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8e6a" w14:textId="5858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Ауылдық аумақтарын дамытудың 2004-2010 жылдарға арналған мемлекеттік бағдарламасын іске асыру жөніндегі 2007-2009 жылдарға арналған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11 сәуірдегі N 286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Ауылдық аумақтарын дамытудың 2004-2010 жылдарға арналған мемлекеттік бағдарламасы туралы" Қазақстан Республикасы Президентінің 2003 жылғы 10 шілдедегі N 1149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Ауылдық аумақтарын дамытудың 2004-2010 жылдарға арналған мемлекеттік бағдарламасын іске асыру жөніндегі 2007-2009 жылдарға арналған іс-шаралар жоспары (бұдан әрі - Іс-шаралар жоспары)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орталық, жергілікті атқарушы және өзге де мемлекеттік органдары, сондай-ақ мүдделі ұйымдар: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Іс-шаралар жоспарын іске асыру жөнінде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тоқсан сайын есепті тоқсаннан кейінгі айдың 20-күнінен кешіктірмей Қазақстан Республикасы Ауыл шаруашылығы министрлігіне: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Іс-шаралар жоспарының орындалу барысы туралы ақпарат;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Ауылдық аумақтарын дамытудың 2004-2010 жылдарға арналған мемлекеттік бағдарламасының іске асырылу барысы туралы талдамалық ақпарат беруді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Ауыл шаруашылығы министрлігі Қазақстан Республикасының Үкіметіне жарты жылдықтың қорытындысы бойынша жылына екі рет 1 ақпаннан және 1 тамыздан кешіктірмей: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Іс-шаралар жоспарының орындалуы туралы жиынтық ақпарат;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Ауылдық аумақтарын дамытудың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2004-2010 жылдарға арналған мемлекеттік бағдарламасының орындалу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барысы туралы жиынтық талдамалық-ақпарат берсін.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 Кеңсесіне жүктелсін.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286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Республикасының ауылдық аумақтарын дамытудың 2004-2010 жылдарға арналған мемлекеттік бағдарламасын іске асыру жөніндегі 2007-2009 жылдарға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іс-шаралар жоспары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2576"/>
        <w:gridCol w:w="1509"/>
        <w:gridCol w:w="1920"/>
        <w:gridCol w:w="1325"/>
        <w:gridCol w:w="1224"/>
        <w:gridCol w:w="1184"/>
        <w:gridCol w:w="1185"/>
        <w:gridCol w:w="1388"/>
      </w:tblGrid>
      <w:tr>
        <w:trPr>
          <w:trHeight w:val="45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Іс-шаралар 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Аяқталу нысаны 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далуына жауап-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тылар 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далу мерзі-мі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Болжамды шығыстар,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млн.теңге </w:t>
            </w:r>
          </w:p>
        </w:tc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көзі 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**ж.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**ж.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Ауылда қоныстандыруды модельдеу 
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ауыл-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аумақта-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дамыту-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іске 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ыру 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рингін жал-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ғастыру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Үк-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1 тамыз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әзірле-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нетін 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дарламаларды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ауылдық 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мақтарын 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мытудың 2004-2010 жылдарға 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налған 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лекеттік 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негіз-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бағытта-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рына сәйкес келу мәніне үйлестіру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Үк-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1 ақпан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халқы-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соңғы 5 жылдағы 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көші-қон ағындарына талдау жасау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Үк-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1 тамыз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халқы-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облысар-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облысішілік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көші-қоны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жалғастыру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есепке 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сайын,20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шілік-аумақ-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құрылы-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Заңына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мәніне ауыл-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елді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кендерді тү-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гендеуді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мекеннің әл-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еуеттік сый-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ымдылығын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айқындау жө-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нінде әдіс-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темелік 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ынымдар әз-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ірлеу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АШМ-нің бұйрығы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мүдделі орталық атқарушы органдар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мекеннің әл-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еуеттік сый-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ымдылығын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айқындау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әлеуеті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ауыл-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елді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өз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руын ынта-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жө-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нінде ұсын-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ыстар 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Үк-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 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 бө-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лінісінде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рісін баға-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ні, ҚМ,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 маңы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Үк-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Инженерлік инфрақұрылымды дамыту 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 Сумен жабдықтау 
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ауыз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дықтау объ-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ектілерінің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жай-күйін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түгендеуді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Үк-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тамыз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халқын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сапалы ауыз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кешен-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қамтама-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 ету жөн-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інде ұсыныс-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әзірлеу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Үк-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тамыз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2.1.3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дықтау объ-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туды жүргізу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Үк-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2793,7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4219,3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4821,8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2.1.4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кәріз жүйе-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тілерін жөн-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деуді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жарақ-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1238,4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1198,9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1158,3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2.1.5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көздері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лып табыла-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аса маң-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ызды жүйе-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лерінен ауыз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беру жөн-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інде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құнын субси-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диялау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бұйрығы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тоқсан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686,5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 Электрлендіру 
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эн-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ергиямен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өңірлік тұ-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жырымдамала-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әзірлеу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ің қау-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лысы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Қажеттілігі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мүм-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кіндігі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ралар қабыл-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қаңтар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эл-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ектрмен жаб-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дықтау объ-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94,7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45,0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38,0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2.2.4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лерде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есепке алу-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қазіргі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заманғы жүй-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есін енгізу-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жалғасты-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Үк-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қаңтар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2.2.5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Дәстүрлі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энергия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көздерін өн-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жөн-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індегі жұм-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ысты жандан-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 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 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2.3. Ауыл жолдары *** 
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2.3.1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ауыл-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елді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көлікке 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жетімділігін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қам-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ыныстар әз-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ірлеу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</w:tr>
      <w:tr>
        <w:trPr>
          <w:trHeight w:val="22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2.3.2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тожолдарды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туды жұргізу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1097,1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2636,9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2910,6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2.3.3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жолдарды жә-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жолаушы-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көлігі-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жол жүру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жағ-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дайда ұстау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 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10 шілде, 10 қаңтар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7516,8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8559,9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9664,0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2.3.4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мекендерді аудан 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лықтарымен және облыс орталықтары-мен байлан-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ыстыратын автокөлік қатынасының стандарттық деңгейін 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қындау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ККМ-нің бұйрығы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20 шілде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2.4. Байланыс, телефондандыру, почта-жинақтау жүйесі 
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2.4.1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Халқының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200 адам-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асатын ауылдық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мекендерді телефондан-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 қабылдау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"Қазақте-леком",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теком"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өз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жаты 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2.4.2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лекоммуника-ция желісін жаңғыртуды жүзеге асыру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леком" АҚ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20 қаңтар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леком"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жаты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2.4.3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Шалғайдағы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жетуі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қиын аудан-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дарға ДАМА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үлгісіндегі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серігі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жалғастыру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леком" АҚ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қаңтар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леком"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жаты 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2.4.4  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лығы-ауыл учаскесін-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цифрландыру-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  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ақпарат*  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"Қазақте-леком" АҚ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20 шілде, 20 қаңтар  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леком"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жаты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2.4.5  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мекендердегі ұқсас АТС-ты цифрлықтарға ауыстыруды  жүргізу  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ақпарат*  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леком" АҚ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20 қаңтар  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леком"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жаты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2.4.6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телефон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нөмірді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томатты түр-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анықтай-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электр-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ондық құрыл-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ғылармен 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жарақ-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тандыру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леком" АҚ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леком"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жаты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2.4.7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Сапалы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меттер 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абоненттік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леком" АҚ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20 шілде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леком"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жаты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2.4.8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ераторлары-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келуі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жағдай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 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20 шілде, 20 қаңтар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леком" АҚ-тың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жаты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2.4.9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мекендерде ауылдық поч-та-жинақтау қызметтерін дамыту 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"Қаз-почта"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жарғылық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ұлғайту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  "Қазпоч-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та" АҚ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20 шілде, 20 қаңтар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1261,6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2.5. Газдандыру 
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2.5.1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Кентаралық жеткізуші газ құбырына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қосуға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никалық мүм-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кіндігі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 жүр-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гізу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20 шілде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2.5.2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газдандыру жөніндегі жұмыстарды  жалғастыру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20 қаңтар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2.5.3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Кентаралық газ құбырла-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тартуды ұйымдастыру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20 қаңтар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721,3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1375,2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1217,7  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2.5.4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дырылған 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толтыру пун-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кттерінің техникалық жарақтану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деңгейін арттыру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20 қаңтар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15,0  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Әлеуметтік инфрақұрылымды дамыту 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 Білім беру 
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лерде білім беру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тілерін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луды және қайта жаңар-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туды жалғас-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20 шілде, 20 қаңтар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4925,4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9319,3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8109,7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7936,5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Ауылдағы бі-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лім беру объектілерін жөндеуді жү-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зеге асыру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 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20 шілде, 20 қаңтар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4390,3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4436,9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4575,6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3.1.3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лекеттік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ұйымдарының материалдық базасын нығ-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айту 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жұмысты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жалғастыру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облыстар-дың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20 шілде, 20 қаңтар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2706,0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2133,8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2155,2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3.1.4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Тасып жеткі-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зуге мұқтаж оқушылардың саны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 жүр-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гізу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3.1.5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Шалғайдағы ауылдардан оқушыларды мектепке 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сып жеткізу-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қамтама-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 ету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20 қаңтар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173,7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185,3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188,9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3.2. Денсаулық сақтау 
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3.2.1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лерде 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саулық сақ-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объекті-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 салуды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қайта жаңартуды жалғастыру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6448,9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1670,1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6518,6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3468,0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6682,9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2567,7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3.2.2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Ауылдағы  денсаулық сақтау объ-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ектілерін жөндеуді жү-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зеге асыру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20 шілде, 20 қаңтар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2400,9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1526,8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1757,1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3.2.3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саулық сақ-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тауда ұтқыр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телеме-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дицинаны дамыту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есеп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20 шілде, 20 қаңтар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528,3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629,6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759,5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3.2.4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халқы-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санитар-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лық-эпидеми-ологиялық салауаттылы-ғын қамтама-сыз ету жөн-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інде жағдай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3.2.5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лерде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саулық сақ-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ұйымда-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риалдық-тех-никалық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засын нығай-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жөнінде шаралар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былдау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20 шілде, 20 қаңтар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927,2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949,0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1080,4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3.2.6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саулық сақ-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объекті-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желісін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бекітілген  нормативтер-ге сәйкес келтіру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ДСМ-ге 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 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10 қаңтар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3.3. Мәдениет 
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3.3.1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істе-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мейтін мәде-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ниет ұйымда-рын қалпына келтіруді жалғастыру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20 шілде, 20 қаңтар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591,9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450,0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644,4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3.3.2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мәдениет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кемелері мен кәсіпорында-рының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риалдық-тех-никалық баз-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асын нығай-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туды жүзеге асыру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20 қаңтар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353,3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340,0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339,7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3.3.3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халқын мәдени дем-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және 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параттық 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арту қызмет-тері кешені-мен қамтама-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 ету жөн-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інде шаралар қабылдау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20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3.3.4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тапханаларды Интернет же-лісіне қос-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ылған компь-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ютерлік тех-никамен қам-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тамасыз ету жөнінде 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былдау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қаңтар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36,6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44,5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53,8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3.4. Тұрғын үй 
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3.4.1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 тұрғындары-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жағдайын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жақсарту жә-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оларды нормативтік көрсеткіш-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терге дейін жеткізу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қаңтар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128,0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133,6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3.5. Спорт, туризм 
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3.5.1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спорт құрыл-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ыстарын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луды, қайта жаңартуды, жөндеуді жә-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материал-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дық-техника-лық жарақ-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тандыруды ұйымдастыру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ТСМ-ге 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қаңтар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469,1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749,3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339,5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3.5.2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жастары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 спорттың әр түрінен жар-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ыстар өткізу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ТСМ-ге 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қаңтар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29,3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29,8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32,1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3.5.3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объ-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ектілеріне түгендеу жүргізу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әлеуметтік, ауылдық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экологиялық туризмді 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мыту жөнінде шаралар әз-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ірлеу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ТСМ-ге 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қаңтар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3.6. Халықты жұмыспен қамту 
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3.6.1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лерде еңбек ресурстары-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көптігі-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деңгейін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төмендету жөнінде 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шенін 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ұсыныс-тар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СА, 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 тамыз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3.7. Қоғамдық қауіпсіздік 
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3.7.1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Қызметтік үй-жайлары жоқ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дерде учас-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келік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инспек-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торлары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полиция пун-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кттерін ашу және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істеп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полиция пун-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кттеріне жөндеу жүр-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гізу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шілде, 20 қаңтар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88,6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128,1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92,9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3.7.2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Учаскелік  инспекторлар мен учаске-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полиция пункттерін материалдық-техникалық  жарақтанды-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руға жәрдем көрсету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шілде, 20 қаңтар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99,6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47,5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16,9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3.7.3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халқына адвокаттық,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нотариаттық кеңселер мен заң консуль-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тацияларын дамыту жолы-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көрсеті-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летін құқық-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сапа-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арттыру 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қаңтар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Ауылдық аумақтардың экологиялық қауіпсіздігін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қамтамасыз ету  
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мекендердің экологиялық паспорттарын әзірлеу жөн-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інде ұсыныс-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енгізу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ЭБЖМ-ге 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20 мамыр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</w:tr>
      <w:tr>
        <w:trPr>
          <w:trHeight w:val="250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 түр-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өндіріс-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нологиялар-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рингін ұйым-дастыру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қаңтар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Экологиялық жағынан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 өнді-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рісін және ауылдық 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мақтардың экологиясын дамытуды қолдау жөн-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інде ақпар-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аттық-кон-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сультациялық жұмыс жүргі-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қаңтар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көздер </w:t>
            </w:r>
          </w:p>
        </w:tc>
      </w:tr>
      <w:tr>
        <w:trPr>
          <w:trHeight w:val="276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мекендердің радиациялық мониторингін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ұсы-ныстар тұжы-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рымдау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ЭБЖМ-ге 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20 мамыр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Топырақтың сортаңдануы жоғары 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дандарда құмдардың көшуін азай-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татын жеткі-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тығыз-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дықтағы 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сеуіл көшет-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 отыр-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ғызу 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іс-ша-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раларды ұйымдастыру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қаңтар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көздер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Аумақтарды абаттандыру,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тазарту, 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биғатты 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ғау объекті-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 қалпы-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келтіру,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және күт-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іп ұстау жө-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ніндегі 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жалғастыру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шілде, 20 қаңтар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1258,1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1547,1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1239,0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Жер қатынастары 
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 бойынша жер-кадастрлық   карталарды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ЖРА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20 шілде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мекендердің жеріне түг-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ендеу жүргі-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енгізу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ЭБЖМ-ге 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ЖРА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20 мамыр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картография-лық матери-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алдармен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  етудің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дылығы мәсе-лесін пысық-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ЭБЖМ-ге ақпарат*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ЖРА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20 мамыр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57603,2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66056,5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61313,1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ішінде,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24019,1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23732,5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18334,4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33584,1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42324,0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42978,7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- ауылдық елді мекендер бөлінісіндегі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 - 2008-2009 жылдар бойынша шығыстардың болжамды сомалары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тиісті қаржы жылына арналған республикалық бюджетті қалыптастыру кезінде нақтылауға жатады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*** - Қазақстан Республикасы Үкіметінің 2005 жылғы 9 желтоқсандағы N 1227 қаулысымен бекітілген Қазақстан Республикасының автожол саласын дамытудың 2006-2012 жылдарға арналған бағдарламасы шеңберінде көзделген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Аббревиатуралардың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АШМ  - Қазақстан Республикасының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ЭБЖМ - Қазақстан Республикасы Экономика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Қоршағанортамині - Қазақстан Республикасы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ДСМ  - Қазақстан Республикасы Денсаулық сақтау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БҒМ  - Қазақстан Республикасы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ИСМ  - Қазақстан Республикасы Индустрия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ККМ  - Қазақстан Республикасы Көлік және коммуникация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Еңбекмині - Қазақстан Республикасы Еңбек және халықты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ТСМ  - Қазақстан Республикасы Туризм және спорт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ЭМРМ - Қазақстан Республикасы Энергетика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  - Қазақстан Республикасы Мәдениет және ақпарат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   - Қазақстан Республикасы Статистика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ЖРА  - Қазақстан Республикасы Жер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  - Қазақстан Республикасы Ақпарат және байланыс агенттігі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