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4af8" w14:textId="4994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тамыздағы N 765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сәуірдегі N 287 Қаулысы. Күші жойылды - Қазақстан Республикасы Үкіметінің 2007 жылғы 28 желтоқсандағы N 1317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отыз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Республикасының Кедендік тарифі туралы" Қазақстан Республикасы Үкіметінің 2006 жылғы 14 тамыздағы N 765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30, 324-құжат)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Кедендік тарифінде: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 әкелінетін тауарларға кедендік баждардың ставкаларында: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"0201 10 000 1    --- жаңа сойылған                      -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10 000 9     --- өзгелері                           -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10 000 1    --- жаңа сойылған                      -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10 000 9     --- өзгелері                           - 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"0201 20 200 1    --- жаңа сойылған                      -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20 200 9     --- өзгелері                           -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"0201 20 200 1    --- жаңа сойылған                      -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20 200 9     --- өзгелері                           - 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"0201 20 300 1    --- бөлшектелмеген                      -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20 300 9     --- өзгелері                            -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20 300 1    --- бөлшектелмеген                       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20 300 9     --- өзгелері                             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20 500 1    --- бөлшектелмеген                       -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20 500 9     --- өзгелері                             -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20 500 1    --- бөлшектелмеген                       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20 500 9     --- өзгелері      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"0201 20 900 0    -- өзгелері            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 0     - сүйектен айырылған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-   
</w:t>
      </w:r>
      <w:r>
        <w:rPr>
          <w:rFonts w:ascii="Times New Roman"/>
          <w:b w:val="false"/>
          <w:i w:val="false"/>
          <w:color w:val="000000"/>
          <w:sz w:val="28"/>
        </w:rPr>
        <w:t>
«";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20 900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20 900 1     --- жаңа сойылған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20 900 9     --- өзгелері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       - сүйектен айырылған: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 1     -- жаңа сойылған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 9     -- өзгелері                             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10 000 1    -- ұша     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10 000 9     -- өзгелері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10 000 1    -- ұша     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10 000 9     -- өзгелері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20 100 0    -- "еселенген" ширектер: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20 100      --»"еселенген" ширектер: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20 100 1     --- барлық сүйектерімен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кесінділерімен, мойын бөлігімен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оныншы қабырғаның деңгейінде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шабылған жауырын бөлігінің            евро-дан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қабырғалық шетінен тұратын алдыңғы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ширегінен және үшінші қабырға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деңгейінде шабылған жамбас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жаясымен барлық сүйектері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алдыңғы ширегінен тұратын ұшаның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20 100 9     --- өзгелері                     - 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20 300 1    --- бөлшектелмеген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20 300 9     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20 300 1    --- бөлшектелмеген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20 300 9     --- өзгелері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20 500 1    --- бөлшектелмеген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20 500 9     --- өзгелері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20 500 1    --- бөлшектелмеген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20 500 9     --- өзгелері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20 900 0    -- өзгелері: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20 900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20 900 1     --- өзге де шабылған ет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20 900 9     --- өзгелері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30 100 0    -- тұтас немесе ең көбі 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кесекке бөлшектелген алғы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ширектер, әрі әрбір ширек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блокпен берілген;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"еселенген" ширектер екі блокпен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берілген, олардың бірі тұтас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бес кесекке бөлшектелген,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 екіншісі бір кесек кесінді-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лерді қоспағанда, артқы ширекті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қамтиды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30 100      -- тұтас немесе ең көбі бес кесекке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бөлшектелген алғы ширектер, әрі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әрбір ширек бір блокпен берілген;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"еселенген" ширектер екі блокпен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берілген, олардың бірі тұтас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бес кесекке бөлшектелген, ал екіншісі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бір кесек кесінділерді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артқы ширекті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30 100 1     --- тұтас немесе ең көбі бес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кесекке бөлшектелген алғы ширектер,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әрі әрбір ширек бір блокпен берілген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30 100 9     --- өзгелері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30 500 0    -- жауырын, мойын-жауырын бөлігі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төстік: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30 500      -- жауырын, мойын-жауырын бөлігі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төстік: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30 500 1     --- жауырын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30 500 9     --- өзгелері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"0202 30 900 0    -- өзгелері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30 900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30 900 1     --- өзге ет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30 900 9     --- өзгесі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11 100 0    --- үй шошқалары: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11 100      --- үй шошқалары: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11 100 1     ---- жаңа сойылған                     -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11 100 9     ---- өзгелері                          -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11 900 0    --- өзгелері: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11 900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11 900 1     ---- жаңа сойылған                      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11 900 9     ---- өзгелері                           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12 110 1    ----- сан еттері         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12 110 9     ----- өзгелері                           -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12 110 1    ----- сан еттері    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12 110 9     ----- өзгелері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12 190 1    ----- жауырындар         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12 190 9     ----- өзгелері     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12 190 1    ----- жауырындар 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12 190 9     ----- өзгелері   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12 900 0    --- өзгелері: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12 900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12 900 1     ---- сан еті және олардың          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шабылған 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12 900 9     ---- өзгелері                           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19 110 1    ----- алдыңғы жиектер                   -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19 110 9     ----- өзгелері                          -   15"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19 110 1    ----- алдыңғы жиектер                   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19 110 9     ----- өзгелері                          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19 130 1    ----- төс ет      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19 130 9     ----- өзгелері    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19 130 1    ----- төс ет        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19 130 9     ----- өзгелері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19 150 1    ----- қабаттары бар төстік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19 150 9     ----- өзгелері     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19 150 1    ----- қабаттары бар төстік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19 150 9     ----- өзгелері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19 550 0    ---- сүйегі сылынған: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19 550      ---- сүйегі сылынған: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19 550 1     ----- жаңа сойылған 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19 550 9     ----- өзгелері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19 590 0    ----- өзгелері: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19 590      -----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19 590 1     ------ жаңа сойылған                     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19 590 9     ----- өзгелері                           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19 900 0    --- өзгелері: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19 900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19 900 1     ---- жаңа сойылған                       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19 900 9     ---- өзгелері                            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- мұздатылған: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21 100 1    ---- ұша                                 -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21 100 9     ---- өзгелері                            -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21 100 1    ---- ұша                                 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21 100 9     ---- өзгелері                            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21 900 0    --- өзгелері: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21 900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21 900 1     ---- ұша          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21 900 9     ---- өзгелері     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22 110 1    ----- сан еттері   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22 110 9     ----- өзгелері     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22 110 1    ----- сан еттері     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22 110 9     ----- өзгелері 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22 190 1    ----- жауырындары         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22 190 9     ----- өзгелері      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22 190 1    ----- жауырындары    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22 190 9     ----- өзгелері 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22 900 0    --- өзгелері: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22 900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22 900 1     ---- сан еті және олардың 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шабылған 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22 900 9     ---- өзгелері  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29 110 1    ----- алдыңғы жиектер     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29 110 9     ----- өзгелері      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29 110 1    ----- алдыңғы жиектер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29 110 9     ----- өзгелері    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29 130 1    ----- төстік       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29 130 9     ----- өзгелері      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29 130 1    ----- қабаттары бар төстік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29 130 9     ----- өзгелері    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29 150 1    ----- қабаттары бар төстік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29 150 9     ----- өзгелері      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29 150 1    ----- қабаттары бар төстік               -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29 150 9     ----- өзгелері                           -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29 550 0    ----- сүйегі сылынған: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29 550      ----- сүйегі сылынған: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29 550 1     ------ қабаттары бар төс еттер            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олардың шабылған 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29 550 9     ------ өзгелері                           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29 590 0    ----- өзгелері: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29 590      ----- өзгесі: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29 590 1     ------ қабаттары бар төстіктер            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олардың шабылған 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29 590 9     ------ өзгелері                           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29 900      --- өзгелері:                                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"0203 29 900 1    ---- алдыңғы жиектер және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шабылған еттері                  -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29 900 9     ---- өзгелері                            - 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10 000 0    - қозылардың ұшасы немесе жартылай       -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ұшасы, жас немесе тоңазытылған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10 000 0    - қозылардың ұшасы немесе жартылай         -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ұшасы, жас немесе тоңазытылған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21 000 0    
</w:t>
      </w:r>
      <w:r>
        <w:rPr>
          <w:rFonts w:ascii="Times New Roman"/>
          <w:b w:val="false"/>
          <w:i/>
          <w:color w:val="000000"/>
          <w:sz w:val="28"/>
        </w:rPr>
        <w:t>
--
</w:t>
      </w:r>
      <w:r>
        <w:rPr>
          <w:rFonts w:ascii="Times New Roman"/>
          <w:b w:val="false"/>
          <w:i w:val="false"/>
          <w:color w:val="000000"/>
          <w:sz w:val="28"/>
        </w:rPr>
        <w:t>
 ұша немесе жартылай ұша                 -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21 000 0    -- ұша немесе жартылай ұша                -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22 100 0    --- қысқа кесілген алдыңғы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                 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22 300 0     --- арқа бөлігінің жоталық жиегі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22 500 0     --- жіліншігі бар сан-жамбас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                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22 900 0     --- өзгелері             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23 000 0     -- сүйегі сылынған       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30 000 0     - қозылардың ұшасы немесе жартылай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ұшасы, мұздатылған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22 100 0    --- қысқа кесілген алдыңғы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                  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22 300 0     --- арқа бөлігінің жоталық жиегі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22 500 0     --- жіліншігі бар сан-жамбас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                 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22 900 0     --- өзгелері              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23 000 0     -- сүйегі сылынған        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30 000 0     - қозылардың ұшасы немесе жартылай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ұшасы, мұздатылған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41 000 0    -- ұша немесе жартылай ұша                  - 15"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41 000 0    -- ұша немесе жартылай ұша                  - 25";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42 100 0    --- қысқа кесілген алдыңғы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42 300 0     --- арқа бөлігінің жоталық жиегі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42 500 0     --- жіліншігі бар сан-жамбас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42 900 0     --- өзгелері                                - 15"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42 100 0    --- қысқа кесілген алдыңғы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42 300 0     --- арқа бөлігінің жоталық жиегі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42 500 0     --- жіліншігі бар сан-жамбас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42 900 0     --- өзгелері                                - 25";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43 100 0    --- қозылардың еті        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42 900 0     --- өзгелері                                - 15"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43 100 0    --- қозылардың еті        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43 900 0     --- өзгесі                                  - 25";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50 110 0    --- ұша және жартылай ұша 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50 130 0     --- қысқа кесілген алдыңғы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50 150 0     --- арқа бөлігінің жоталық жиегі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50 190 0     --- жіліншігі бар сан-жамбас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50 110 0    --- ұша және жартылай ұша 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50 130 0     --- қысқа кесілген алдыңғы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50 150 0     --- арқа бөлігінің жоталық жиегі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50 190 0     --- жіліншігі бар сан-жамбас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50 310 0    ---- сүйегі сылынбаған шабылған ет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50 390 0     ---- сүйегі сылынған шабылған ет            - 15"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50 310 0    ---- сүйегі сылынбаған шабылған ет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50 390 0     ---- сүйегі сылынған шабылған ет            - 25";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50 510 0    --- ұша және жартылай ұша 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50 530 0     --- қысқа кесілген алдыңғы  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50 550 0     --- арқа бөлігінің жоталық жиегі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50 590 0     --- жіліншігі бар сан-жамбас      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50 510 0    --- ұша және жартылай ұша 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50 530 0     --- қысқа кесілген алдыңғы  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50 550 0     --- арқа бөлігінің жоталық жиегі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және/немесе бүйрек бөліктері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50 590 0     --- жіліншігі бар сан-жамбас      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бөліктері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50 710 0    ---- сүйегі сылынбаған шабылған ет         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50 790 0     ---- сүйегі сылынған шабылған ет            - 15"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"0204 50 710 0    ---- сүйегі сылынбаған шабылған ет          - 25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50 790 0     ---- сүйегі сылынған шабылған ет            - 25";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"0205 00 110 0    -- жас немесе мұздатылған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00 190 0     -- мұздатылған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00 900 0     - есектердің, қашырлардың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лошактардың еті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"0205 00 110 0    -- жас немесе мұздатылған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00 190 0     -- мұздатылған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00 900 0     - есектердің, қашырлардың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лошактардың еті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10 910 0    --- бауыры  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10 950 0     --- жуан көк ет және жіңішке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көк ет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10 990 0     --- өзгелері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10 910 0    --- бауыры 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10 950 0     --- жуан көк ет және жіңішке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көк ет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10 990 0     --- өзгелері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21 000 0     -- тілдері     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21 000 0     -- тілдері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22 000 9    --- өзгелері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22 000 9    --- өзгелері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29 910 0    ---- жуан көк ет және жіңішке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көк ет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29 990 0 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29 910 0    ---- жуан көк ет және жіңішке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көк ет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29 990 0 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30 200 9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30 200 9    ---- өзгесі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30 300 9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30 300 9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30 800 9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30 800 9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41 200 9    ---- өзгесі                      - 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41 200 9    ---- өзгесі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41 800 9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41 800 9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49 200 9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49 200 9    ---- өзгесі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49 800 9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49 800 9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80 910 0    --- жылқылардың, есектердің,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қашырлардың немесе лошактардың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80 990 0     --- қойлар мен ешкілердің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80 910 0    --- жылқылардың, есектердің,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қашырлардың немесе лошактардың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80 990 0     --- қойлар мен ешкілердің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90 910 0    --- жылқылардың, есектердің,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қашырлардың немесе лошактардың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90 990 0     --- қойлар мен ешкілердің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"0206 90 910 0    --- жылқылардың, есектердің,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қашырлардың немесе лошактардың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90 990 0     --- қойлар мен ешкілердің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0    --- жүні жұлынған және жартылай          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 бар, "83%-дық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балапандар"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11 300 0     --- жүні жұлынған және                   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"70%-дық балапандар"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11 900 0     --- жүні жұлынған және                   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"65%-дық балапандар"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0    --- жүні жұлынған және жартылай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бастары мен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 бар, "83%-дық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балапандар" ретінде ұсынылғандар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11 300 0 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 бауыры және бұлшық етті 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"70%-дық балапандар"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11 900 0 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"65%-дық балапандар"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12 100 0    --- жүні жұлынған және                   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"70%-дық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балапандар"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12 900 0     --- жүні жұлынған және                   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"65%-дық балапандар"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12 100 0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"70%-дық балапандар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12 900 0 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"65%-дық балапандар"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13 100 0    ---- сүйегі сылынған                     - 10"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13 100 0     ---- сүйегі сылынбаған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13 200 0     ----- жартылары немесе ширектері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13 300 0      ----- тұтас қанаттары, жұқа 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шетімен немесе онсыз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13 400 0      ----- омыртқалары, мойындары,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арқалығы мойындарымен бірге,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құйыршық және қанаттарының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жұқа шеттері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13 500 0      ----- төстіктер және олардың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кесектері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13 600 0      ----- аяқтары және олардың  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кесектері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      ----- өзгелері                     -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13 200 0    ----- жартылары немесе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13 300 0     ----- тұтас қанаттары, жұқа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шетімен немесе онсыз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13 400 0     ----- омыртқалары, мойындары,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арқалығы мойындармен бірге,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құйыршық және қанаттарының жұқа     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шеттері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13 500 0     ----- төстіктер және олардың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13 600 0     ----- аяқтары және олардың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     ----- өзгелері  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13 910 0     ---- бауыры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13 990 0 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13 910 0     ---- бауыры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13 990 0 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14 100 0    ---- сүйегі сылынған              -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14 100 0    ---- сүйегі сылынған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14 200 0    ----- жартылары немесе            -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14 300 0     ----- тұтас қанаттары, жұқа       -       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шетімен немесе онсыз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14 400 0     ----- арқа, мойын, мойынымен      -       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бірге арқалықтар, құйыршықтар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қанаттарының жұқа шеттері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14 500 0     ----- төстіктер және олардың      -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14 600 0     ----- аяқтар және олардың         -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     ----- өзгелері                    -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14 200 0    ----- жартылары немесе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14 300 0     ----- тұтас қанаттары, жұқа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шетімен немесе онсыз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14 400 0     ----- арқа, мойыны, мойынымен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бірге арқалықтар, құйыршықтар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қанаттарының жұқа шеттері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14 500 0     ----- төстіктер және олардың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14 600 0     ----- аяқтар және олардың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     ----- өзгелері  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14 910 0     ---- бауыры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14 990 0 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14 910 0     ---- бауыры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14 990 0 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24 100 0    --- жүні жұлынған және            -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"80%-дық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24 900 0     --- жүні жұлынған және    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мен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жоқ, "73%-дық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24 100 0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            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"80%-дық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24 900 0 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мен бұлшық етті     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жоқ, "73%-дық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25 100 0    --- жүні жұлынған және            -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"80%-дық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25 900 0     --- жүні жұлынған және    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жоқ, "73%-дық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25 100 0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сүйектерінсіз, бірақ мойыны,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              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бар, "80%-дық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25 900 0     --- жүні жұлынған және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алынған, басы мен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сүйектерінсіз және мойыны,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жүрегі, бауыры және бұлшық етті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асқазаны жоқ, "73%-дық күркетауықтар"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ретінде ұсынылғандар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26 100 0    ---- сүйегі сылынған               -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26 100 0     ---- сүйегі сылынған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26 200 0    ----- жартылары немесе    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26 300 0     ----- тұтас қанаттар, қанат-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тарының жұқа шеттері немесе онсыз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26 400 0     ----- арқа, мойын, мойынымен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бірге арқалық, құйыршықтар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қанаттарының жұқа шеттері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26 500 0     ----- төстіктер және олардың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26 200 0    ----- жартылары немесе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26 300 0     ----- тұтас қанаттар, қанат-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тарының жұқа шеттері немесе онысыз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26 400 0     ----- арқа, мойын, мойыны бар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арқалық, құйыршықтар және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қанаттарының жұқа шеттері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26 500 0     ----- төстіктер және олардың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26 600 0    ------ жіліншіктері және олардың     -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26 700 0     ------ өзгелері                      -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26 800 0     ----- өзгелері                       -    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26 600 0    ------ жіліншіктері және олардың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26 700 0     ------ өзгелері 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26 800 0     ----- өзгелері  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26 910 0    ---- бауыры 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26 990 0 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26 910 0    ---- бауыры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26 990 0 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27 100 0    ---- сүйегі сылынған               -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27 100 0    ---- сүйегі сылынған        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27 200 0    ----- жартылары немесе    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27 300 0     ----- тұтас қанаттар, қанат-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тарының жұқа шеттері немесе онысыз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27 400 0     ---- арқа, мойын, мойыны бар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арқалық, құйыршықтар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қанаттарының жұқа шеттері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27 500 0     ----- төстіктер және олардың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27 200 0    ----- жартылары немесе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ширектері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27 300 0     ----- тұтас қанаттар, қанат-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тарының жұқа шеттері немесе онысыз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27 400 0     ----- арқа, мойын, мойыны бар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арқалық, құйыршықтар және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қанаттарының жұқа шеттері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27 500 0     ----- төстіктер және олардың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27 600 0    ------ жіліншіктері және олардың     -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27 700 0     ------ өзгелері                      -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27 800 0     ----- өзгелері                       -    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27 600 0    ------ жіліншіктері және олардың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кесектері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27 700 0     ------ өзгелері 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27 800 0     ----- өзгелері  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27 910 0    ---- бауыры  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27 990 0 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27 910 0    ---- бауыры  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27 990 0 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32 110 0    ---- жүні жұлынған, қаны   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ағызылған, ішектерсіз, бірақ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алынбаған, басымен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аяқ сүйектерімен, "85%-дық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үйректер"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32 150 0     --- жүні жұлынған және ішек-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бірақ мойыны,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 асқазаны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бар, "70%-дық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32 190 0     ---- жүні жұлынған және ішек-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мойыны, жүрегі,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бауыры мен бұлшық етті асқазаны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жоқ, "63%-дық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32 110 0    ---- жүні жұлынған, қаны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ағызылған, ішектерсіз, бірақ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ішек-қарыны алынбаған, басымен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аяқ сүйектерімен, "85%-дық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үйректер"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32 150 0     --- жүні жұлынған және ішек-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бірақ мойыны,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 асқазаны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бар, "70%-дық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32 190 0     ---- жүні жұлынған және ішек-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мойыны, жүрегі,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бауыры мен бұлшық етті асқазаны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жоқ, "63%-дық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32 510 0    ---- жүні жұлынған, қаны        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ағызылған, ішек-қарыны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алынған, басымен және аяқ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сүйектерімен "82%-дық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үйректер"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32 590 0     ---- жүні жұлынған және ішек-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жүрегі, бауыры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бұлшық етті асқазаны бар,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"75%-дық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32 900 0     --- цесаркалардың                     -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32 510 0    ---- жүні жұлынған, қаны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ағызылған, ішек-қарыны алынған,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басымен және аяқ сүйектерімен,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"82%-дық үйректер" ретінде      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32 590 0     ---- жүні жұлынған және ішек-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жүрегі, бауыры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бұлшық етті асқазаны бар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"75%-дық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32 900 0     --- цесаркалардың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33 110 0    ---- жүні жұлынған және ішек-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бірақ мойыны,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 асқазаны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бар, "70%-дық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33 190 0     ---- жүні жұлынған және ішек-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мойыны, жүрегі,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бауыры мен бұлшық етті асқазаны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жоқ, "63%-дық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33 110 0    ---- жүні жұлынған және ішек-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бірақ мойыны,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жүрегі және бұлшық етті асқазаны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бар, "70%-дық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33 190 0     ---- жүні жұлынған және ішек-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мойыны, жүрегі,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бауыры мен бұлшық етті асқазаны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жоқ, "63%-дық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33 510 0    ---- жүні жұлынған, қаны    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ағызылған, ішек-қарыны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басымен және аяқ сүйектерімен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"82%-дық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33 590 0     ---- жүні жұлынған және ішек-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жүрегі, бауыры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бұлшық етті асқазаны бар,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"75%-дық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33 900 0     --- цесаркалардың                     -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33 510 0    ---- жүні жұлынған, қаны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ағызылған, ішек-қарыны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алынған, басымен және аяқ    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сүйектерімен, "82%-дық             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үйректер" ретінде ұсынылғандар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33 590 0     ---- жүні жұлынған және ішек-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қарыны алынған, басы мен аяқ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сүйектерінсіз, жүрегі, бауыры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бұлшық етті асқазаны бар,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"75%-дық үйректер" ретінде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ұсынылған немесе қандай да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бөлімде ұсынылғандар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33 900 0     --- цесаркалардың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35 110 0    ----- қаздардың  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35 110 0    ----- қаздардың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35 150 1    ------ үйректердің 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35 150 9     ------ цесаркалардың              -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35 150 1    ------ үйректердің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35 150 9 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35 210 0    ------ үйректің    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35 230 0     ------ қаздардың   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35 250 0     ------  цесаркалардың             -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35 210 0    ------ үйректің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35 230 0     ------ қаздардың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35 250 0 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35 310 1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35 310 9     ------ өзгелері 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35 310 1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35 310 9     ------ өзгелері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35 410 1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35 410 9     ------ өзгелері 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35 410 1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35 410 9     ------ өзгелері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35 510 1     ------ қаздардың                  -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35 510 1     ------ қаздардың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35 530 1     ------ үйректердің               -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35 530 9      ------ цесаркалардың             -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35 530 1     ------ үйректердің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35 530 9     ------ цесаркалардың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35 610 1    ------ қаздардың                  -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35 610 1    ------ қаздардың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35 630 1    ------ үйректердің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35 630 9 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35 710 0     ----- қаздардың немесе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үйректердің палеоттары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35 630 1     ------ үйректердің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35 630 9     ------ цесаркалардың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35 710 0     ----- қаздардың немесе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үйректердің палеоттары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35 790 1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35 790 9     ------ өзгелері 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35 790 1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35 790 9     ------ өзгелері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35 910 0    ---- бауыр, семізінен басқа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35 990 0     ---- өзгелері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35 910 0    ---- бауыр, семізінен басқа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35 990 0     ---- өзгелері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36 110 1    ------ қаздардың                  -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36 110 1    ------ қаздардың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36 150 1    ------ үйректердің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36 150 9     ------ цесаркалардың             -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36 150 1    ------ үйректердің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36 150 9 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36 210 0    ------ үйректің   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36 230 0     ------ қаздардың  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36 250 0     ------ цесаркалардың             -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36 210 0    ------ үйректің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36 230 0     ------ қаздардың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36 250 0 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36 310 1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36 310 9     ------ өзгелері                  -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36 310 1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36 310 9     ------ өзгелері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36 410 1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36 410 9     ------ өзгелері 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36 410 1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36 410 9     ------ өзгелері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36 510 0    ------ қаздардың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36 510 0    ------ қаздардың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36 530 1    ------ үйректердің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36 530 9     ------ цесаркалардың             -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36 530 1    ------ үйректердің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36 530 9 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36 610 0    ------ қаздардың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36 610 0    ------ қаздардың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36 630 1    ------ үйректердің           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36 630 9 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36 710 0     ----- қаздардың немесе           -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үйректердің палетоттары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36 630 1    ------ үйректердің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36 630 9     ------ цесаркалардың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36 710 0     ----- қаздардың немесе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үйректердің палетоттары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36 790 1    ------ цесаркалардың             -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36 790 9     ------ өзгелері                  -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36 790 1    ------ цесаркалардың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36 790 9     ------ өзгелері                  - 20,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36 810 0    ----- қаздың майлы бауыры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36 850 0     ----- үйректің майлы бауыры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36 890 0     ----- өзгелері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36 900 0     ---- өзгелері                     - 15,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36 810 0    ----- қаздың майлы бауыры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36 850 0     ----- үйректің майлы бауыры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36 890 0     ----- өзгелері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36 900 0     ---- өзгелері                     - 25,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үшін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кем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"8482 10 900 9    --- өзгелері                дана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"8482 10 900 9    --- өзгелері                дана 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Кедендік тарифіне 1-қосымшада: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"0408 91 800 9    ----- өзгелері           - 30,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 кг үшін   1 мамырға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0,6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"1006            Күріш: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          - қабығы аршылмаған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күріш (шикізаттық күріш):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10 100 0    -- егіске арналған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буландырылған: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10 210 0    ---- қысқа дәнді 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10 230 0    ---- орташа дәнді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10 250 0    ----- ұзындығының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 1 кг үшін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10 270 0    ----- ұзындығының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10 920 0    ---- қысқа дәнді 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10 940 0    ---- орташа дәнді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10 960 0    ---- ұзындығының    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 1 кг үшін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10 980 0    ----- ұзындығының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          - қабығы аршылған күріш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(жылтылдатылмаған):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буландырылған: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20 110 0    --- қысқа дәнді        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20 130 0    --- орташа дәнді     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20 150 0    ---- ұзындығының    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 1 кг үшін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20 170 0    ---- ұзындығының  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20 920 0    --- қысқа дәнді   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20 940 0    --- орташа дәнді     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20 960 0    ---- ұзындығының      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 1 кг үшін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20 980 0    ---- ұзындығының  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          -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талқандатылған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толық талқандатылған,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жылтылдатылған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жылтылдатылмаған,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жалтыратылған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жалтыратылмаған күріш: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талқандатылған күріш: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буландырылған: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30 210 0    ---- қысқа дәнді 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30 230 0    ---- орташа дәнді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30 250 0    ----- ұзындығының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  1 кг үшін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30 270 0    ----- ұзындығының 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30 420 0    ---- қысқа дәнді 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30 440 0    ---- орташа дәнді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30 460 0    ----- ұзындығының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  1 кг үшін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30 480 0    ----- ұзындығының 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 толық талқандатылған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күріш: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буландырылған: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30 610 0    ---- қысқа дәнді 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30 630 0    ---- орташа дәнді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30 650 0    ----- ұзындығының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 1 кг үшін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30 670 0    ----- ұзындығының 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30 920 0    ---- қысқа дәнді 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30 940 0    ---- орташа дәнді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ұзын дәнді: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30 960 0    ----- ұзындығының      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2 астам,  1 кг үшін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бірақ 3 кем     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30 980 0    ----- ұзындығының 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еніне қатынасы 3 тең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астам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40 000 0    - уатылған күріш          - 20, бірақ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 1 кг үшін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 0,07 евро-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кем емес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"3215 19 000 0   -- өзгелері             -     0     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              1 мамырға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      қолданылады"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"3401 20         - басқа нысандардағы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сабындар: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3401 20 100 0    -- үлпектер, вафли,      -     10 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гранулалар немесе 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ұнтақтар 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3401 20 900 0    -- өзгелері              -     10 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      қолданылады";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"4406 90 000 0   - өзгелері           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0    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                   1 мамырға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      қолданылады"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"4408 31         -- күңгірт-қызыл сүрегі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 шорея, ақшыл-қызыл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сүрегі бар шорея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шорея бакау: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31 110 0    --- ұштары жалғанған,      -    5 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сүргіленген немесе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сүргіленбеген,       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жылтыратылған немесе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жылтыратылмаған              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31 210 0    ---- сүргіленген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31 250 0    ---- жылтыратылған          - 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31 300 0    ---- өзгелері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"4408 39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шореялардың әр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алуан түрлерінің сүрегі,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парашорея, пентакме,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пайдалы энтандрофрагма,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сәнді терминалия, Клайн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аукумеясы, 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қарамайлы триплохитон,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цилиндрлік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энтандрофрагрма,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суринамдық вирола,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махогондік ағаш (Swietenia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spp.), Рио палисандры,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Пара палисандры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бразилиялық қызғылт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ағаш: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39 150 0    ---- жылтыратылған;          - 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ұштары жалғанған, 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сүргіленген немесе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сүргіленбеген,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39 210 0    ----- сүргіленген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 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39 310 0    ------ қалыңдығы    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мм-ден аспайтын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39 350 0    ------ қалыңдығы  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мм-ден асатын  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39 550 0    ---- сүргіленген;            - 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жылтыратылған; ұштары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жалғанған, сүргіленген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немесе сүргіленбеген,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39 700 0    ----- қарындаш               - 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дайындау үшін   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тақтайшалар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39 850 0    ------ қалыңдығы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мм-ден аспайтын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39 950 0    ------ қалыңдығы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5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мм-ден астам  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қолданылады";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"4811 59 000 0   шырындар құятын              -    0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             тетрақағаз                             1 мамырға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       қолданылады"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"5106            Бөлшек сауда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өлшеп салынбаған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аппараттық иірудің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иірімжібі: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5106 10          - құрамында 85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да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жүні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5106 10 100 0    -- ағартылмаған              -     5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5106 10 900 0    -- өзгесі                    -     5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             Бөлшек сауда үшін өлшеп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салынбаған тарақпен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иірудің жүндік иірімжібі: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 10          - құрамында 85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да көп жүні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 10 100 0    --- ағартылмаған             -     5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 10 900 0    --- өзгесі                   -     5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7007             Нығыздалған (шыңдалған)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көп қабатты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қауіпсіз шыны: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 мынадай нығыздалған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(шыңдалған) қауіпсіз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7007 19          --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7007 19 200 0    --- массасы боялған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15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(көлемі күңгірттелген),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сөндірілген, бастырылған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шағылыстыратын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шағылыстырмайтын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қабаты бар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"7310 10 000 0,  сыраға арналған кегтер       -     0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7310 29 900 0                                            1 мамырға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"7312            Қара металдардан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жасалған, электрлік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оқшаулаусыз иірілген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сым, тростар, арқан-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жіптер, өрме баулар,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ілмектер және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----- иірілген сымдар: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10 750 0    ------- мырышталған          -     0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қолданылады";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"8716 39 800 9   ----- өзгелері              дана   0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                        1 мамырға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"8802 12 100 0   ----- шығарылған            дана   0  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             уақытынан бастап     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5 жылдан астам уақыт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өткен азаматтық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тікұшақтар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             8801 немесе 8802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позициясының ұшу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аппараттардың бөлшектері: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10          - ауа винттері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көтергіш винттер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олардың бөлшектері: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10 100 0    -- азаматтық авиация        -      0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үшін                  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90          - өзгелері: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90 910 0    --- азаматтық авиация       -      0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және планерлер үшін   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9027 30 000 0    - оптикалық сәулелендіру   дана    0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әсеріне негізделген                  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спектрометрлер,                     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спектрофотометрлер және                қолданылады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спектрографтар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(ультракүлгін, спектрдің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көрінетін бөлігі,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инфрақызыл)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шаралары туралы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отыз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