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e514" w14:textId="1ede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24 желтоқсандағы N 1355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2007 жылғы 18 сәуірдегі N 307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Республикасында құқық бұзушылықтың алдын алу мен қылмысқа қарсы күрестің 2005-2007 жылдарға арналған бағдарламасы туралы" Қазақстан Республикасы Үкіметінің 2004 жылғы 24 желтоқсандағы N 1355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Республикасында құқық бұзушылықтың алдын алу мен қылмысқа қарсы күрестің 2005-2007 жылдарға арналған бағдарламасында: </w:t>
      </w:r>
      <w:r>
        <w:br/>
      </w:r>
      <w:r>
        <w:rPr>
          <w:rFonts w:ascii="Times New Roman"/>
          <w:b w:val="false"/>
          <w:i w:val="false"/>
          <w:color w:val="000000"/>
          <w:sz w:val="28"/>
        </w:rPr>
        <w:t xml:space="preserve">
      "Бағдарламаның паспорты" деген 1-бөлімде: </w:t>
      </w:r>
      <w:r>
        <w:br/>
      </w:r>
      <w:r>
        <w:rPr>
          <w:rFonts w:ascii="Times New Roman"/>
          <w:b w:val="false"/>
          <w:i w:val="false"/>
          <w:color w:val="000000"/>
          <w:sz w:val="28"/>
        </w:rPr>
        <w:t xml:space="preserve">
      "Қаржыландыру көздері мен көлемдері" деген жолдағы»"10 563 621", "8 893 821", "2 400 881", "4 567 340" деген сандар тиісінше "8 186 851", "6 517 051", "2 258 419", "2 333 032" деген сандармен ауыстырылсын; </w:t>
      </w:r>
      <w:r>
        <w:br/>
      </w:r>
      <w:r>
        <w:rPr>
          <w:rFonts w:ascii="Times New Roman"/>
          <w:b w:val="false"/>
          <w:i w:val="false"/>
          <w:color w:val="000000"/>
          <w:sz w:val="28"/>
        </w:rPr>
        <w:t xml:space="preserve">
      "Қажетті ресурстар және бағдарламаны қаржыландыру көздері" деген 6-бөлімде: </w:t>
      </w:r>
      <w:r>
        <w:br/>
      </w:r>
      <w:r>
        <w:rPr>
          <w:rFonts w:ascii="Times New Roman"/>
          <w:b w:val="false"/>
          <w:i w:val="false"/>
          <w:color w:val="000000"/>
          <w:sz w:val="28"/>
        </w:rPr>
        <w:t xml:space="preserve">
      екінші абзацтағы "10 563 621", "8 893 821", "2 400 881", "4 567 340" деген сандар тиісінше "8 186 851", "6 517 051", "2 258 419", "2 333 032" деген сандармен ауыстырылсын; </w:t>
      </w:r>
      <w:r>
        <w:br/>
      </w:r>
      <w:r>
        <w:rPr>
          <w:rFonts w:ascii="Times New Roman"/>
          <w:b w:val="false"/>
          <w:i w:val="false"/>
          <w:color w:val="000000"/>
          <w:sz w:val="28"/>
        </w:rPr>
        <w:t xml:space="preserve">
      "Қазақстан Республикасында құқық бұзушылықтың алдын алу мен қылмысқа қарсы күрестің 2005-2007 жылдарға арналған бағдарламасын іске асыру жөніндегі іс-шаралар жоспары" деген 8-бөлімде: </w:t>
      </w:r>
      <w:r>
        <w:br/>
      </w:r>
      <w:r>
        <w:rPr>
          <w:rFonts w:ascii="Times New Roman"/>
          <w:b w:val="false"/>
          <w:i w:val="false"/>
          <w:color w:val="000000"/>
          <w:sz w:val="28"/>
        </w:rPr>
        <w:t xml:space="preserve">
      реттік нөмірлері 50, 53, 56-жолдар мынадай редакцияда жазылсын: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253"/>
        <w:gridCol w:w="1853"/>
        <w:gridCol w:w="1653"/>
        <w:gridCol w:w="2393"/>
        <w:gridCol w:w="1413"/>
      </w:tblGrid>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Республи- </w:t>
            </w:r>
            <w:r>
              <w:br/>
            </w:r>
            <w:r>
              <w:rPr>
                <w:rFonts w:ascii="Times New Roman"/>
                <w:b w:val="false"/>
                <w:i w:val="false"/>
                <w:color w:val="000000"/>
                <w:sz w:val="20"/>
              </w:rPr>
              <w:t xml:space="preserve">
    каның облыс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тарында </w:t>
            </w:r>
            <w:r>
              <w:br/>
            </w:r>
            <w:r>
              <w:rPr>
                <w:rFonts w:ascii="Times New Roman"/>
                <w:b w:val="false"/>
                <w:i w:val="false"/>
                <w:color w:val="000000"/>
                <w:sz w:val="20"/>
              </w:rPr>
              <w:t xml:space="preserve">
    полицияның </w:t>
            </w:r>
            <w:r>
              <w:br/>
            </w:r>
            <w:r>
              <w:rPr>
                <w:rFonts w:ascii="Times New Roman"/>
                <w:b w:val="false"/>
                <w:i w:val="false"/>
                <w:color w:val="000000"/>
                <w:sz w:val="20"/>
              </w:rPr>
              <w:t xml:space="preserve">
    күш-құрал- </w:t>
            </w:r>
            <w:r>
              <w:br/>
            </w:r>
            <w:r>
              <w:rPr>
                <w:rFonts w:ascii="Times New Roman"/>
                <w:b w:val="false"/>
                <w:i w:val="false"/>
                <w:color w:val="000000"/>
                <w:sz w:val="20"/>
              </w:rPr>
              <w:t xml:space="preserve">
    дарымен </w:t>
            </w:r>
            <w:r>
              <w:br/>
            </w:r>
            <w:r>
              <w:rPr>
                <w:rFonts w:ascii="Times New Roman"/>
                <w:b w:val="false"/>
                <w:i w:val="false"/>
                <w:color w:val="000000"/>
                <w:sz w:val="20"/>
              </w:rPr>
              <w:t xml:space="preserve">
    Жедел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(ЖБО) құруды </w:t>
            </w:r>
            <w:r>
              <w:br/>
            </w:r>
            <w:r>
              <w:rPr>
                <w:rFonts w:ascii="Times New Roman"/>
                <w:b w:val="false"/>
                <w:i w:val="false"/>
                <w:color w:val="000000"/>
                <w:sz w:val="20"/>
              </w:rPr>
              <w:t xml:space="preserve">
    жалғас- </w:t>
            </w:r>
            <w:r>
              <w:br/>
            </w:r>
            <w:r>
              <w:rPr>
                <w:rFonts w:ascii="Times New Roman"/>
                <w:b w:val="false"/>
                <w:i w:val="false"/>
                <w:color w:val="000000"/>
                <w:sz w:val="20"/>
              </w:rPr>
              <w:t xml:space="preserve">
    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 </w:t>
            </w:r>
            <w:r>
              <w:br/>
            </w:r>
            <w:r>
              <w:rPr>
                <w:rFonts w:ascii="Times New Roman"/>
                <w:b w:val="false"/>
                <w:i w:val="false"/>
                <w:color w:val="000000"/>
                <w:sz w:val="20"/>
              </w:rPr>
              <w:t xml:space="preserve">
10 шілде </w:t>
            </w:r>
            <w:r>
              <w:br/>
            </w:r>
            <w:r>
              <w:rPr>
                <w:rFonts w:ascii="Times New Roman"/>
                <w:b w:val="false"/>
                <w:i w:val="false"/>
                <w:color w:val="000000"/>
                <w:sz w:val="20"/>
              </w:rPr>
              <w:t xml:space="preserve">
жыл сайын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r>
              <w:br/>
            </w:r>
            <w:r>
              <w:rPr>
                <w:rFonts w:ascii="Times New Roman"/>
                <w:b w:val="false"/>
                <w:i w:val="false"/>
                <w:color w:val="000000"/>
                <w:sz w:val="20"/>
              </w:rPr>
              <w:t xml:space="preserve">
500,000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PБ </w:t>
            </w:r>
          </w:p>
        </w:tc>
      </w:tr>
      <w:tr>
        <w:trPr>
          <w:trHeight w:val="45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r>
              <w:br/>
            </w:r>
            <w:r>
              <w:rPr>
                <w:rFonts w:ascii="Times New Roman"/>
                <w:b w:val="false"/>
                <w:i w:val="false"/>
                <w:color w:val="000000"/>
                <w:sz w:val="20"/>
              </w:rPr>
              <w:t xml:space="preserve">
500,000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r>
              <w:br/>
            </w:r>
            <w:r>
              <w:rPr>
                <w:rFonts w:ascii="Times New Roman"/>
                <w:b w:val="false"/>
                <w:i w:val="false"/>
                <w:color w:val="000000"/>
                <w:sz w:val="20"/>
              </w:rPr>
              <w:t xml:space="preserve">
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r>
              <w:br/>
            </w:r>
            <w:r>
              <w:rPr>
                <w:rFonts w:ascii="Times New Roman"/>
                <w:b w:val="false"/>
                <w:i w:val="false"/>
                <w:color w:val="000000"/>
                <w:sz w:val="20"/>
              </w:rPr>
              <w:t xml:space="preserve">
469,811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PБ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r>
              <w:br/>
            </w:r>
            <w:r>
              <w:rPr>
                <w:rFonts w:ascii="Times New Roman"/>
                <w:b w:val="false"/>
                <w:i w:val="false"/>
                <w:color w:val="000000"/>
                <w:sz w:val="20"/>
              </w:rPr>
              <w:t xml:space="preserve">
469,810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PБ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r>
              <w:br/>
            </w:r>
            <w:r>
              <w:rPr>
                <w:rFonts w:ascii="Times New Roman"/>
                <w:b w:val="false"/>
                <w:i w:val="false"/>
                <w:color w:val="000000"/>
                <w:sz w:val="20"/>
              </w:rPr>
              <w:t xml:space="preserve">
469,810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PБ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r>
              <w:br/>
            </w:r>
            <w:r>
              <w:rPr>
                <w:rFonts w:ascii="Times New Roman"/>
                <w:b w:val="false"/>
                <w:i w:val="false"/>
                <w:color w:val="000000"/>
                <w:sz w:val="20"/>
              </w:rPr>
              <w:t xml:space="preserve">
469,810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PБ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r>
              <w:br/>
            </w:r>
            <w:r>
              <w:rPr>
                <w:rFonts w:ascii="Times New Roman"/>
                <w:b w:val="false"/>
                <w:i w:val="false"/>
                <w:color w:val="000000"/>
                <w:sz w:val="20"/>
              </w:rPr>
              <w:t xml:space="preserve">
475,448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PБ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r>
              <w:br/>
            </w:r>
            <w:r>
              <w:rPr>
                <w:rFonts w:ascii="Times New Roman"/>
                <w:b w:val="false"/>
                <w:i w:val="false"/>
                <w:color w:val="000000"/>
                <w:sz w:val="20"/>
              </w:rPr>
              <w:t xml:space="preserve">
475,448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PБ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r>
              <w:br/>
            </w:r>
            <w:r>
              <w:rPr>
                <w:rFonts w:ascii="Times New Roman"/>
                <w:b w:val="false"/>
                <w:i w:val="false"/>
                <w:color w:val="000000"/>
                <w:sz w:val="20"/>
              </w:rPr>
              <w:t xml:space="preserve">
475,448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PБ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r>
              <w:br/>
            </w:r>
            <w:r>
              <w:rPr>
                <w:rFonts w:ascii="Times New Roman"/>
                <w:b w:val="false"/>
                <w:i w:val="false"/>
                <w:color w:val="000000"/>
                <w:sz w:val="20"/>
              </w:rPr>
              <w:t xml:space="preserve">
475,448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PБ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Ахуалдық орталығын </w:t>
            </w:r>
            <w:r>
              <w:br/>
            </w:r>
            <w:r>
              <w:rPr>
                <w:rFonts w:ascii="Times New Roman"/>
                <w:b w:val="false"/>
                <w:i w:val="false"/>
                <w:color w:val="000000"/>
                <w:sz w:val="20"/>
              </w:rPr>
              <w:t xml:space="preserve">
құру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r>
              <w:br/>
            </w:r>
            <w:r>
              <w:rPr>
                <w:rFonts w:ascii="Times New Roman"/>
                <w:b w:val="false"/>
                <w:i w:val="false"/>
                <w:color w:val="000000"/>
                <w:sz w:val="20"/>
              </w:rPr>
              <w:t xml:space="preserve">
500,000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PБ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Ахуалдық орталығының </w:t>
            </w:r>
            <w:r>
              <w:br/>
            </w:r>
            <w:r>
              <w:rPr>
                <w:rFonts w:ascii="Times New Roman"/>
                <w:b w:val="false"/>
                <w:i w:val="false"/>
                <w:color w:val="000000"/>
                <w:sz w:val="20"/>
              </w:rPr>
              <w:t xml:space="preserve">
функционалдығын кеңейту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r>
              <w:br/>
            </w:r>
            <w:r>
              <w:rPr>
                <w:rFonts w:ascii="Times New Roman"/>
                <w:b w:val="false"/>
                <w:i w:val="false"/>
                <w:color w:val="000000"/>
                <w:sz w:val="20"/>
              </w:rPr>
              <w:t xml:space="preserve">
121,640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PБ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Жедел </w:t>
            </w:r>
            <w:r>
              <w:br/>
            </w:r>
            <w:r>
              <w:rPr>
                <w:rFonts w:ascii="Times New Roman"/>
                <w:b w:val="false"/>
                <w:i w:val="false"/>
                <w:color w:val="000000"/>
                <w:sz w:val="20"/>
              </w:rPr>
              <w:t xml:space="preserve">
басқару орталығын кеңейту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r>
              <w:br/>
            </w:r>
            <w:r>
              <w:rPr>
                <w:rFonts w:ascii="Times New Roman"/>
                <w:b w:val="false"/>
                <w:i w:val="false"/>
                <w:color w:val="000000"/>
                <w:sz w:val="20"/>
              </w:rPr>
              <w:t xml:space="preserve">
144,310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PБ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ІІМ-нің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бар орталық </w:t>
            </w:r>
            <w:r>
              <w:br/>
            </w:r>
            <w:r>
              <w:rPr>
                <w:rFonts w:ascii="Times New Roman"/>
                <w:b w:val="false"/>
                <w:i w:val="false"/>
                <w:color w:val="000000"/>
                <w:sz w:val="20"/>
              </w:rPr>
              <w:t xml:space="preserve">
   госпита- </w:t>
            </w:r>
            <w:r>
              <w:br/>
            </w:r>
            <w:r>
              <w:rPr>
                <w:rFonts w:ascii="Times New Roman"/>
                <w:b w:val="false"/>
                <w:i w:val="false"/>
                <w:color w:val="000000"/>
                <w:sz w:val="20"/>
              </w:rPr>
              <w:t xml:space="preserve">
   лінің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салуды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10 шілде </w:t>
            </w:r>
            <w:r>
              <w:br/>
            </w:r>
            <w:r>
              <w:rPr>
                <w:rFonts w:ascii="Times New Roman"/>
                <w:b w:val="false"/>
                <w:i w:val="false"/>
                <w:color w:val="000000"/>
                <w:sz w:val="20"/>
              </w:rPr>
              <w:t xml:space="preserve">
жыл сайын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етіледі </w:t>
            </w:r>
            <w:r>
              <w:br/>
            </w:r>
            <w:r>
              <w:rPr>
                <w:rFonts w:ascii="Times New Roman"/>
                <w:b w:val="false"/>
                <w:i w:val="false"/>
                <w:color w:val="000000"/>
                <w:sz w:val="20"/>
              </w:rPr>
              <w:t xml:space="preserve">
(қар- </w:t>
            </w:r>
            <w:r>
              <w:br/>
            </w:r>
            <w:r>
              <w:rPr>
                <w:rFonts w:ascii="Times New Roman"/>
                <w:b w:val="false"/>
                <w:i w:val="false"/>
                <w:color w:val="000000"/>
                <w:sz w:val="20"/>
              </w:rPr>
              <w:t xml:space="preserve">
жылан-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 </w:t>
            </w:r>
            <w:r>
              <w:br/>
            </w:r>
            <w:r>
              <w:rPr>
                <w:rFonts w:ascii="Times New Roman"/>
                <w:b w:val="false"/>
                <w:i w:val="false"/>
                <w:color w:val="000000"/>
                <w:sz w:val="20"/>
              </w:rPr>
              <w:t xml:space="preserve">
қалып- </w:t>
            </w:r>
            <w:r>
              <w:br/>
            </w:r>
            <w:r>
              <w:rPr>
                <w:rFonts w:ascii="Times New Roman"/>
                <w:b w:val="false"/>
                <w:i w:val="false"/>
                <w:color w:val="000000"/>
                <w:sz w:val="20"/>
              </w:rPr>
              <w:t xml:space="preserve">
тастыру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лау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айқын- </w:t>
            </w:r>
            <w:r>
              <w:br/>
            </w:r>
            <w:r>
              <w:rPr>
                <w:rFonts w:ascii="Times New Roman"/>
                <w:b w:val="false"/>
                <w:i w:val="false"/>
                <w:color w:val="000000"/>
                <w:sz w:val="20"/>
              </w:rPr>
              <w:t xml:space="preserve">
далады)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ІІМ-нің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заң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үйлерін </w:t>
            </w:r>
            <w:r>
              <w:br/>
            </w:r>
            <w:r>
              <w:rPr>
                <w:rFonts w:ascii="Times New Roman"/>
                <w:b w:val="false"/>
                <w:i w:val="false"/>
                <w:color w:val="000000"/>
                <w:sz w:val="20"/>
              </w:rPr>
              <w:t xml:space="preserve">
   және оқу </w:t>
            </w:r>
            <w:r>
              <w:br/>
            </w:r>
            <w:r>
              <w:rPr>
                <w:rFonts w:ascii="Times New Roman"/>
                <w:b w:val="false"/>
                <w:i w:val="false"/>
                <w:color w:val="000000"/>
                <w:sz w:val="20"/>
              </w:rPr>
              <w:t xml:space="preserve">
   корпусына </w:t>
            </w:r>
            <w:r>
              <w:br/>
            </w:r>
            <w:r>
              <w:rPr>
                <w:rFonts w:ascii="Times New Roman"/>
                <w:b w:val="false"/>
                <w:i w:val="false"/>
                <w:color w:val="000000"/>
                <w:sz w:val="20"/>
              </w:rPr>
              <w:t xml:space="preserve">
   жапсарлас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салуды </w:t>
            </w:r>
            <w:r>
              <w:br/>
            </w:r>
            <w:r>
              <w:rPr>
                <w:rFonts w:ascii="Times New Roman"/>
                <w:b w:val="false"/>
                <w:i w:val="false"/>
                <w:color w:val="000000"/>
                <w:sz w:val="20"/>
              </w:rPr>
              <w:t xml:space="preserve">
   аяқтау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10 шілде </w:t>
            </w:r>
            <w:r>
              <w:br/>
            </w:r>
            <w:r>
              <w:rPr>
                <w:rFonts w:ascii="Times New Roman"/>
                <w:b w:val="false"/>
                <w:i w:val="false"/>
                <w:color w:val="000000"/>
                <w:sz w:val="20"/>
              </w:rPr>
              <w:t xml:space="preserve">
жыл сайын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r>
              <w:br/>
            </w:r>
            <w:r>
              <w:rPr>
                <w:rFonts w:ascii="Times New Roman"/>
                <w:b w:val="false"/>
                <w:i w:val="false"/>
                <w:color w:val="000000"/>
                <w:sz w:val="20"/>
              </w:rPr>
              <w:t xml:space="preserve">
- 17,3 </w:t>
            </w:r>
            <w:r>
              <w:br/>
            </w:r>
            <w:r>
              <w:rPr>
                <w:rFonts w:ascii="Times New Roman"/>
                <w:b w:val="false"/>
                <w:i w:val="false"/>
                <w:color w:val="000000"/>
                <w:sz w:val="20"/>
              </w:rPr>
              <w:t xml:space="preserve">
2006ж. </w:t>
            </w:r>
            <w:r>
              <w:br/>
            </w:r>
            <w:r>
              <w:rPr>
                <w:rFonts w:ascii="Times New Roman"/>
                <w:b w:val="false"/>
                <w:i w:val="false"/>
                <w:color w:val="000000"/>
                <w:sz w:val="20"/>
              </w:rPr>
              <w:t xml:space="preserve">
- 257,53 </w:t>
            </w:r>
            <w:r>
              <w:br/>
            </w:r>
            <w:r>
              <w:rPr>
                <w:rFonts w:ascii="Times New Roman"/>
                <w:b w:val="false"/>
                <w:i w:val="false"/>
                <w:color w:val="000000"/>
                <w:sz w:val="20"/>
              </w:rPr>
              <w:t xml:space="preserve">
8 </w:t>
            </w:r>
            <w:r>
              <w:br/>
            </w:r>
            <w:r>
              <w:rPr>
                <w:rFonts w:ascii="Times New Roman"/>
                <w:b w:val="false"/>
                <w:i w:val="false"/>
                <w:color w:val="000000"/>
                <w:sz w:val="20"/>
              </w:rPr>
              <w:t xml:space="preserve">
2007ж. </w:t>
            </w:r>
            <w:r>
              <w:br/>
            </w:r>
            <w:r>
              <w:rPr>
                <w:rFonts w:ascii="Times New Roman"/>
                <w:b w:val="false"/>
                <w:i w:val="false"/>
                <w:color w:val="000000"/>
                <w:sz w:val="20"/>
              </w:rPr>
              <w:t xml:space="preserve">
- 286, </w:t>
            </w:r>
            <w:r>
              <w:br/>
            </w:r>
            <w:r>
              <w:rPr>
                <w:rFonts w:ascii="Times New Roman"/>
                <w:b w:val="false"/>
                <w:i w:val="false"/>
                <w:color w:val="000000"/>
                <w:sz w:val="20"/>
              </w:rPr>
              <w:t xml:space="preserve">
930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      "Барлығы" деген жолдағы "2 400,881", "4 567,34", "8,893,821", "10 563,621" деген сандар тиісінше "2 258,419", "2 333,032", "6 517,051", "8 186,851" деген сандармен ауыстырылсын. </w:t>
      </w:r>
      <w:r>
        <w:br/>
      </w:r>
      <w:r>
        <w:rPr>
          <w:rFonts w:ascii="Times New Roman"/>
          <w:b w:val="false"/>
          <w:i w:val="false"/>
          <w:color w:val="000000"/>
          <w:sz w:val="28"/>
        </w:rPr>
        <w:t xml:space="preserve">
      2. Осы қаулы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