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c83aa" w14:textId="f0c83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Ж.Л.Бекжанов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18 сәуірдегі N 312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 жұмысқа ауысуына байланысты Жамбыл Лесбекұлы Бекжанов Қазақстан Республикасы Премьер-Министрінің Кеңсесі Қазақстан Республикасы Президентінің жанындағы Отбасы істері және гендерлік саясат жөніндегі ұлттық комиссия хатшылығының меңгерушісі қызметінен босатылсын.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