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23da" w14:textId="e2e2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А.Ә.Камалдинов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18 сәуірдегі N 313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жұмысқа ауысуына байланысты Ақылбек Әбсатұлы Камалдинов Қазақстан Республикасы Премьер-Министрінің Кеңсесі Сыртқы байланыстар бөлімінің меңгерушісі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