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5b38" w14:textId="4d95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2004-2015 жылдарға арналған экологиялық қауіпсіздігі тұжырымдамасын іске асыру жөніндегі 2007-2009 жылдарға арналған іс-шаралар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19 сәуірдегі N 316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2004-2015 жылдарға арналған экологиялық қауіпсіздігі тұжырымдамасы туралы" Қазақстан Республикасы Президентінің 2003 жылғы 3 желтоқсандағы N 1241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2004-2015 жылдарға арналған экологиялық қауіпсіздігі тұжырымдамасын іске асыру жөніндегі 2007-2009 жылдарға арналған іс-шаралар жоспары (бұдан әрі - Жоспар)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жергілікті атқарушы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Жоспар да белгіленген іс-шаралардың тиісінше және уақтылы орындалуын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жылына бір рет 20 қаңтарға Қазақстан Республикасы Қоршаған ортаны қорғау министрлігіне Жоспар іс-шараларының орындалу барысы туралы ақпарат ұсынсын.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Қоршаған ортаны қорғау министрлігі жылына бір рет 10 ақпанға Қазақстан Республикасының Үкіметіне Жоспар іс-шараларының орындалу барысы туралы жиынтық ақпарат ұсынсын.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Қосымшаға сәйкес Қазақстан Республикасы Үкіметінің кейбір шешімдерінің күші жойылды деп танылсын.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Қазақстан Республикасы Премьер-Министрінің орынбасары - Экономика және бюджеттік жоспарлау министрі А.Е. Мусинге жүктелсін.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19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316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Республикасының 2004-2005 жылдарға арналған экологиялық қауіпсіздігі тұжырымдамасын іске асыру жөніндегі 2007-2009 жылдарға арналған іс-шаралар жоспары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873"/>
        <w:gridCol w:w="2413"/>
        <w:gridCol w:w="2093"/>
        <w:gridCol w:w="2393"/>
      </w:tblGrid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жауаптылар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Заңнаманы экологияландыру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заңнаманы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талдауды, жүйелендіруді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жетілдіруді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нормативтік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актілер әзірлеу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 экологияландыру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Ақпараттандырудың түрлі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нысандарын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Қоғамдық бірлестік-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мен үкіметтік емес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 арқылы жұртшы-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лықтың өткізілетін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табиғат қорғау іс-шара-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ларына қатысуын арттыру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Табиғатпен үйлесімдікте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салауатты өмір салтын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жөнінде 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ДСМ,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ынтымақтастықты кеңейту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қатысушысы болып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табылатын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табиғат қорғау шарттары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келісімдерінің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(конвенцияларының)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орындалуына талдау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және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практикада іске асыруды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қабылдауы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орынды үлкен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қашықтықта ауаны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трансшекаралық ластау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конвенцияға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хаттамалар тізбесін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Жаһандық экологиялық проблемалар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Қызған газдар шығарын-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дыларын қысқарту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әлеуетін бағалау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ЭМРМ, ИСМ, 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 жүйелердің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орнықты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биоәртүрліліктің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жай-күйін бағалауды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Біріккен Ұлттар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Ұйымының Биоәртүрлілік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конвенциясына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Биоқауіпсіздік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Картахена хаттама-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 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қатысуы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жүргізу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 тоқсан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экологиялық проблемалар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аумағындағы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радиациялық жағдайдың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жай-күйін бағалау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энергетикалық кешендер-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экологиялық қауіп-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сіздігін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шараларды әзірлеу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БҒМ, ДСМ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ақпан </w:t>
            </w:r>
          </w:p>
        </w:tc>
      </w:tr>
      <w:tr>
        <w:trPr>
          <w:trHeight w:val="4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Қалдықтарды есепке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басқаруды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және қалдықтар-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өңдеу мен қайталама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модельдік бағдарламаны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әзірлеу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ортамині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тоқсан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аббревиатуралардың толық 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ДСМ            - Қазақстан Республикасы 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СІМ            - Қазақстан Республикасы Сыртқы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            - Қазақстан Республикасы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ТСМ            - Қазақстан Республикасы Туризм және спорт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БҒМ            -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Қоршағанортамині - Қазақстан Республикасы Қоршаған ортаны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АШМ            - Қазақстан Республикасы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ЭМРМ           - Қазақстан Республикасы Энергетика және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            - Қазақстан Республикасы Мәдениет және ақпарат министрлігі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жылғы»19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315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  "Қазақстан Республикасының 2004-2015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экологиялық қауіпсіздігі тұжырымдамасын іске асыру жөніндегі 2004-2006 жылдарға арналған іс-шаралар жоспары туралы" Қазақстан Республикасы Үкіметінің 2004 жылғы 3 ақпандағы N 131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5, 74-құжат).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Үкіметінің 2004 жылғы 3 ақпандағы N 131 қаулысына өзгеріс енгізу туралы" Қазақстан Республикасы Үкіметінің 2005 жылғы 23 мамырдағы N 492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21, 258-құжат).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Үкіметінің 2004 жылғы 3 ақпандағы N 131 қаулысына өзгеріс енгізу туралы" Қазақстан Республикасы Үкіметінің 2006 жылғы 22 мамырдағы N 436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18, 177-құжат).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Үкіметінің 2004 жылғы 3 ақпандағы N 131 қаулысына өзгеріс енгізу туралы" Қазақстан Республикасы Үкіметінің 2007   жылғы 20 қаңтардағы N 41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  2007 ж., N 1, 14-құжат).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