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479b" w14:textId="b664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15 сәуірдегі N 429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сәуірдегі N 322 Қаулысы.
Күші жойылды - ҚР Үкіметінің 2008 жылғы 14 қарашадағы N 1061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14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"Жануарлар дүниесін пайдаланғаны үшін төлем ставкаларын бекіту туралы" Қазақстан Республикасы Үкіметінің 2002 жылғы 15 сәуірдегі N 429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11, 109-құжат)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Балық аулау объектілері болып табылатын жануарлар түрлерін пайдаланғаны үшін төлем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"Кәсіпшілік және ғылыми мақсаттарда" деген 1-бөлімнің "Төлем ставкалары, бір килограмм үшін теңгемен" деген 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"30"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"25"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24-жолдағы "10"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27-жолдағы "5" деген сан "0"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2008 жылғы 1 қаңтардан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