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6b8b" w14:textId="f69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арқарларды алу және 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сәуірдегі N 345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кодексі), Қазақстан Республикасының»"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Жануарлар дүниесін қорғау, өсімін молайту және пайдалану туралы </w:t>
      </w:r>
      <w:r>
        <w:rPr>
          <w:rFonts w:ascii="Times New Roman"/>
          <w:b w:val="false"/>
          <w:i w:val="false"/>
          <w:color w:val="000000"/>
          <w:sz w:val="28"/>
        </w:rPr>
        <w:t>" 2004 жылғы 9 шілдедегі,»"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жылға арналған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" 2006 жылғы 8 желтоқсандағы заңдарына және»"Республикалық және жергілікті бюджеттердің атқарылу ережесін бекіту туралы" Қазақстан Республикасы Үкіметінің 2007 жылғы 20 наурыздағы N 225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Қарқаралы ауданынан 2 (екі) бас санында қазақстандық арқарды Токио қаласының (Жапония) "Тама" хайуанаттар паркінде арнайы жасалған жағдайларда өсіру үшін алуға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және аңшылық шаруашылығы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"Охотзоопром" өндірістік бірлестігі" республикалық мемлекеттік қазыналық кәсіпорнына белгіленген тәртіппен Қарағанды облысы Қарқаралы ауданының аумағынан 2 (екі) қазақстандық арқарды алуға рұқсат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қазақстандық арқарларды табиғи ортадан алу жөніндегі іс-шараларды өткізу кезінде жануарлар дүниесін қорғау, өсімін молайту және пайдалану саласындағы Қазақстан Республикасы заңнамасының сақталуын бақылауды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 (екі) қазақстандық арқарды алуға жануарлар дүниесін пайдаланғаны үшін әр басына 900000 (тоғыз жүз мың) теңге мөлшерінде төлемақы ставкасы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министрлігі Қазақстан Республикасындағы - СИТЕС әкімшілік органы қазақстандық арқарлардың 2 (екі) басын Қазақстан Республикасынан алып кету кезінде Жойылып кету қаупі төнген жабайы фауна мен флора түрлерімен халықаралық сауда туралы конвенция рәсімінің сақталуын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2007 жылға арналған республикалық бюджетте Қазақстан Республикасы Үкіметінің шұғыл шығындарға көзделген резервінен Қазақстан Республикасы Ауыл шаруашылығы министрлігіне 2 (екі) қазақстандық арқарды алуға және оларды жапон тарапына беру үшін тасымалдарға 5982200 (бес миллион тоғыз жүз сексен екі мың екі жүз) теңге сомасында қаражат бөлсін;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бөлінген қаражаттың нысаналы пайдаланылуын бақылауды жүзеге асырсын.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Сыртқы істер министрлігі қазақстандық арқарларды сыртқа әкетуді және беруді қамтамасыз етуде жәрдем көрсетсін.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