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2bc7" w14:textId="280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міндеттілерді оқу-жаттығу әскери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сәуірдегі N 353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   2007 жылы оқу-жаттығу әскери жиындарын өткеру үшін денсаулық жағдайы бойынша жарамды әскери міндетті офицерлер, сержанттар мен солдаттар заңнамада белгіленген тәртіппен осы қаулыға қосымшаға сәйкес санда шақырылсын.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жылы оқу-жаттығу әскери жиындарына тартылатын әскери міндеттілердің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213"/>
        <w:gridCol w:w="2873"/>
        <w:gridCol w:w="3393"/>
      </w:tblGrid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бөлімнің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тілердің саны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Өткеру кезеңі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32355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40398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(Үшарал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30217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мамыр-маусым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(Аягөз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54770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32388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шілде-тамыз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тамыз-қыркүйек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27943 ә/б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(Өскемен қ.)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тамыз-қыркүйек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