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dd2b" w14:textId="8d6d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2007-2009 жылдарға арналған техникалық регламенттерді әзірлеу жөніндегі жоспарды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 Үкіметінің 2007 жылғы 4 мамырдағы N 361 Қаулысы. Күші жойылды - Қазақстан Республикасы Үкіметінің 2009 жылғы 29 желтоқсандағы № 2243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2009.12.29 </w:t>
      </w:r>
      <w:r>
        <w:rPr>
          <w:rFonts w:ascii="Times New Roman"/>
          <w:b w:val="false"/>
          <w:i w:val="false"/>
          <w:color w:val="ff0000"/>
          <w:sz w:val="28"/>
        </w:rPr>
        <w:t>№ 2243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"Техникалық реттеу туралы" Қазақстан Республикасының 2004 жылғы 9 қарашадағы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2007 - 2009 жылдарға арналған техникалық регламенттерді әзірлеу жөніндегі жоспар (бұдан әрі - Жоспар) бекітілсін.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Техникалық регламенттерді әзірлеу жөніндегі жұмыстарды үйлестіру және осы қаулының орындалуын бақылау Қазақстан Республикасы Индустрия және сауда министрлігіне жүктелсін.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Жоспарда көзделген техникалық регламенттерді әзірлеуші мемлекеттік органдар Жоспарда айқындалған айдың 25-күнінен кешіктірмей техникалық регламенттерді Қазақстан Республикасы Индустрия және сауда министрлігіне және Қазақстан Республикасының Үкіметіне ұсынсын.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 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 2007 жылғы 4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 N 361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 бекітілген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Жоспарға өзгерту енгізілді - ҚР Үкіметінің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2008.12.22 </w:t>
      </w:r>
      <w:r>
        <w:rPr>
          <w:rFonts w:ascii="Times New Roman"/>
          <w:b w:val="false"/>
          <w:i w:val="false"/>
          <w:color w:val="ff0000"/>
          <w:sz w:val="28"/>
        </w:rPr>
        <w:t xml:space="preserve">N 1194 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2009.06.22 </w:t>
      </w:r>
      <w:r>
        <w:rPr>
          <w:rFonts w:ascii="Times New Roman"/>
          <w:b w:val="false"/>
          <w:i w:val="false"/>
          <w:color w:val="ff0000"/>
          <w:sz w:val="28"/>
        </w:rPr>
        <w:t xml:space="preserve">N 960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Техникалық регламенттерді әзірлеу жөніндегі 2007-2009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жылдарға арналған жоспар     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4456"/>
        <w:gridCol w:w="2554"/>
        <w:gridCol w:w="2598"/>
        <w:gridCol w:w="2598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регламент атауы 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әзірлеуші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 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 мерзімі 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Техника-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лық рет-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теу сала-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уәкілетті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 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ҚазақстанРеспубли-касының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Үкіметі 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жылға 
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аумағында айналымға шыға-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рылатын автомобиль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зиянды (ластаушы)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 шығарындыларына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ғанортамині,ІІМ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 жоба-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 кезінде қауіпсіздікке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 пай-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далану кезінде қауіпсіз-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дікке 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құралдарының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қауіпсіздігіне 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(жинақтау), ИСМ, ККМ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объектілердегі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 түстері, таңбалар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қауіпсіздік белгіле-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ріне 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2009.06.22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960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2009.06.22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960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2009.06.22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960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2009.06.22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960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Ғимараттарды, үй-жайларды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құрылыстарды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матты түрде өрт сөндіру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автоматты өрт дабы-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лымен, өрт кезінде адам-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дарға хабарлау және олар-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эвакуациялауды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жүйелерімен 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2009.06.22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960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2009.06.22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960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2009.06.22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960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2009.06.22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960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2009.06.22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960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Ғимараттар мен құрылыстар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жапсарлас жатқан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аумақтар қауіпсіздігіне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ТЖМ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материалдары,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бұйымдары мен құрастырма-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қауіпсіздігі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Синтетикалық жуғыш құрал-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мен тұрмыстық химия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тауарларының қауіпсізді-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гіне 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Лак-бояу материалдары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еріткіштер қауіпсіздігіне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Парфюмерлік-косметикалық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өнімдердің қауіпсіздігіне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ДСМ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Орауға, таңбалауға, зат-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таңбалауға және 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дұрыс салуға 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ДСМ, АШМ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Астық қауіпсіздігіне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Ветеринарияда пайдаланы-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латын дәрілік құралдар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биологиялық препарат-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қауіпсіздігіне қойыл-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Пестицидтердің (улы хими-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каттар) қауіпсіздігіне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ДСМ, 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тамині, ИСМ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Сәйкестікті растау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рәсімдері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және ет 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қауіпсіздігіне 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ДСМ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және сүт 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қауіпсіздігіне 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ДСМ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Ұн тартатын - жарма өнер-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кәсібі өнімдерінің, крах-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малдар және крахмал өнім-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дерінің қауіпсіздігіне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Жем-шөп және жем-шөп қос-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паларының қауіпсіздігіне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арналған ауыз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қауіпсіздігіне 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АШМ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Шырын және шырын өнімде-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қауіпсіздігіне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ДСМ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Жеміс, көкөніс, тамырже-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міс және олардың өңделген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қауіпсіздігі-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базалары мен жағар-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құю станцияларының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қауіпсіздігіне 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ТЖМ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тағамы, емдәм және емдік-алдын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тағамдарының қауіпсізді-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гіне 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Сыйымдылықтарға құйылған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 қауіпсіздігіне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және бөлке-нан,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дитерлік бұйымдардың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қауіпсіздігіне 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АШМ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 қоспалар, олар-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өндірісі мен айналымы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қауіпсіздігіне 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электр станциялары-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қазандықтарына отын-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әр түрін жағу кезінде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ортаға шығатын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эмиссияларға 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2008.12.22 N 1194 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 мен бұйымдардың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қауіпсіздігіне 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ДСМ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жылға 
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2008.12.22 N 1194 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2008.12.22 N 1194 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Жол-құрылыс материалда-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қауіпсіздігіне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ИСМ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2008.12.22 N 1194 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2008.12.22 N 1194 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2008.12.22 N 1194 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Объектілерді қорғауға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өрт техникасының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қауіпсіздігіне 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Желдеткіш жүйелердің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қауіпсіздігіне 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ИСМ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құятын станциялар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шығыны қондырғылары-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қауіпсіздігіне қойы-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ЭМРМ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Металлургия өндірісі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үдерістерінің қауіпсізді-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гіне 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Қорша-ғанортамині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Газбен жабдықтау жүйелер-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інің қауіпсіздігіне қойы-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ЭМРМ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Метрополитендердің қауіп-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сіздігіне 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ККМ, ИСМ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 қауіпсіздігіне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қойылатын жалпы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 мен ыстық су құбыржол-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қауіпсіздігіне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операцияларымен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жер үсті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 өндірістік объекті-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 салу қауіпсіздігіне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ЭМРМ, ТЖМ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Автоматты емес салмақ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өлшейтін құралдарға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ТЖМ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Темір-бетон, бетон құрас-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тырмалардың қауіпсіздігі-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құрастырмалар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қауіпсіздігіне 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құрастырмалар қауіп-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сіздігіне 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материалдардан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жасалған құрастырмалар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қауіпсіздігіне 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Төменвольтті жабдықтар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қауіпсіздігіне 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ЭМРМ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2008.12.22 N 1194 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және балық өнімде-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қауіпсіздігіне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Май-тоң май 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қауіпсіздігіне 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АШМ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дақылда-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бірегей, элиталық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репродукциялық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тұқымдар қауіпсіздігіне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Жұмыртқа және жұмыртқа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өнімдері, бал және омарта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қауіпсіздігіне 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ДСМ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ағаштарын дайындай-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тракторлар, тіркеме-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және машиналар қауіп-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сіздігіне 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ККМ, ИСМ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Бензин, дизель отыны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мазут қауіпсіздігіне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2008.12.22 N 1194 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2008.12.22 N 1194 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2008.12.22 N 1194 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2008.12.22 N 1194 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2008.12.22 N 1194 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майлар мен 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сұйықтықтардың қауіпсіз-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дігіне 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ККМ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Бензиндерге арналған тел-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імдер қауіпсіздігіне қой-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Мұнай-газ кәсіпшілігі,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бұрғылау, геологиялық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барлау және геофизикалық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 қауіпсіздігіне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ТЖМ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2008.12.22 N 1194 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2008.12.22 N 1194 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2008.12.22 N 1194 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2008.12.22 N 1194 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2008.12.22 N 1194 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құралдар мен 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логиялық препараттардың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қауіпсіздігіне 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2008.12.22 N 1194 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2008.12.22 N 1194 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Қанның, оның өнімдерінің,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алмастыратын ерітін-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ділер мен трансфизионды-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инфузиондық терапияда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пайдаланылатын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құралдардың қауіпсіздігі-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2008.12.22 N 1194 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Тамаққа қосылатын биоло-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активті қоспалар-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қауіпсіздігіне қойы-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2008.12.22 N 1194 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Алкогольдік өнімдер қау-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іпсіздігіне 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АШМ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іздестіру іс-шара-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 жүргізу кезінде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жабдыққа қойылатын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қауіпсіздік талаптары,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ҰҚК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Ферроқорытпаларды өндіру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кезінде қоршаған ортаға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шығарылатын эмиссияларға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ортамині (жинақтау), ИСМ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2008.12.22 N 1194 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Жеңіл өнеркәсіп өнімдері-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қауіпсіздігіне қойыл-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ДСМ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93-1.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Биоэтанолдың қауіпсіздігіне 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қаңтар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наурыз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93-2.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Биодизельдің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қаңтар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наурыз 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жылға 
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2008.12.22 N 1194 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2008.12.22 N 1194 Қаулысымен) 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2008.12.22 N 1194 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2008.12.22 N 1194 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2008.12.22 N 1194 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2008.12.22 N 1194 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2008.12.22 N 1194 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2008.12.22 N 1194 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сығымдағыш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тоңазытқыш қондырғылар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қауіпсіздігіне 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ЭМРМ, ИСМ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Сәйкестікті растау 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модульдік тәсіл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Уытты және уыттылығы жо-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 заттардың қауіпсіз-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дігіне 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ғанортамині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2008.12.22 N 1194 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Тыңайтқыштар қауіпсізді-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гіне 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ДСМ, Қоршағанор-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тамині, ИСМ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Консервілер, пресервілер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қауіпсіздігіне 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ДСМ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шикізат-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 өңдеуге арналған жаб-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дықтар қауіпсіздігіне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қойылатын талаптар. Өсім-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 шаруашылығы өнімі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ИСМ, ТЖМ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шикізат-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 өңдеуге арналған жаб-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дықтар қауіпсіздігіне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қойылатын талаптар.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өнімі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ИСМ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148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 және оны өндіру,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өңдеу, сақтау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 үдерістерінің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қауіпсіздігіне 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ТЖМ, Қоршағанор-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тамині, ДСМ,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2008.12.22 N 1194 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2008.12.22 N 1194 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Темекінің және темекі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бұйымдарының қауіпсізді-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гіне 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2008.12.22 N 1194 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сауықтырудың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Еңбек-мині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дерге арналған тамақ өні-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мінің қауіпсіздігіне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АШМ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2008.12.22 N 1194 Қаулысымен)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Пиротехникалық құрамдар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олардан тұратын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бұйымдардың қауіпсізді-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гіне 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(жинақтау), ТЖМ, ІІМ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Қозғалыс дабылының,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бөгеуінің, байланысының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оны ақпараттандыру-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қауіпсіздігіне қойы-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көлігімен жо-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лаушыларды, қол жүгін,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жүктерді, жүк-багажды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почта жөнелтімдерін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 қауіпсіздігіне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(жинақтау), АБА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көлігінің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оған байланысты инфрақұ-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рылымның қауіпсіздігіне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техниканың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медициналық мақсат-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 бұйымдардың қауіп-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сіздігіне 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Имплантанттардың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биологиялық қауіпсіз-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дігіне 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Гендік-түрлендірілген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(трансгендік) өсімдіктер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жануарлардан 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 өнімдерінің қауіп-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сіздігіне 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(жинақтау), АШМ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Байер-күйдіру әдісімен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сазбалшық өндіру кезінде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ортаға шығары-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латын эмиссияларға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Электролиз әдісімен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өндіру кезінде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ортаға шығары-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латын эмиссияларға қойы-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Электромагниттік сыйым-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дылық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тамыз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Ядролық және радиациялық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қауіпсіздік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 станцияларының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ядролық және радиациялық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қауіпсіздігі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Ядролық зерттеу қондырғы-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ларының ядролық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радиациялық қауіпсіздігі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қараша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жылытатын және бу қазандықтарының қауіпсіздігіне 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Жанғыш, уытты, сұйылтылған газ құбыржолдарының қауіпсіздігіне 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Шахталық көтергіш қондырғыларға қойылатын қауіпсіздік талаптары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ИСМ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Жарылғыш материалдарды өндіру үдерістерінің қауіпсіздігіне 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ИСМ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Кенді, кенсіз және ұсақ тау жынысты кен орындарын жер асты тәсілімен игеру үдерістерінің қауіпсіздігіне 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Кенді, кенсіз және ұсақ тау жынысты кен орындарын ашық тәсілмен игеру үдерістерінің қауіпсіздігіне 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Көтергіш-көлік құралдарының қауіпсіздігіне 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ККМ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Қысыммен жұмыс істейтін жабдықтардың қауіпсіздігіне 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139.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Лифттердің қауіпсіздігіне қойылатын талаптар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Ескертпе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ККМ               - Қазақстан Республикасы Көлік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Қоршағанортамині  - Қазақстан Республикасы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ІІМ               - Қазақстан Республикасы Ішкі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ИСМ               - Қазақстан Республикасы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ТЖМ               - Қазақстан Республикасы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ЭМРМ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минералдық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АШМ 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ДСМ               - Қазақстан Республикасы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Еңбекмині         - Қазақстан Республикасы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әлеуметтік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               - Қазақстан Республикасы Ақпараттандыру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байланыс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ҰҚК               - Қазақстан Республикасы Ұлттық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комитеті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