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4308" w14:textId="4ff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4 шілдедегі»"Қазақстан Республикасының Үкіметі мен Қытай Халық Республикасының Үкіметі арасындағы»"Қорғас"»шекара маңы ынтымақтастығы халықаралық орталығының қызметін реттеу туралы келісімге өзгерістер мен толықтыру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мамырдағы N 366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2006 жылғы 20 желтоқсанда Пекин қаласында жасалған 2005 жылғы 4 шілдедегі "Қазақстан Республикасының Үкіметі мен Қытай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 арасындағы»Қорғас" шекара маңы ынтымақтастығы халықаралық орталығының қызметін реттеу туралы келісімге өзгерістер мен толықтыру енгізу туралы хаттама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жылғы 4 шілдедегі»Қазақстан Республикасының Үкіметі мен Қытай Халық Республикасының Үкіметі арасындағы»Қорғас»шекара маңы ынтымақтастығы халықаралық орталығының қызметін реттеу туралы келісімге өзгерістер мен толықтыру енгізу туралы 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Қытай Халық Республикасының Үкіметі (бұдан әрі Тараптар деп аталатын) 2005 жылғы 4 шілдедегі Қазақстан Республикасының Үкіметі мен Қытай Халық Республикасы Үкіметінің арасындағы»"Қорғас" шекара маңы ынтымақтастығы халықаралық орталығының қызметін реттеу туралы келісімнің (бұдан әрі Келісім деп аталатын)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45-бабы </w:t>
      </w:r>
      <w:r>
        <w:rPr>
          <w:rFonts w:ascii="Times New Roman"/>
          <w:b w:val="false"/>
          <w:i w:val="false"/>
          <w:color w:val="000000"/>
          <w:sz w:val="28"/>
        </w:rPr>
        <w:t>
 негізінде төмендегілерден тұратын өзгерістер мен толықтыру енгізуге келісті: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5-баптың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"Орталықтың жалпы алаңы 5,28 ш. км. құрайды, оның қазақстандық бөлігінің алаңы - 1,85 ш. км, қытай бөлігінің алаңы - 3,43 ш.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9-бап мынадай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және Қытай Халық Республикасының Шекара қызметтері Орталықтың қазақстандық және қытай бөліктерінің аумағындағы Тараптардың басқарушы органдарының жұмыс кездесулеріне және үйлестіруге қатысушылардың, сарапшыларының және көлік құралдарының оңай өтуін қамтамасыз етеді.".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Оның бұрынғы N 1-қосымшасын ауыстыра отырып,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қосымшасы (Орталық аумағының географиялық координаттары,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орналасу схемасы және шекара аумағы) Келісімнің N 1 қосымшасы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Тараптардың күшіне енуіне қажетті мемлекет ішіндегі рәсімдердің орындағаны туралы соңғы жазбаша хабарламаны алған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қолдану мерзімінде күшінде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Пекин қаласында 2006 жылғы»20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желтоқсанда әрқайсысы қазақ, қытай және орыс тілдеріндегі екі данада жасалды, әрі барлық мәтіндердің күші бірдей.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      Қытай Халық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     Үкіметі үшін                     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ҚР ШЫХО (185 га) орналасу схемасы, шекарасы және ҚХР ШЫХО (343 га)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Қосымша 1 қағаздағы нұсқадан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