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763d" w14:textId="0447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15 желтоқсандағы N 1220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8 мамырдағы N 369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1.«"2007 жылға арналған республикалық бюджеттік бағдарламалардың паспорттарын бекіту туралы" Қазақстан Республикасы Үкіметінің 2006 жылғы 15 желтоқсандағы N 1220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292-қосымшада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 кестесінің 5-бағанының реттік нөмірі 3-жолының бірінші сөйлемі»"саласында" деген сөзден кейін»", дәрілік заттар айналымы және Қазақстан Республикасының Мемлекеттік шекарасындағы және көліктегі санитарлық-эпидемиологиялық қадағалау саласында" деген сөздермен толықтырылсын.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2007 жылғы 1 қаңтардан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