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2a1e" w14:textId="8822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"Тауарлық биржалар туралы" Қазақстан Республикасы Заңының жобасын Қазақстан Республикасының Парламентінен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8 мамырдағы N 371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2006 жылғы 14 тамыздағы N 766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енгізілген»"Тауарлық биржалар туралы" Қазақстан Республикасы Заңының жобасы Қазақстан Республикасының Парламентінен кері қайтарып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