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0c72" w14:textId="82b0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Үкіметінін 2006 жылғы 6 қаңтардағы N 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мамырдағы N 373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Қазақстан Республикасының 2006 жылғы 8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1.»"Шетелде тұратын отандастарды қолдаудың 2005-2007 жылдарға арналған мемлекеттік бағдарламасын іске асыру жөніндегі іс-шаралар жоспарын бекіту туралы" Қазақстан Республикасы Үкіметінің 2006 жылғы 6 қаңтардағы N 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4, 25-құжат)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Шетелде тұратын отандастарды қолдаудың 2005 - 2007 жылдарға арналған мемлекеттік бағдарламасын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"Шетелде тұратын отандастармен тығыз экономикалық қарым-қатынастар орнату үшін жағдай жасау"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1-жолда»"2520" деген сандар»"2523"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"Шетелде тұратын отандастармен тұрақты негізде мәдени-гуманитарлық байланыстарды ұстау үшін жағдай жасау"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1-жолдағы "2007 ж. - 1350"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4-жолдағы»"1000" деген сандар»"1050"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7-жолдағы»"2007 ж. - 1878" деген сөздер "2007 ж. - 1919"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"Шетелде тұратын отандастарды Қазақстан Республикасының оқу орындарында білім алуға дайындау үшін жағдай жасау"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1-жолдағы "109777" деген сандар "130681"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2-жолдағы "2007 ж. - 17969" деген сөздер "2007 ж. - 8594"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"Шетелдік қазақ диаспорасының бірігуіне жәрдемдесу"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2-жолдағы "5740" деген сандар "5868"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3-жолдағы "2742" деген сандар "6209"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жолдағы»"608450" деген сандар»"622318"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