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c95b" w14:textId="ec2c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20 наурыздағы N 215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10 мамырдағы N 374 Қаулысы.
Күші жойылды - ҚР Үкіметінің 2007 жылғы 19 қазандағы N 972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Қаулының күші жойылды - ҚР Үкіметінің 2007 жылғы 19 қазандағы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972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1.»Шет елдермен ынтымақтастық жөніндегі бірлескен үкіметаралық комиссиялардың (комитеттердің, кеңестердің) және олардың кіші комиссияларының қазақстандық бөлігінің тең төрағаларын бекіту туралы" Қазақстан Республикасы Үкіметінің 2007 жылғы 20 наурыздағы N 215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Шет елдермен ынтымақтастық жөніндегі бірлескен үкіметаралық комиссиялардың (комитеттердің, кеңестердің) және олардың кіші комиссияларының қазақстандық бөлігінің тең төрағаларының құрамында: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жолдар: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"Қазақстан-армян сауда-          - Онжанов Нұрлан Баймолдаұлы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   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комиссия                 істер министрінің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"Қазақстан-Төменгі Саксония"     - Баталов Асқар Болатұлы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 тобы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Қазақстан Республикасында        - Онжанов Нұрлан Баймолдаұлы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тұратын этникалық немістер        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мәселелері жөніндегі               істер министрінің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қазақстан-герман үкіметаралық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Қазақстан-ресей»"Байқоңыр"       - Түймебаев Жансейіт Қансейітұлы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кешені жөніндегі кіші комиссия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Білім және ғылым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Қазақстан-қытай                  - Бишімбаев Қуандық Уәлиханұлы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жөніндегі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комитеттің сауда-экономикалық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жөніндегі кіші       вице-министрі"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"Қазақстан-армян сауда-          - Әбдірахманов Қайрат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    Құдайбергенұлы - Қазақстан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комиссия                 Республикасы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"Қазақстан-Төменгі Саксония"     - Бишімбаев Қуандық Уәлиханұлы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 тобы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        - Смирнов Анатолий Владимирович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тұратын этникалық немістер        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мәселелері жөніндегі               істер министрінің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қазақстан-герман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үкіметаралық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Қазақстан-ресей "Байқоңыр"       - Мұсабаев Талғат Амангелдіұлы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кешені жөніндегі кіші комиссия    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ғарыш агенттігінің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     - Баталов Асқар Болатұлы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жөніндегі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комитеттің сауда-экономикалық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жөніндегі кіші       вице-министрі";.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