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c2e1" w14:textId="48fc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мамырдағы N 390 Қаулысы. Күші жойылды -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N 1880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41, 512-құжат)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Халықаралық ізгілік көмек мәселелері жөніндегі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5-тармақтағы "Экономика және бюджеттік жоспарлау министрлігі" деген сөздер "Төтенше жағдайлар министрлігі"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Халықаралық ізгілік көмек мәселелері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Ғаббасов                 - Қазақстан Республикасы Төтенше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Сырым Ғаббасұлы            министрлігі Төтенше жағдайлардың алдын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алу және перспективалық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Қуанғанов                -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Фархад Шаймұратұлы         ғылым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Нұрбаев Орман Кәрімұлы, Әбдімомынов Азамат Құрманбекұлы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