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39e8" w14:textId="f3b3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мамырдағы N 395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33, 357-құжат)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Республикасының әлеуметтік-экономикалық дамуының 2007-2009 жылдарға арналған орта мерзімді жоспарында (екінші кезең):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әлеуметтік-экономикалық дамуының 2007-2009 жылдарға арналған негізгі бағыттары"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"2007-2009 жылдары Қазақстан экономикасының жедел өсуін қамтамасыз ету үшін экономиканы мемлекеттік басқаруды жетілдіру" деген 5-тарауда: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"2007-2009 жылдары макроэкономикалық тұрақтылықты қамтамасыз ету" деген 1-параграфта: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"Тұрақты экономикалық өсу"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абзацтағы»"8,8" деген сандар»"9,3"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абзацтағы»"28,9" деген сандар»"30,7"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абзацтағы»"8" деген сан»"8,6"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"10,3" деген сандар»"11,6"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"8,5" деген сандар»"7,1"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абзацтағы»"8962" деген сандар»"10031"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абзацтағы»"7" деген сан»"8,7"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абзацтағы»"118,7" деген сандар»"114,7"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бекітілген»"Қазақстан Республикасының әлеуметтік-экономикалық дамуының 2007-2009 жылдарға арналған мемлекеттік реттеуіштері" деген 2-бөлім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мақұлданған»"Қазақстан Республикасының әлеуметтік-экономикалық дамуының 2007-2009 жылдарға арналған маңызды көрсеткіштерінің болжамы" деген 3-бөлім осы қаулыға 2-қосымшаға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бекітілген»"2007-2009 жылдарға арналған қолданыстағы және әзірленетін мемлекеттік және салалық (секторалдық) бағдарламалардың тізбесі" деген 4-бөлім осы қаулыға 3-қосымшаға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бекітілген»"Қолданыстағы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 осы қаулыға 4-қосымшаға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2007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N 395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25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2-бөлiм. Қазақстан Республикасының әлеуметтiк-экономикалық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дамуының 2007-2009 жылдарға арналған мемлекеттік реттеуіштері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2173"/>
        <w:gridCol w:w="2253"/>
        <w:gridCol w:w="2213"/>
        <w:gridCol w:w="1993"/>
      </w:tblGrid>
      <w:tr>
        <w:trPr>
          <w:trHeight w:val="450" w:hRule="atLeast"/>
        </w:trPr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</w:tr>
      <w:tr>
        <w:trPr>
          <w:trHeight w:val="72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11165 </w:t>
            </w:r>
          </w:p>
        </w:tc>
      </w:tr>
      <w:tr>
        <w:trPr>
          <w:trHeight w:val="46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төлемінің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4334 </w:t>
            </w:r>
          </w:p>
        </w:tc>
      </w:tr>
      <w:tr>
        <w:trPr>
          <w:trHeight w:val="46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мөлшері, теңге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8440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күнкөріс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деңгейі, теңге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10834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көрсеткіш, теңге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импортына квота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жұмыстарында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үшін тартылатын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көшіп 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еңбекшілерді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отырып), %-бен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Табиғи монополиялар субъектілерінің реттелетін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қызметтеріне (тауарларына, жұмыстарына) бағалардың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тарифтердің шекті өсуінің 2007-2009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арналған болжамы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8"/>
        <w:gridCol w:w="2038"/>
        <w:gridCol w:w="2039"/>
        <w:gridCol w:w="2059"/>
        <w:gridCol w:w="2099"/>
      </w:tblGrid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желтоқсан 2005 ж. желтоқсанға, %, бағалау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желтоқсан 2006 ж. желтоқсанға, %, болжам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желтоқсан 2007 ж. желтоқсанға, %, болжам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желтоқсан 2008 ж. желтоқсанға, %, болжам 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беру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138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114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111,3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104 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беру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108,4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109,3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112,5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113,3 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желіге жіберуді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тұтынуды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диспетчерлендіру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119,3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108,2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110,9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111,7 </w:t>
            </w:r>
          </w:p>
        </w:tc>
      </w:tr>
      <w:tr>
        <w:trPr>
          <w:trHeight w:val="264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(немесе)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таратушы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магистральды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100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100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106,9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101,2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100 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тасымалдау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100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100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100 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өндіру,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115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112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108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108 </w:t>
            </w:r>
          </w:p>
        </w:tc>
      </w:tr>
      <w:tr>
        <w:trPr>
          <w:trHeight w:val="274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 құбыржолдар және (немесе) арналар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су беру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125,3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119,8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102,7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115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101,2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110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108 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Ағынды сулар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қашыртқысы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120,7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108 </w:t>
            </w:r>
          </w:p>
        </w:tc>
      </w:tr>
      <w:tr>
        <w:trPr>
          <w:trHeight w:val="22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Порттар қызметтері: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тиеу-түсіру жұмыстары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0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кеменің кіруі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 қызметтері: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әуе кемесінің ұшуын және қонуын (қабылдау және шығару)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қауіпсіздікті қамтамасыз ету жөніндегі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120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103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102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103 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байланысының жалпыға қол жетімді қызметтері: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хат жіберу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карточка жіберу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бандероль жіберу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 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жолдары қызметтері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117,7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395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25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822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мақұлданған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3-бөлім. Қазақстан Республикасының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дамуының 2007-2009 жылдарға арналған маңызды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көрсеткіштерінің болжамы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633"/>
        <w:gridCol w:w="1633"/>
        <w:gridCol w:w="1633"/>
        <w:gridCol w:w="1633"/>
        <w:gridCol w:w="1633"/>
      </w:tblGrid>
      <w:tr>
        <w:trPr>
          <w:trHeight w:val="450" w:hRule="atLeast"/>
        </w:trPr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Көрсеткіштер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2007ж.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2009ж.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Әлеуметтік-демографиялық көрсеткіштер 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жалпы саны, мың адам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15307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15478,2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15622,1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15774,5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103,1 </w:t>
            </w:r>
          </w:p>
        </w:tc>
      </w:tr>
      <w:tr>
        <w:trPr>
          <w:trHeight w:val="121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Экономикада жұмыспен қамтылғандардың саны, мың адам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7403,6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7468,4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7561,9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7662,7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103,4 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саны (орташа жылдық), мың адам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1641,4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1641,8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1640,6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1644,4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100,2 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Зейнетақының орташа айлық мөлшері, теңге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9912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10905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13604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14692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148,2 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жалақы, өткен жылға %-бен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110,1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113,8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107,7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107,8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3"/>
        <w:gridCol w:w="1518"/>
        <w:gridCol w:w="1678"/>
        <w:gridCol w:w="1478"/>
        <w:gridCol w:w="1839"/>
        <w:gridCol w:w="1539"/>
      </w:tblGrid>
      <w:tr>
        <w:trPr>
          <w:trHeight w:val="450" w:hRule="atLeast"/>
        </w:trPr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есеп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2007ж.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2009ж.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 маңызды макроэкономикалық көрсеткіштер 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10139,5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110,6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12464,1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109,7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14874,2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109,4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17563,4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108,9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130,7 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шаққандағы ЖІӨ,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долл.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5253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6824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8381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10031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191 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ЖІӨ-нің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құрылымы, %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9,7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12,3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13,7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51,8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55,7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55,8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салықтар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-3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-4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-4,6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-5,2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деңгейі, %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38,1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44,5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48,4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51,3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ставкасы, %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9,0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9,0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8,5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8,5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индексі, %-бен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жылға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8,6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5-7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6-8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6-8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ЖІӨ-ге %-бен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0,8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-2,2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-1,0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-1,0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110,6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115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115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114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 (ФОБ),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АҚШ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38762,1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137,5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39859,6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102,8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42058,5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105,5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45662,5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108,6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117,8  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импорты (ФОБ),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АҚШ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24120,4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134,5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30356,6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125,9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33446,7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110,2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37370,1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111,7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154,9  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АҚШ долл.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14,6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9,5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8,6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8,3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56,8  </w:t>
            </w:r>
          </w:p>
        </w:tc>
      </w:tr>
      <w:tr>
        <w:trPr>
          <w:trHeight w:val="174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6432,5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106,8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7172,9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108,8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8237,3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108,9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9455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109,1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өнімі,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107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103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986,4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103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1056,7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103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1231,9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135,6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1729,6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3013,6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1793,7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107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2012,7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105,5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2285,2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106,6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2595,9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106,6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120,4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128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124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2061,2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109,8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2583,7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109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3069,7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109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3647,1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109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өзгеруі, өткен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%-бен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8,4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8,4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395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25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822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4-бөлiм. 2007-2009 жылдарға арналған қолданыстағы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әзірленетін мемлекеттік және салалық (секторалдық)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бағдарламалардың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58"/>
        <w:gridCol w:w="874"/>
        <w:gridCol w:w="790"/>
        <w:gridCol w:w="896"/>
        <w:gridCol w:w="2787"/>
        <w:gridCol w:w="1799"/>
        <w:gridCol w:w="1946"/>
        <w:gridCol w:w="1343"/>
        <w:gridCol w:w="1704"/>
      </w:tblGrid>
      <w:tr>
        <w:trPr>
          <w:trHeight w:val="147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негiздемесi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акт) 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теңге)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Президентінің Әкімшілігі (101)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Әзірленетін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Демократия-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 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әзірлене-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жанындағы Отбасы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істері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гендерлік 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жөніндегі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Премьер-Министрінің Кеңсесі (104)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құпияларын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1532 қбү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Кеңсесі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356,1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278,0 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356,1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278,0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(206)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 тілдес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сабақтастыра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жасау"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1990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әкімдері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155,2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сәуiрдегi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етмині, СІМ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келтiру"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қыркүйектегi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Мәдениетмині, АШМ, Әділетмині, 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СІМ, Астана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 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1802,8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 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7013,2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3795,6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3795,6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(205)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13961,8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16291,5 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16291,5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16291,5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істер министрлігі (201)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нашақорлыққа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есірткі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нашақорлыққа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есірткі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мен қылмысқа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жүру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61-22-74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қылмысқа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2936,9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2763,9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(202)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дары, ұйымдары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Қазақстан Республикасының орталық және жергілікті атқарушы органдары, ұйымдары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5561,7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5561,7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(212)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38878,8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шарап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"Ауыз 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7878,2 </w:t>
            </w:r>
          </w:p>
        </w:tc>
      </w:tr>
      <w:tr>
        <w:trPr>
          <w:trHeight w:val="58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Тұяқты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жойылып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киiктердi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Yкіметiнiң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6643,8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6610,9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63672,2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73028,7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6 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тұмауының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үнемдеу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3.2.3-бөлі-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міне сәйкес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биоотын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99210,9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12613,6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38878,8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38878,8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87734,8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87734,8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 әлеуметтік қорғау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(213)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тереңдетудiң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351670,0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412941,0 </w:t>
            </w:r>
          </w:p>
        </w:tc>
      </w:tr>
      <w:tr>
        <w:trPr>
          <w:trHeight w:val="3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халқын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68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67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414579,0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414579,0 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414579,0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коммуникация министрлігі (215)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62273,6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110504,7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сәуірдегі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31521,4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флоты" ҰТКҚ"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173,7 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ішкі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 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бойынша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95949,5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151336,5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31521,4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31521,4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119815,1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119815,1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министрлігі (217)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 хаттама-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2.3.1.-тар-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11694,5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11694,5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11694,5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(220)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көлеңкелі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  мүдделі  мемлекеттік органдар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8260,7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ядролық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N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2518,2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4 580,8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(ҚР Үкіметі-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өңірінің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(ҚР Үкіметінің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915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1223,4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7126,5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14064,9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14064,9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14064,9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Әділет министрлігі (221)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патент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ҚПА, ІІМ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діни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сенім бостан-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03-1746қ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БП, 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ЭЖСКА,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ДББК,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отырысының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51-23-47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жүйесін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Д.Ахметовтің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2920,9 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3065,5 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2997,4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 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әзiрлене-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тiндері 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және 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(225)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ғарыш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17945,8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44907,2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66167,7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734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"Байқоңыр"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дамыту"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Мәдениетмині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ғылымды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114-тарма-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160-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-2012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жылдарға арналған "Қазақстан балалары"  бағдарламасы (Қазақстан Республикасы 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А.Р.Жақсы-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22 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32-22.18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Біліммині, Мәдениетмині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(2008-2020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Республикасы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244-ө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ғылыми-техникалық бағдарламалар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"Құс тұмауы: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тапсырма-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дігін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саяси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жаңару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</w:tr>
      <w:tr>
        <w:trPr>
          <w:trHeight w:val="114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А.А.Тілеу-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бердиннің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11-8/004-88,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сәуірдегі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17-27/004-77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наноғылымды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нанотех-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қаулысы-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4.2.2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56859,7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95096,1 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92440,5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55881,7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84171,8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1376,1 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647,6 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Денсаулық сақтау министрлігі (226)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56666,0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"Салауатты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салты"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95,4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ЖҚТБ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1216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102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53 367,0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62870,9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56666,0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56666,0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6204,9 </w:t>
            </w:r>
          </w:p>
        </w:tc>
      </w:tr>
      <w:tr>
        <w:trPr>
          <w:trHeight w:val="12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минералдық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(231)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сәуірдегі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өндіретін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5747,1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әкімдері, "ҚазМұ-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2684,0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783,2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кезең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ж.)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сәуірдегі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Жарлығы-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83-тарма-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317-тарма-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2003 жылғы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3.2.4-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405,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 қаулылары)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бойынша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9423,2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8210,7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7136,6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7136,6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Индустрия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сауда министрлігі (233)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95517,2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1388 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Қаржымині, ҚРҰБ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54211,4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өнеркәсібін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387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жеделдетілген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саланы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1191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ұйымына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өтпелі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қорғау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ҚР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225-тармағы-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ҚР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245-тармағы-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"2004-2007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мақсат-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тивалық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95664,2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157453,7 
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149728,6 </w:t>
            </w:r>
          </w:p>
        </w:tc>
      </w:tr>
      <w:tr>
        <w:trPr>
          <w:trHeight w:val="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149728,6 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әзірленетіндері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(234)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шөлейттенуге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Балқаш-Алакөл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дамуын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26,0  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баламалы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А.Р.Жақсыбе-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ковтің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К.Қ.Мәсімов-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17-63/4536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ЖРА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4174,8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5361,6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прокуратурасы (502)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1 194,1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1 194,1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1 194,1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байланыс агенттігі (603)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</w:tr>
      <w:tr>
        <w:trPr>
          <w:trHeight w:val="45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почта-жинақ-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2 533,7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теңсіздікті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4901,1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6040,3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15243,4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7458,3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7458,3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агенттігі (606)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жетiлдiрудiң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монополияларды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агенттігі (203)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саясатын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әзірленетіндері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Жер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басқару агенттігі (614)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1455 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1340,3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қылмысқа және сыбайлас жемқорлыққа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күрес агенттігі (қаржы полициясы) (618)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2005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336,0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нарығы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ұйымдарын реттеу және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агенттігі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ҚҚА, 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ҚДБ,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"Қазпочта" АҚ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ҚҚА, Еңбекмині, Қаржымині, ҰБ,  ЭБЖМ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Банкі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ырықтандыру-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9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қаласының әкімі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111 Жарлығы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107921,6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Жарлығы,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107921,6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107921,6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107921,6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Президентінiң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1019 Жарлығы)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46376,1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46376,1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46376,1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46376,1 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облысының әкімі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салалық (секторалдық)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әкімі, ИСМ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2970,5 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2 970,5 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879925,4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1257903,7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327455,9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558098,3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550417,7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697308,5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2051,8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2496,9 
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879614,9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1228587,2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327455,9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544199,8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550383,6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682538,1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29316,5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13898,5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14770,3 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53"/>
        <w:gridCol w:w="733"/>
        <w:gridCol w:w="753"/>
        <w:gridCol w:w="773"/>
        <w:gridCol w:w="1693"/>
        <w:gridCol w:w="1733"/>
        <w:gridCol w:w="1533"/>
        <w:gridCol w:w="1433"/>
        <w:gridCol w:w="1433"/>
        <w:gridCol w:w="1353"/>
      </w:tblGrid>
      <w:tr>
        <w:trPr>
          <w:trHeight w:val="147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-рл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-да-р-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теңге)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0,0, 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55,4 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58,8 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4428,3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33 090,6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20637,4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30635,4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58882,4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63726,0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15162,1  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58882,4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63726,0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58882,4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63726,0 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15162,1  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1079,3 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490,8 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1079,3 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490,8 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39426,6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24452,8 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19818,6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26766,1  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9565,5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4979,3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46,5 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123131,2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5397,2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29502,1 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16961,3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25217,2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39426,6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24452,8 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19818,6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39426,6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24452,8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19818,6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132769,1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5049,3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9870,4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5398,6 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132769,1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5049,3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9870,4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5398,6 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117369,4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104109,7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156526,0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108842,7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129376,0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108842,7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129376,0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108842,7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6508,2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1035,1 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7543,3 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1251,4  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668,3 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10511,8 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8286,1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11466,5 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8213,2 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11388,5 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668,3 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10511,8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39287,0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19909,3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52415,1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46153,0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20165,5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41965,7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51173,9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45704,5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20133,5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37609,8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41726,4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39287,0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20133,5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37609,8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9447,5 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686,5 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52142,6 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48405,9 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391,2 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874,9 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6277,7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58911,0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11639,6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15579,4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15491,7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48405,9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48405,9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10819,1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10819,1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636,1 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988,9 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10880,7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9751,8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9928,0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9451,8 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7928,0 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7451,8 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576,2 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587,3 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1057,5 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2629,3 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166998,1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28403,8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10794,0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12650,9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166998,1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28403,8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12879,4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11747,7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166998,1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28403,8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12879,4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11747,7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166998,1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28403,8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12879,4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11747,7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46939,0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46939,0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46939,0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46939,0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787617,4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440196,8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76698,7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111857,0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142959,1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120459,7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455855,0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262838,5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48846,4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84753,6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119057,5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96111,5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329729,3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176959,8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27852,3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27103,3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23901,6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24348,2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739150,8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390027,8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76632,2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111825,0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142520,9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115867,1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438741,2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247645,4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48846,4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84753,6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119057,5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96111,5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299063,0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142382,4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27785,8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27071,3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23463,4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19755,6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48466,6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50169,0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15193,1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30666,3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34577,4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53"/>
        <w:gridCol w:w="733"/>
        <w:gridCol w:w="753"/>
        <w:gridCol w:w="773"/>
        <w:gridCol w:w="1473"/>
        <w:gridCol w:w="1493"/>
        <w:gridCol w:w="1653"/>
        <w:gridCol w:w="1553"/>
      </w:tblGrid>
      <w:tr>
        <w:trPr>
          <w:trHeight w:val="147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теңге)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көздер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14339,2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41617,8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31731,7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19483,1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61735,5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58190,5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61735,5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58184,0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61735,5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58190,5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36792,2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61735,5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58184,0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Құпиялылық режимін сақтауды талап ететін 2007-2009 жылдарға арналған қолданыстағы және әзірленетін мемлекеттік және салалық (секторалдық) бағдарламалардың тізбесі, осы қаулыға тиісті құпия қосымшада келтірілген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2007 жылғы 21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N 395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4-қосымша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25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822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бекітілген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5-бөлім. Қолданыстағы және әзірленетін мемлекеттік және салалық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(секторалдық) бағдарламалар бөлінісіндегі 2007-2009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басымды бюджеттік инвестициялық жобалардың (бағдарламалардың)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 2007-2009 жылдарға арналған басымды республикалық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инвестициялық жобалардың (бағдарламалардың) тізбесі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93"/>
        <w:gridCol w:w="953"/>
        <w:gridCol w:w="1133"/>
        <w:gridCol w:w="1693"/>
        <w:gridCol w:w="1553"/>
        <w:gridCol w:w="1713"/>
        <w:gridCol w:w="1693"/>
        <w:gridCol w:w="1793"/>
        <w:gridCol w:w="993"/>
      </w:tblGrid>
      <w:tr>
        <w:trPr>
          <w:trHeight w:val="45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әкім-шісі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зеңі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Қазақстан Республикасында білім беруді дамытудың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073"/>
        <w:gridCol w:w="884"/>
        <w:gridCol w:w="1331"/>
        <w:gridCol w:w="1727"/>
        <w:gridCol w:w="1508"/>
        <w:gridCol w:w="1707"/>
        <w:gridCol w:w="1747"/>
        <w:gridCol w:w="1233"/>
        <w:gridCol w:w="1418"/>
      </w:tblGrid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2131658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515500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1177658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3087869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екiншi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6609837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1976864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2806568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826405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1286928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363450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1362885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Л.Гумилев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М.Қозыбаев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694777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210149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284628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өңiраралық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2062088 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1272088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Қ.А.Яссауи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2075651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66302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1118253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68911990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21741620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24526266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22644104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кешен-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609542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191463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215128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 28482120 32783347 24803890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денсаулық сақтау ісін реформалаудың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дамытудың 2005-2010 жылдарға арналған мемлекеттiк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050"/>
        <w:gridCol w:w="881"/>
        <w:gridCol w:w="1264"/>
        <w:gridCol w:w="1788"/>
        <w:gridCol w:w="1476"/>
        <w:gridCol w:w="1629"/>
        <w:gridCol w:w="1591"/>
        <w:gridCol w:w="1495"/>
        <w:gridCol w:w="1457"/>
      </w:tblGrid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6322287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"Педиатрия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жанынан 150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4319066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7243700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3541745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3701955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6154200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4881091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1273109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ҒЗИ салу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6940229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2700229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12844225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1170158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647928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6512294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4513845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кейiнгі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10629496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3168938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3250781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4209777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 13122572 14804141 9445622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мүгедектерді оңалту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66"/>
        <w:gridCol w:w="892"/>
        <w:gridCol w:w="1264"/>
        <w:gridCol w:w="1787"/>
        <w:gridCol w:w="1477"/>
        <w:gridCol w:w="1632"/>
        <w:gridCol w:w="1568"/>
        <w:gridCol w:w="1472"/>
        <w:gridCol w:w="1472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"Балбұлақ"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193397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159226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34171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470171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Ауылдық аумақтарды дамытудың 2004-2010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45"/>
        <w:gridCol w:w="885"/>
        <w:gridCol w:w="1264"/>
        <w:gridCol w:w="1786"/>
        <w:gridCol w:w="1478"/>
        <w:gridCol w:w="1627"/>
        <w:gridCol w:w="1589"/>
        <w:gridCol w:w="1493"/>
        <w:gridCol w:w="1463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цинаны және ұтқыр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2952101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1034546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528356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528356  629689 759510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1999-2010 жылдарға арналған "Салауатты өмір салты" кешенді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58"/>
        <w:gridCol w:w="890"/>
        <w:gridCol w:w="1264"/>
        <w:gridCol w:w="1783"/>
        <w:gridCol w:w="1452"/>
        <w:gridCol w:w="1628"/>
        <w:gridCol w:w="1590"/>
        <w:gridCol w:w="1493"/>
        <w:gridCol w:w="1472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58467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18365   19467   20635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Мәдениет саласын дамыту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65"/>
        <w:gridCol w:w="891"/>
        <w:gridCol w:w="1264"/>
        <w:gridCol w:w="1785"/>
        <w:gridCol w:w="1455"/>
        <w:gridCol w:w="1630"/>
        <w:gridCol w:w="1591"/>
        <w:gridCol w:w="1474"/>
        <w:gridCol w:w="1475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(салу)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"Ыссық"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(салу)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80000   101426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автожол саласын дамытудың 2006-2010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597"/>
        <w:gridCol w:w="878"/>
        <w:gridCol w:w="1264"/>
        <w:gridCol w:w="1652"/>
        <w:gridCol w:w="1581"/>
        <w:gridCol w:w="1734"/>
        <w:gridCol w:w="1664"/>
        <w:gridCol w:w="1438"/>
        <w:gridCol w:w="1652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(Самараға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32009793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11594194 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2900 000 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10740872 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6774727 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(Самараға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) Орал,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тақ-Ырғыз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(Омбыға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83404492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2596257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5579617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14423794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57932824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36123156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22959708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5826483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7336965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65640000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6658078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17981922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Петропавл- 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26072097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1026140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6241000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10289957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-Бурабай-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"Қостанай,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ринбургке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17532000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8962000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1999-2007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22831071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22618071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тан-Бей-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2001-2008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25491397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9344496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11640710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4506191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37173800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14355292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22725108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ханьға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1176840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602500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574340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Бішкек)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16367775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14480775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кен-Бақты"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15284340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1312380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6886293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4816667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"Шонжы-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7154130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2149130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51932349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3620867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4241714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1682392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2156321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2007 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110000  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155678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51834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54944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 80632300 79579986 59957632 79341102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"электрондық үкімет" қалыптастырудың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794"/>
        <w:gridCol w:w="824"/>
        <w:gridCol w:w="1264"/>
        <w:gridCol w:w="1671"/>
        <w:gridCol w:w="1599"/>
        <w:gridCol w:w="1632"/>
        <w:gridCol w:w="1665"/>
        <w:gridCol w:w="1433"/>
        <w:gridCol w:w="1593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"СТЖСОТ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771177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466716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141 795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162 666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БСАЖ"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2001-2008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11044783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6320141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2589728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2134914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339800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159850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109210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"КЕАЖ"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1328996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1053279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122450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153267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1655000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998961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249000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407039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92337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2302217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1535546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490758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1827365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1633085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72667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2912507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512244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793824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үкіметтің"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құзырет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463825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үкіметпен"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1030007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470007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"Govern-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ment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Govern-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ment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Consumer"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1313374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385874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2913245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467369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845876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949842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229842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467824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143409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484422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3405556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796800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1153856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457212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407212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"E-Agri-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culture"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2307201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345054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816526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625474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466447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 7830812 7845363  4106902  466447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ғарыш қызметін дамыту"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623"/>
        <w:gridCol w:w="895"/>
        <w:gridCol w:w="1264"/>
        <w:gridCol w:w="1650"/>
        <w:gridCol w:w="1616"/>
        <w:gridCol w:w="1664"/>
        <w:gridCol w:w="1735"/>
        <w:gridCol w:w="1409"/>
        <w:gridCol w:w="1630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"Бәйтерек"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7071360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16404422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жұмыстар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1169600 20755442 4851020 7071360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дамуының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стратегиясы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688"/>
        <w:gridCol w:w="906"/>
        <w:gridCol w:w="1264"/>
        <w:gridCol w:w="1669"/>
        <w:gridCol w:w="1583"/>
        <w:gridCol w:w="1687"/>
        <w:gridCol w:w="1740"/>
        <w:gridCol w:w="1389"/>
        <w:gridCol w:w="1552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818500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2970546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Стратегия бойынша ЖИЫНЫ:               4470546  2425000  925000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Астана қаласының әлеуметтік-экономикалық дамуының 2006-2010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680"/>
        <w:gridCol w:w="944"/>
        <w:gridCol w:w="1264"/>
        <w:gridCol w:w="1687"/>
        <w:gridCol w:w="1654"/>
        <w:gridCol w:w="1743"/>
        <w:gridCol w:w="1636"/>
        <w:gridCol w:w="1310"/>
        <w:gridCol w:w="1559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11898545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2998545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стадион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жағалау)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8831433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5831433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жеңіл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2285615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444728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1325274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515613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11156707 3514158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688"/>
        <w:gridCol w:w="916"/>
        <w:gridCol w:w="1264"/>
        <w:gridCol w:w="1677"/>
        <w:gridCol w:w="1624"/>
        <w:gridCol w:w="1681"/>
        <w:gridCol w:w="1749"/>
        <w:gridCol w:w="1322"/>
        <w:gridCol w:w="1554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2370218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1437537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2565667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922657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 1422657  1437537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дене шынықтыруды және спортты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628"/>
        <w:gridCol w:w="882"/>
        <w:gridCol w:w="1264"/>
        <w:gridCol w:w="1681"/>
        <w:gridCol w:w="1664"/>
        <w:gridCol w:w="1630"/>
        <w:gridCol w:w="1770"/>
        <w:gridCol w:w="1402"/>
        <w:gridCol w:w="1559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15614002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5302765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9346640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2653760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2992880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18257000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6307000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8000000 14245645 12007000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2002-2010 жылдарға арналған </w:t>
      </w:r>
      <w:r>
        <w:rPr>
          <w:rFonts w:ascii="Times New Roman"/>
          <w:b/>
          <w:i w:val="false"/>
          <w:color w:val="000000"/>
          <w:sz w:val="28"/>
        </w:rPr>
        <w:t xml:space="preserve">  "Ауыз су" салалық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662"/>
        <w:gridCol w:w="872"/>
        <w:gridCol w:w="1264"/>
        <w:gridCol w:w="1592"/>
        <w:gridCol w:w="1694"/>
        <w:gridCol w:w="1538"/>
        <w:gridCol w:w="1778"/>
        <w:gridCol w:w="1407"/>
        <w:gridCol w:w="1626"/>
      </w:tblGrid>
      <w:tr>
        <w:trPr>
          <w:trHeight w:val="20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дендіру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5740652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204580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600344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2411675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1500304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1023749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1035486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957297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78189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1436878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194197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962242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280439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645297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274602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37266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34883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(1-кезек)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256201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206201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2-кезегі,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197500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(ІІ-кезек)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335000  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(2-кезек)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120396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кезек)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86360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78555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7805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425-бел-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аққысы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589456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529826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(Тұзкөл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850300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2331751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(V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кезек)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ПК 673+0.3 - ПК 722+03 және ПК 1849+79 - ПК 1943+79 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КП-2-ден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ЖТС-нан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торабы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село-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106794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(сегменттеу)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238114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797636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5317586 6999313 4044961 3355500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2007-2009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604"/>
        <w:gridCol w:w="933"/>
        <w:gridCol w:w="1264"/>
        <w:gridCol w:w="1638"/>
        <w:gridCol w:w="1745"/>
        <w:gridCol w:w="1574"/>
        <w:gridCol w:w="1792"/>
        <w:gridCol w:w="1321"/>
        <w:gridCol w:w="1554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10691758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10231591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риясы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2097633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631603 48067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2005-2007 жылдарға арналған "Жасыл ел"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577"/>
        <w:gridCol w:w="893"/>
        <w:gridCol w:w="1264"/>
        <w:gridCol w:w="1607"/>
        <w:gridCol w:w="1676"/>
        <w:gridCol w:w="1555"/>
        <w:gridCol w:w="1798"/>
        <w:gridCol w:w="1417"/>
        <w:gridCol w:w="1642"/>
      </w:tblGrid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көбейту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7626878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239654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3018386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2204680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2109912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Үстірт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кордо-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 салу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296711 3018386 2204680 2109912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Азаматтық авиация саласын дамытудың 2003-2005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556"/>
        <w:gridCol w:w="887"/>
        <w:gridCol w:w="1264"/>
        <w:gridCol w:w="1603"/>
        <w:gridCol w:w="1706"/>
        <w:gridCol w:w="1569"/>
        <w:gridCol w:w="1793"/>
        <w:gridCol w:w="1414"/>
        <w:gridCol w:w="1638"/>
      </w:tblGrid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6046599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4547564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1499035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6158886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2305013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3060872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793001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ұшу-қону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9275900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4344700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1431200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ұшу-қону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әуеайлақ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8614530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2542500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2272030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Бағдарлама бойынша ЖИЫНЫ:               4559907 8093001  6887200 3703230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Каспий теңізінің қазақстандық секторын игерудің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646"/>
        <w:gridCol w:w="893"/>
        <w:gridCol w:w="1264"/>
        <w:gridCol w:w="1658"/>
        <w:gridCol w:w="1730"/>
        <w:gridCol w:w="1621"/>
        <w:gridCol w:w="1652"/>
        <w:gridCol w:w="1379"/>
        <w:gridCol w:w="1598"/>
      </w:tblGrid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319000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158310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  158310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"Қазақстан Республикасының кеден қызметін дамыту" салалық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522"/>
        <w:gridCol w:w="904"/>
        <w:gridCol w:w="1264"/>
        <w:gridCol w:w="1606"/>
        <w:gridCol w:w="1635"/>
        <w:gridCol w:w="1624"/>
        <w:gridCol w:w="1695"/>
        <w:gridCol w:w="1464"/>
        <w:gridCol w:w="165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"Котяе-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"Бидайық"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"Қарғалы"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356929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431829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"Қордай" кеденінің "Ауқатты" кеден инфрақұрылымын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"Қордай" кедені-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"Сортөбе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49092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328752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574569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174569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"Аят"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609450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511131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111131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"Қарашатау" кеден бекетінің инфрақұрылымын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321521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121521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"Жітіқара" кеден бекетінің инфрақұрылымын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78907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"Желқуар"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279299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79299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гелді"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354785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259785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306511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211511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бекетінің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122906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"Жескент"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126007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396047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96047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"Әуежай"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303185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103185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255912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115912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Бағдарлама бойынша ЖИЫНЫ:                1530818 2133912 2492058 3230000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Бұрынғы Семей ядролық сынақ полигонының проблемаларын кешенді шешу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жөніндегі 2005-2007 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608"/>
        <w:gridCol w:w="857"/>
        <w:gridCol w:w="1264"/>
        <w:gridCol w:w="1687"/>
        <w:gridCol w:w="1724"/>
        <w:gridCol w:w="1657"/>
        <w:gridCol w:w="1633"/>
        <w:gridCol w:w="1397"/>
        <w:gridCol w:w="1578"/>
      </w:tblGrid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2849869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  801809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қылмыстық-атқару жүйесін одан әрі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630"/>
        <w:gridCol w:w="859"/>
        <w:gridCol w:w="1264"/>
        <w:gridCol w:w="1675"/>
        <w:gridCol w:w="1713"/>
        <w:gridCol w:w="1622"/>
        <w:gridCol w:w="1728"/>
        <w:gridCol w:w="1334"/>
        <w:gridCol w:w="160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РУ-170/3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етіп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601830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"Лейла"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түзеу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"Химөнер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-кәсіп"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ААҚ-ның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2217400  1532500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құқық бұзушылықтың алдын алу мен қылмысқа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күрестің 2005-2007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504"/>
        <w:gridCol w:w="871"/>
        <w:gridCol w:w="1264"/>
        <w:gridCol w:w="1638"/>
        <w:gridCol w:w="1707"/>
        <w:gridCol w:w="1638"/>
        <w:gridCol w:w="1654"/>
        <w:gridCol w:w="1448"/>
        <w:gridCol w:w="1707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фаза)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3500881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2046102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806436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салу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3756852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1612050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үйді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274838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275160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 2321262 1206436 1714802  1612050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Төтенше жағдайлардың алдын алудың және оларды жоюдың 2006-2015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576"/>
        <w:gridCol w:w="819"/>
        <w:gridCol w:w="1264"/>
        <w:gridCol w:w="1651"/>
        <w:gridCol w:w="1690"/>
        <w:gridCol w:w="1688"/>
        <w:gridCol w:w="1706"/>
        <w:gridCol w:w="1423"/>
        <w:gridCol w:w="162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басуынан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6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760048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379948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7774381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202920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2030440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5497601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1582868 7593940  8697601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Әлеуетті органдардың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571"/>
        <w:gridCol w:w="807"/>
        <w:gridCol w:w="1264"/>
        <w:gridCol w:w="1608"/>
        <w:gridCol w:w="1677"/>
        <w:gridCol w:w="1643"/>
        <w:gridCol w:w="1730"/>
        <w:gridCol w:w="1417"/>
        <w:gridCol w:w="1712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рында)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314104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159808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салу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2911695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211695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дайынды-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салу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150290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"Сұңқар" арнайы мақсат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бөлім-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шесі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салу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191062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123672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49650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74022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 459132 211695   1700000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шөлейттенуге қарсы күрес жөніндегі 2005-2015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51"/>
        <w:gridCol w:w="855"/>
        <w:gridCol w:w="1264"/>
        <w:gridCol w:w="1610"/>
        <w:gridCol w:w="1700"/>
        <w:gridCol w:w="1664"/>
        <w:gridCol w:w="1754"/>
        <w:gridCol w:w="1364"/>
        <w:gridCol w:w="1645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873744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493740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181439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126213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43297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15281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195039  140629   87633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"Қоршаған ортаны қорғау"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52"/>
        <w:gridCol w:w="846"/>
        <w:gridCol w:w="1264"/>
        <w:gridCol w:w="1624"/>
        <w:gridCol w:w="1772"/>
        <w:gridCol w:w="1646"/>
        <w:gridCol w:w="1732"/>
        <w:gridCol w:w="1410"/>
        <w:gridCol w:w="1561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салу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 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 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нуын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 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114710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803053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403053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 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466641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975068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 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 1439741  3848353 1929008 19413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Балқаш-Алакөл бассейнінің тұрақты дамуын қамтамасыз етудің 2007-2009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586"/>
        <w:gridCol w:w="807"/>
        <w:gridCol w:w="1264"/>
        <w:gridCol w:w="1665"/>
        <w:gridCol w:w="1689"/>
        <w:gridCol w:w="1629"/>
        <w:gridCol w:w="1796"/>
        <w:gridCol w:w="1461"/>
        <w:gridCol w:w="1485"/>
      </w:tblGrid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82774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  26000   27560    29214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құрылыс материалдары, бұйымдары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құрастырмалары өнеркәсібін дамытудың 2005-2014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530"/>
        <w:gridCol w:w="819"/>
        <w:gridCol w:w="1264"/>
        <w:gridCol w:w="1675"/>
        <w:gridCol w:w="1688"/>
        <w:gridCol w:w="1628"/>
        <w:gridCol w:w="1796"/>
        <w:gridCol w:w="1461"/>
        <w:gridCol w:w="1484"/>
      </w:tblGrid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168731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  53000   56180    59551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техникалық реттеу жүйесін дамытудың 2007-2009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34"/>
        <w:gridCol w:w="821"/>
        <w:gridCol w:w="1264"/>
        <w:gridCol w:w="1668"/>
        <w:gridCol w:w="1694"/>
        <w:gridCol w:w="1631"/>
        <w:gridCol w:w="1799"/>
        <w:gridCol w:w="1463"/>
        <w:gridCol w:w="1470"/>
      </w:tblGrid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-лер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51765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17236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  16260   17236    18270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өлшемдерінің бірыңғайлығын қамтамасыз ету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дамытудың 2007-2009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34"/>
        <w:gridCol w:w="821"/>
        <w:gridCol w:w="1264"/>
        <w:gridCol w:w="1668"/>
        <w:gridCol w:w="1694"/>
        <w:gridCol w:w="1631"/>
        <w:gridCol w:w="1799"/>
        <w:gridCol w:w="1463"/>
        <w:gridCol w:w="1470"/>
      </w:tblGrid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-лер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35975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  11300    11978   12697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ғылымды дамытудың 2007-2012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527"/>
        <w:gridCol w:w="817"/>
        <w:gridCol w:w="1264"/>
        <w:gridCol w:w="1692"/>
        <w:gridCol w:w="1684"/>
        <w:gridCol w:w="1646"/>
        <w:gridCol w:w="1812"/>
        <w:gridCol w:w="1479"/>
        <w:gridCol w:w="1425"/>
      </w:tblGrid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-лер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22143101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6351536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9420618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6370947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 6351536 9420618  6370947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2007-2009 жылдарға арналған "Қазақстан Республикасында фармацевтика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кластерін дамыту үшін экспортқа бағдарланған бірегей фитопрепараттарды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әзірлеу және олардың өндірісін ұйымдастыру"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541"/>
        <w:gridCol w:w="824"/>
        <w:gridCol w:w="1264"/>
        <w:gridCol w:w="1681"/>
        <w:gridCol w:w="1701"/>
        <w:gridCol w:w="1643"/>
        <w:gridCol w:w="1812"/>
        <w:gridCol w:w="1475"/>
        <w:gridCol w:w="1402"/>
      </w:tblGrid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394225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139135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123830   131260  139135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"Қазақстан республикасында биотехнология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жөніндегі кластерді қалыптастыру үшін қазіргі заманғы технологияларды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әзірлеу"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551"/>
        <w:gridCol w:w="830"/>
        <w:gridCol w:w="1264"/>
        <w:gridCol w:w="1687"/>
        <w:gridCol w:w="1715"/>
        <w:gridCol w:w="1649"/>
        <w:gridCol w:w="1819"/>
        <w:gridCol w:w="1432"/>
        <w:gridCol w:w="1394"/>
      </w:tblGrid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982620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477000   505620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"Қазақстан Республикасының биологиялық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химиялық қауіпсіздігін ғылыми-техникалық қамтамасыз ету"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557"/>
        <w:gridCol w:w="833"/>
        <w:gridCol w:w="1264"/>
        <w:gridCol w:w="1690"/>
        <w:gridCol w:w="1722"/>
        <w:gridCol w:w="1652"/>
        <w:gridCol w:w="1823"/>
        <w:gridCol w:w="1380"/>
        <w:gridCol w:w="1419"/>
      </w:tblGrid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зерттеу және 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207442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100700   106742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"Құс тұмауы: зерделеу, күресудің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әдістерін әзірлеу"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513"/>
        <w:gridCol w:w="810"/>
        <w:gridCol w:w="1264"/>
        <w:gridCol w:w="1665"/>
        <w:gridCol w:w="1668"/>
        <w:gridCol w:w="1628"/>
        <w:gridCol w:w="1794"/>
        <w:gridCol w:w="1393"/>
        <w:gridCol w:w="1613"/>
      </w:tblGrid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зерттеу және 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396089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192276   203813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2007-2009 жылдарға арналған "Қазақстан Республикасында наноғылымды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нанотехнологияларды дамыту"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02"/>
        <w:gridCol w:w="804"/>
        <w:gridCol w:w="1264"/>
        <w:gridCol w:w="1659"/>
        <w:gridCol w:w="1654"/>
        <w:gridCol w:w="1622"/>
        <w:gridCol w:w="1786"/>
        <w:gridCol w:w="1459"/>
        <w:gridCol w:w="1600"/>
      </w:tblGrid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734902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230840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259372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230840  244690   259372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Тілдерді қолдану мен дамытудың 2001-2010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00"/>
        <w:gridCol w:w="803"/>
        <w:gridCol w:w="1264"/>
        <w:gridCol w:w="1670"/>
        <w:gridCol w:w="1651"/>
        <w:gridCol w:w="1621"/>
        <w:gridCol w:w="1785"/>
        <w:gridCol w:w="1458"/>
        <w:gridCol w:w="1598"/>
      </w:tblGrid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2837717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983272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906005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Бағдарлама бойынша ЖИЫНЫ:    971566    983272  906005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2004-2008 жылдарға арналған "Қазақстан Республикасында атом энергетикасын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дамыту"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512"/>
        <w:gridCol w:w="809"/>
        <w:gridCol w:w="1264"/>
        <w:gridCol w:w="1675"/>
        <w:gridCol w:w="1665"/>
        <w:gridCol w:w="1628"/>
        <w:gridCol w:w="1793"/>
        <w:gridCol w:w="1391"/>
        <w:gridCol w:w="1611"/>
      </w:tblGrid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1268540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 615796   652744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2004-2007 жылдарға арналған "Инфекцияға қарсы жаңа препараттарды әзірлеу"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523"/>
        <w:gridCol w:w="815"/>
        <w:gridCol w:w="1264"/>
        <w:gridCol w:w="1670"/>
        <w:gridCol w:w="1679"/>
        <w:gridCol w:w="1634"/>
        <w:gridCol w:w="1735"/>
        <w:gridCol w:w="1402"/>
        <w:gridCol w:w="1624"/>
      </w:tblGrid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578900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"2006-2008 жылдарға арналған әр түрлі мақсаттағы перспективалық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материалдарды әзірлеу"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513"/>
        <w:gridCol w:w="810"/>
        <w:gridCol w:w="1264"/>
        <w:gridCol w:w="1665"/>
        <w:gridCol w:w="1668"/>
        <w:gridCol w:w="1628"/>
        <w:gridCol w:w="1794"/>
        <w:gridCol w:w="1393"/>
        <w:gridCol w:w="1613"/>
      </w:tblGrid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365840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177592  188248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еңбек қауіпсіздігін және еңбекті қорғауды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қамтамасыз етудің 2005-2007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37"/>
        <w:gridCol w:w="822"/>
        <w:gridCol w:w="1175"/>
        <w:gridCol w:w="1670"/>
        <w:gridCol w:w="1696"/>
        <w:gridCol w:w="1633"/>
        <w:gridCol w:w="1753"/>
        <w:gridCol w:w="1417"/>
        <w:gridCol w:w="1641"/>
      </w:tblGrid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61325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әлеуметтік реформаларды одан әрі тереңдетудің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35"/>
        <w:gridCol w:w="821"/>
        <w:gridCol w:w="1174"/>
        <w:gridCol w:w="1677"/>
        <w:gridCol w:w="1694"/>
        <w:gridCol w:w="1640"/>
        <w:gridCol w:w="1750"/>
        <w:gridCol w:w="1415"/>
        <w:gridCol w:w="1638"/>
      </w:tblGrid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Бағдарлама бойынша ЖИЫНЫ:               239000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Қазақстан Республикасының жинақтаушы зейнетақы жүйесін дамытудың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36"/>
        <w:gridCol w:w="828"/>
        <w:gridCol w:w="1175"/>
        <w:gridCol w:w="1669"/>
        <w:gridCol w:w="1696"/>
        <w:gridCol w:w="1632"/>
        <w:gridCol w:w="1752"/>
        <w:gridCol w:w="1416"/>
        <w:gridCol w:w="1640"/>
      </w:tblGrid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Бағдарлама бойынша ЖИЫНЫ:              75000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2005-2009 жылдарға арналған "Ежелгі Отырардың қайта өрлеуі"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10"/>
        <w:gridCol w:w="807"/>
        <w:gridCol w:w="1264"/>
        <w:gridCol w:w="1651"/>
        <w:gridCol w:w="1663"/>
        <w:gridCol w:w="1615"/>
        <w:gridCol w:w="1780"/>
        <w:gridCol w:w="1451"/>
        <w:gridCol w:w="1608"/>
      </w:tblGrid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-лер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70036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23319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21999   23319    24718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мемлекеттік құқықтық статистиканы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есепке алуды дамытудың 2005-2007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498"/>
        <w:gridCol w:w="802"/>
        <w:gridCol w:w="1264"/>
        <w:gridCol w:w="1669"/>
        <w:gridCol w:w="1729"/>
        <w:gridCol w:w="1620"/>
        <w:gridCol w:w="1796"/>
        <w:gridCol w:w="1378"/>
        <w:gridCol w:w="1595"/>
      </w:tblGrid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2484991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626405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1081019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Бағдарлама бойынша ЖИЫНЫ:               626705  1081019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Мемлекеттік статистиканы жетілдірудің 2006-2008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461"/>
        <w:gridCol w:w="861"/>
        <w:gridCol w:w="1264"/>
        <w:gridCol w:w="1698"/>
        <w:gridCol w:w="1641"/>
        <w:gridCol w:w="1625"/>
        <w:gridCol w:w="1789"/>
        <w:gridCol w:w="1368"/>
        <w:gridCol w:w="162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қоймасы"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260300  305000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Елдің минералды-шикізат кешенінің ресурстық базасын 2003-2010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дамытудың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440"/>
        <w:gridCol w:w="872"/>
        <w:gridCol w:w="1264"/>
        <w:gridCol w:w="1739"/>
        <w:gridCol w:w="1626"/>
        <w:gridCol w:w="1600"/>
        <w:gridCol w:w="1745"/>
        <w:gridCol w:w="1492"/>
        <w:gridCol w:w="1573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211037  404000   595863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агроөнеркәсіп кешенін тұрақты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2006-2010 жылдарға арналған тұжырымдамасы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435"/>
        <w:gridCol w:w="862"/>
        <w:gridCol w:w="1264"/>
        <w:gridCol w:w="1697"/>
        <w:gridCol w:w="1749"/>
        <w:gridCol w:w="1540"/>
        <w:gridCol w:w="1714"/>
        <w:gridCol w:w="1488"/>
        <w:gridCol w:w="1645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378612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550446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4580101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9073203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380483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616639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3493817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4582264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8447497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420436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820170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2574234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2952846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1679811 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(1-кезең)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1998-2007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7521613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7517845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8816300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6767000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 2691423 19780520 14302110 1679811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телекоммуникация саласын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487"/>
        <w:gridCol w:w="879"/>
        <w:gridCol w:w="1264"/>
        <w:gridCol w:w="1673"/>
        <w:gridCol w:w="1677"/>
        <w:gridCol w:w="1606"/>
        <w:gridCol w:w="1698"/>
        <w:gridCol w:w="1515"/>
        <w:gridCol w:w="1605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618588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496856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103188  618588   496856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Қазақстан Республикасында ақпараттық теңсіздікті төмендетудің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501"/>
        <w:gridCol w:w="887"/>
        <w:gridCol w:w="1168"/>
        <w:gridCol w:w="1679"/>
        <w:gridCol w:w="1694"/>
        <w:gridCol w:w="1624"/>
        <w:gridCol w:w="1706"/>
        <w:gridCol w:w="1522"/>
        <w:gridCol w:w="1621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3401198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838860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Бағдарлама бойынша ЖИЫНЫ:            2611949  865870   869591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479"/>
        <w:gridCol w:w="841"/>
        <w:gridCol w:w="1264"/>
        <w:gridCol w:w="1568"/>
        <w:gridCol w:w="1840"/>
        <w:gridCol w:w="1534"/>
        <w:gridCol w:w="1635"/>
        <w:gridCol w:w="1501"/>
        <w:gridCol w:w="1635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ЭСЖҚА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ЭСЖҚА (ҚП)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даярлау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ЭСЖҚА (ҚП)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965 529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1783674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1024842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-лер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103467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34450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ЖРБА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137121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45655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48395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50642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16861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218687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118687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165575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85575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188092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98092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үш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401857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250898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169153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123069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123070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үйде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орналас-қан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203377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үйде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үйде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142434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154241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678425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279818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48607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1449103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699103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1909220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642018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234  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6228977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2087499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2765241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ҒЗИ-дің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қабат-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169761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258593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7250000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350000 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1545962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191558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454404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станция-сы"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122586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82586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обаға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170622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34748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135874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РПК-88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ған)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704104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704104  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1934832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1743694  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191138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388"/>
        <w:gridCol w:w="789"/>
        <w:gridCol w:w="1264"/>
        <w:gridCol w:w="1665"/>
        <w:gridCol w:w="1779"/>
        <w:gridCol w:w="1526"/>
        <w:gridCol w:w="1661"/>
        <w:gridCol w:w="1543"/>
        <w:gridCol w:w="1645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3155221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991086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1050551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1113584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247  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8081367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3241165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2731890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2108312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(Женева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552831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453390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99441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(Бішкек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135731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122460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13271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1637234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1394562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242 672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(Лондон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(Мәскеу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13169900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5715000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6954900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Араб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салу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888404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444500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443904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254 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201744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255 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-лер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63736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256 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488558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466000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493960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523598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257 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мешітін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(Египет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ликасы)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689937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216716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229719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2138472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804576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949400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1120292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3396901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458"/>
        <w:gridCol w:w="792"/>
        <w:gridCol w:w="1264"/>
        <w:gridCol w:w="1794"/>
        <w:gridCol w:w="1594"/>
        <w:gridCol w:w="1573"/>
        <w:gridCol w:w="1606"/>
        <w:gridCol w:w="1606"/>
        <w:gridCol w:w="1633"/>
      </w:tblGrid>
      <w:tr>
        <w:trPr>
          <w:trHeight w:val="3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каны,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119209767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53531738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32038063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33639966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15465731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5149414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5458379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316181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А.Селез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-дағы О.Жәуті-ков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1313931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100036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тутының"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"Мирас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812034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418034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1099674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534475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561199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555580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235020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443281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139239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147593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156449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даярлау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82274172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26213167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25596061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30464944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"Дарьял-У"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 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басқару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7474764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836875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1372844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2858048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2248070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158927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Балқаш ауданындағы Ақдала суар-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 масси-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віндегі 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мұрын 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160453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ауданын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-дағы күріш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ралдық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Зайсан ауданы Кендір-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өзенін-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343723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269553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737431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388631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Қордай ауданы Шу өзенін-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жаға-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 күшейту және арна 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596556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"Қаныш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"NN 7 (3-агрегат), 11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(3) сорғы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930874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Желқуар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қашыр-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138926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Шідерті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244601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231851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2008-2014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4565407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3261005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8469812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2660451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2820078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2989283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4561521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1508521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малдау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 серпіні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құру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636402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212152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188603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59242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462"/>
        <w:gridCol w:w="802"/>
        <w:gridCol w:w="1264"/>
        <w:gridCol w:w="1745"/>
        <w:gridCol w:w="1626"/>
        <w:gridCol w:w="1542"/>
        <w:gridCol w:w="1610"/>
        <w:gridCol w:w="1593"/>
        <w:gridCol w:w="164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1685900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44944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443141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139195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147547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-лер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133910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68905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1996-2007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5215991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3257307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1729686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228998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2000-2008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2253391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1087136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84607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1081648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304040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107306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1014650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330421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352079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123772 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2895885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3790237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297180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104885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723467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227248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240883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255336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2000-2008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тергеу 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 қайта жаңарту және кеңейту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2000-2009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1918140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Патент сарайын салу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848867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216867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облысы Семей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312 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келісім-шарт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486"/>
        <w:gridCol w:w="816"/>
        <w:gridCol w:w="1264"/>
        <w:gridCol w:w="1779"/>
        <w:gridCol w:w="1573"/>
        <w:gridCol w:w="1573"/>
        <w:gridCol w:w="1590"/>
        <w:gridCol w:w="1573"/>
        <w:gridCol w:w="167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үй-жай-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мен гараж-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кәсіптік білімді мамандар даярлау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атқары-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 бақылай-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комитеті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"Бүркіт" авиаком-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салу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салу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Шортанды-Бурабай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арнасын қайта жаңарту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243571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дентінің "Нұра"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нциясы.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N 1 учаскені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көркейту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Есіл өзенінің сол жағалауы N 31 және N 35 көше-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лерінде көппро-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фильді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орталық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39004776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652640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28352136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3533128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127071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1906057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А-319 әуе кемесіне ангар салу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10957121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3657121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782727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Бағдарламадан тыс ЖИЫНЫ:          143152468 128195610 130186093 91366831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ДАМУҒА БЕРІЛЕТІН НЫСАНАЛЫ ТРАНСФЕРТТЕР МЕН РЕСПУБЛИКАЛЫҚ БЮДЖЕТТЕН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КРЕДИТ БЕРУ ЕСЕБІНЕН ҚАРЖЫЛАНДЫРЫЛАТЫН 2007-2009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БАСЫМДЫ ЖЕРГІЛІКТІ БЮДЖЕТТІК ИНВЕСТИЦИЯЛЫҚ ЖОБАЛАРДЫҢ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(БАҒДАРЛАМАЛАРДЫҢ)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80"/>
        <w:gridCol w:w="1011"/>
        <w:gridCol w:w="1031"/>
        <w:gridCol w:w="1634"/>
        <w:gridCol w:w="1431"/>
        <w:gridCol w:w="1567"/>
        <w:gridCol w:w="1704"/>
        <w:gridCol w:w="1587"/>
        <w:gridCol w:w="1587"/>
      </w:tblGrid>
      <w:tr>
        <w:trPr>
          <w:trHeight w:val="45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зеңі 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Білім беруді дамытудың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001"/>
        <w:gridCol w:w="974"/>
        <w:gridCol w:w="1264"/>
        <w:gridCol w:w="1633"/>
        <w:gridCol w:w="1400"/>
        <w:gridCol w:w="1577"/>
        <w:gridCol w:w="1662"/>
        <w:gridCol w:w="1588"/>
        <w:gridCol w:w="1534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оқушы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360544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260544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423540  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211770 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621890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231890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224420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551262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250382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300880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514541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966"/>
        <w:gridCol w:w="964"/>
        <w:gridCol w:w="1264"/>
        <w:gridCol w:w="1608"/>
        <w:gridCol w:w="1394"/>
        <w:gridCol w:w="1553"/>
        <w:gridCol w:w="1677"/>
        <w:gridCol w:w="1746"/>
        <w:gridCol w:w="1461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345 931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423540  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988260 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жаңа көпір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644487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1060570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650570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ұйықтайтын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ықшам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469645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110145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334918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254081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"Қайтпас-1"  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1550576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225570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825006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124109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124109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400997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183397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"Геолог-2"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"Лесхоз"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ықшам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172706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52996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953"/>
        <w:gridCol w:w="937"/>
        <w:gridCol w:w="1264"/>
        <w:gridCol w:w="1639"/>
        <w:gridCol w:w="1390"/>
        <w:gridCol w:w="1511"/>
        <w:gridCol w:w="1665"/>
        <w:gridCol w:w="1757"/>
        <w:gridCol w:w="1518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165862  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Тасбөгет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351632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209392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"Нұрсәт"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1046242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758161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280081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көшенің оңтүсті-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1110153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445492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664661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761864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338571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332347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325395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             14711815 20293218 4620313 203469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Денсаулық сақтау ісін реформалаудың және дамытудың 2005-2010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817"/>
        <w:gridCol w:w="932"/>
        <w:gridCol w:w="1264"/>
        <w:gridCol w:w="1635"/>
        <w:gridCol w:w="1368"/>
        <w:gridCol w:w="1471"/>
        <w:gridCol w:w="1750"/>
        <w:gridCol w:w="1744"/>
        <w:gridCol w:w="1496"/>
      </w:tblGrid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195433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К.Құрман-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318080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216450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746313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100383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2657171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1859171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2287694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1320694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200 төсекке арналған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балалық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1466667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1026667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қаласында 300 төсекке арналған Облыстық көпмаманды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қаласында ауысымда 500 адам қабылдайтын қалалық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қаласында ауысымда 500 адам қабылдайтын қалалық емхана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қаласында 100 төсектік қалалық туберкулезге қарсы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989117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919760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69357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Атырау қаласында 100 төсектік қалалық перзентхана үйін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933493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1000000 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қаласында ауысымда 500 адам қабылдайтын қалалық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1167898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Өскемен қаласындағы онкологиялық диспансердің жанынан сәулелі терапия орталығын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  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  200 төсекке арналған қалалық балалық ауруханасын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300000 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Семей қаласында  200 төсекке арналған қалалық балалық 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300000 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550000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Семей қаласында  300 төсекке арналған қалалық көпмаман-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350000 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422260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  Өскемен қаласында  300 төсекке арналған қалалық көпмаманды аурухана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  Өскемен қаласында  облыстық қан орталығын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Орал қаласында онкологиялық диспансер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Орал қаласында 200 төсекке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балалық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Орал қаласында 200 төсекке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балалық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Орал қаласында 300 төсекке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Қарағанды қаласының "Гүлдер" шағын ауданында ауысымда 1000 адам қабылдайтын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614581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250003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364578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облысында облыстық қан орталығын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Қарағанды қаласында 200 төсекке арналған аудандық көпмаманды балалық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Қарағанды қаласында 300 төсекке арналған қалалық көпмаманды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630906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450906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"Қарағанды мемлекеттік медициналық академиясы" РМҚК жанынан 300 төсекке арналған көпмаманды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Сатпаев қаласында ауысымға 250 келімге арналған қалалық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708571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488571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қаласында 310 төсектік облыстық балалар ауруханасын қайта жаңартуды аяқтау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622793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394693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облысының Арқалық қаласында өңірлік аурухананың ғимаратын қайта жаңарту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Рудный қаласында ауысымда 500 адам қабылдайтын қалалық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Қостанай қаласында  облыстық қан орталығын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Рудный қаласында 200 төсекке арналған қалалық 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Қостанай қаласында 300 төсекке арналған қалалық көпмаманды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қаласындағы ауысымда 500 адам қабылдайтын қалалық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Байқоңыр қаласында әйелдер консультациясы бар перзентхана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Қызылорда қаласындағы 200 төсекке арналған  қалалық перинитальдық орталық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2248600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Қызылорда қаласындағы 200 төсекке арналған облыстық көпмаманды балалық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Қызылорда қаласындағы 300 төсекке арналған 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қаласындағы ауысымда 500 адам қабылдайтын қалалық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Ақтау қаласында 300 төсекке арналған қалалық көпмаманды аурухана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облысында облыстық қан орталығын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Павлодар қаласында 210 төсектік және ауысымда 100 адам қабылдайтын туберкулезге қарсы диспансер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1027412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Павлодар қаласында ауысымда 500 адам қабылдайтын емханасымен қалалық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Ақсу қаласында ауысымда 500 адам қабылдайтын қалалық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Петропавл қаласында облыстық қан орталығын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Петропавл қаласында ауысымда 500 адам қабылдайтын қалалық емхана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485684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Шымкент қаласында ауысымда 240 адам қабылдайтын емханасы бар 300 төсектік облыстық балалар ауруханасын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490540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1733167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Шымкент қаласында Қан орталығы құрылысын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қалалық онкологиялық диспансердің корпусын салу және қайта жаңарту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2543794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479806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1032988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360 төсектік көп бейінді стационар салу (сол жақ жағалау)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2729392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400948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1256181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1072263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амбулаторлық-емханалық кешен (Оренбург көшесінің бойынан (Агроқалашық ауданында) ауысымда 350 адам қабылдайтын ересектер емханасы, 150 адам қабылдайтын балалар емханасы)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670000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382602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  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(ауысымда 350 адам қабылдайтын ересектер емханасы, 150 адам қабылдайтын балалар емханасы, Грязнов-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Колхозная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-Репин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бойынан) салу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1350589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448089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сол жақ жағалауда амбулаторлық-емханлық кешен (ауысымда 350 адам қабылдайтын ересектер емханасы, 150 адам қабылдайтын балалар емханасы)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572355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156181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 9924836  28580736 60311175  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Ауылдық аумақтарды </w:t>
      </w:r>
      <w:r>
        <w:rPr>
          <w:rFonts w:ascii="Times New Roman"/>
          <w:b w:val="false"/>
          <w:i/>
          <w:color w:val="000000"/>
          <w:sz w:val="28"/>
        </w:rPr>
        <w:t xml:space="preserve"> дамытудың 2004-2010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718"/>
        <w:gridCol w:w="958"/>
        <w:gridCol w:w="1264"/>
        <w:gridCol w:w="1677"/>
        <w:gridCol w:w="1336"/>
        <w:gridCol w:w="1502"/>
        <w:gridCol w:w="1759"/>
        <w:gridCol w:w="1686"/>
        <w:gridCol w:w="153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Жақсы 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539048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202938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Еңбекшілдер ауданының Қоғам селосында 132 орындық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137119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Ерейментау ауданының Малтабар селосында 200 орындық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202010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152010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облысындағы Шортанды ауданы Шортанды ауылында 1200 орын құрайтын мектепті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Темир ауданы Кенесту селосында 320 орындық Копинск орта мектебін салуды аяқтау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289529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112309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Тымабұлақ селосында 270 орындық Басқұдық орта мектебін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Қобда ауданының Қобда селосында 464 орындық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262856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162856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Шалқар ауданының Байқадам селосында 270 орындық Қорғантұз орта мектебін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204137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151967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 Қызыл жар кентінде 340 оқушылық мектеп құрылысын аяқтау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206285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141089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Әйтеке би ауданының Аралтөбе селосында 270 орындық Қызылжұлдыз орта мектебін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Әйтеке би ауданының Құмқұдық селосында 504 орындық Қарашатау орта мектебін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Темір ауданының Шұбаршы селосында 320 орындық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темір ауданының Кеңқияқ селосында 504 орындық Кеңқияқ орта мектебін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Алакөл ауданы Достық стансиясында 600 орындық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505280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113580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Іле ауданының Байсерке селосында 600 орындық N 9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363392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263392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Әйтей селосында 480 орындық Қосынов атындағы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378051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228051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облысындағы Іле ауданында Боралдай ауылында 1200 орын құрайтын орта мектебін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Абай селосында 300 орындық 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Ақжар селосында 400 орындық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облысындағы Қарасай ауданында Райымбек ауылында 300 орын құрайтын орта мектебін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облысындағы Көксүй ауданында Балпықби ауылында 600 орын құрайтын орта мектебін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Жамбыл ауданы Қарғалы селосында 500 орындық N 4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Октябрь селосында 400 орындық Молдағұлова атындағы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ауданының Доссор кентінде Шәріпов атындағы мектеп-интернат үшін 250 орындық жатақхана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357570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107830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Индер ауданының Индербор кентінде 624 орындық Уәлиханов атындағы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ауданының Сафон селосында 624 орындық Энгельс атындағы орта мектеп салу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935"/>
        <w:gridCol w:w="730"/>
        <w:gridCol w:w="1264"/>
        <w:gridCol w:w="1624"/>
        <w:gridCol w:w="1381"/>
        <w:gridCol w:w="1498"/>
        <w:gridCol w:w="1793"/>
        <w:gridCol w:w="1643"/>
        <w:gridCol w:w="1532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Исатай ауданының Исатай селосында 320 орындық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415570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ауданының Кудряшов селолық округінде 600 орындық Гоголь атындағы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қаласының Бірлік селосында 600 орындық Нысанбаев атындағы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Қызылқоға ауданы Миялы селосында 320 орындық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Махамбет ауданының Редут селосында 250 орындық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қаласының Жұмыскер селосында 624 орындық Тайманов атындағы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Қызылқоға ауданының Тайсоған селосында 220 орындық Сланов атындағы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қаласының Талгарьян селосында 220 орындық Тайманов атындағы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ауданының Мақат кентінде 424 орындық Шахатов атындағы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Зайсан ауданы Тасбастау селосында 170 орындық орта мектебін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134906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Үржар ауданының Бестерек селосында 420 орындық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362850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Тарбағатай ауданының Үштөбе селосында 180 орындық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Благодарное кентінде 320 орындық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Бесқарағай ауданының Беген селосында 360 орындық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391262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Шығыс-Қазақстан облысындағы Орджар ауданында Қарақөл ауылында 600 орын құрайтын орта мектебін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Шығыс-Қазақстан облысындағы Көкпекті ауданында Көкпекті ауылында 600 орын құрайтын орта мектебін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Жарман ауданының Үшбиік селосында 250 орындық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Мойынқұм ауданының Ақбақай кентінде 502 орындық Ақбақай мектебін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Жамбыл ауданының Жалпақтөбе селосында 834 орындық Чкалов атындағы мектепті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Меркі ауданының Сыпатай бөлімшесінде 300 орындық орта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Жамбыл аудананда Шөлдала ауылында 600 орын құрайтын мектебін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ауданының Төле би селосында 780 орындық Мақатаев атындағы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Жуалы ауданының Б.Момышұлы атындағы селосында 250 орындық жаңа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Қаратөбе ауданы Шөтпікөл селосында 345 орындық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344020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302940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Зеленовск ауданының Переметное селосында 444 орындық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411466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325966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Зеленовск ауданының Трекино селосында 264 орындық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Ақжайық ауданы Чапаев селосында 464 орындық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Теректі ауданының Подстепное селосында 345 орындық мектеп салу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888"/>
        <w:gridCol w:w="685"/>
        <w:gridCol w:w="1264"/>
        <w:gridCol w:w="1606"/>
        <w:gridCol w:w="1374"/>
        <w:gridCol w:w="1532"/>
        <w:gridCol w:w="1743"/>
        <w:gridCol w:w="1651"/>
        <w:gridCol w:w="1604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Батыс-Қазақстан облысындағы Бөкейорда ауданында Сайхин ауылында 600 орын құрайтын мектебін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Жаңғала ауданының Жаңғала ауылында 360 оқушы орнына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286784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Шет ауданында бастауыш сыныптарға арналған 250 орындық Ақжал мектебін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209010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Жангелдин ауданының Ақкөл селосында қазақ тілінде оқытатын 250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143579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191853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Арқалық қаласы Фурманов селолық округінде 180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Жангелдин ауданының Қарасу ауылында 200 орындық мемлекеттік тілде оқытатын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Арал ауданы Жақсықылыш кентінде 624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367540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267540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Қармақшы ауданы Төретам кентінде 464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179847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79847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Шиелі ауданы Шиелі кентінде 464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331990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Шиелі ауданы Сұлутөбе кентінде 464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327298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227298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Қазалы ауданы Әйтеке би кентінде  N 249 орта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423540  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Жалағаш ауданы Жалағаш кентінде 1200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Қызылорда ауданы Қызылжарма ауылында 1200 орын құрайтын орта мектебін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Қармақшы ауданы Жосалы ауылында 1200 орын құрайтын мектебін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Шиелі ауданы Шиелі кентінде  640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Қызылорла облысы Қазалы ауданы Әйтеке би кентінде N 216 орта мектепке 400 орындық қосымша құрылыс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Шиелі ауданы Шиелі кентінде N 47 орта мектепке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Сайөтес кентінде 4 оқу үй-жайына арналған қосымша құрылысы бар 392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120710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Теңге кентінде 624 орындық орта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513279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313279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Қарақиян ауданы Құрық ауылында 1200 орын құрайтын мектебін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Ақтоғай ауданы Ақтоғай селосында 520 орындық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407880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207880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Екібастұз қалалық әкімшілі-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Шідерті кентінде 600 орындық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473252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335852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Баянауыл ауданы Баянауыл ауылында 600 орындық мектеп-интернат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512350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Май ауданы Көктөбе ауылында 350 орындық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391737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Павлодар қаласының Павлодар селолық аймағы селосында 420 орындық мектеп салу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797"/>
        <w:gridCol w:w="703"/>
        <w:gridCol w:w="1264"/>
        <w:gridCol w:w="1733"/>
        <w:gridCol w:w="1343"/>
        <w:gridCol w:w="1504"/>
        <w:gridCol w:w="1733"/>
        <w:gridCol w:w="1629"/>
        <w:gridCol w:w="1629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Тимирязев ауданы Тимирязев селосында 150 орындық демалу корпусы бар қазақ тілінде оқытатын 400 орындық мектеп-интернат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811916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441916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 Пресновка селосында мемлекеттік тілде оқытатын 400 орындық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376653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276653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Полтавка селосында 180 орындық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333698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Пески селосында 250 орындық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Мақтарал ауданы Кетебай селосында 350 орындық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207690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116410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 Қаратөбе селосында 600 орындық Әуезов атындағы N 53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245091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114420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Қазықұрт ауданы Ақжар селосында 320 орындық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175269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48269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 Төрткөл селосында 600 орындық Көкарал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320589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149459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Жылысу селосында 350 орындық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164195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126730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Отрар ауданы Арыс селосында 624 орындық Ибрагимов атындағы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267205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194480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Бәйдібек ауданы Алмалы селосында 200 орындық Сәтбаев атындағы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236599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Мақтарал ауданы Жаңауыл селосының Жаңа құрылыс тұрғын шомбалында 1176 орындық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384028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231188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Талапты селосында 350 орындық Мырзашөл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171328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101328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 Берген селосында 420 орындық Омаров атындағы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200526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120526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Сіргелі селосында 500 орындық Тоқмаханбетов атындағы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302686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 Жуантөбе селосында 622 орындық Сейфуллин атындағы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Түркістан қаласының Ортақ селосында 800 орындық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280340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Түркістан қаласының Шорнақ селосында N 5 мектеп-интернатының демалу корпусын, спорт залы, асханасы, шаруашылық блогы, қазандығы бар 250 орындық оқу корпусын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349174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Қазықұрт ауылында 1200 орындық Сәтбаев атындағы орта мектеп құрылысын аяқтау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455643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341837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ауданының Жусансай ауылында 260 орындық орта мектеп аяқтау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161907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Отырар ауданы Қостерек селосында 260 орындық Мұратбаев атындағы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ауданының Сейфуллин ауылында 350 орындық Сейфуллин атындағы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Асықата селосында 1200 орындық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226231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Достық кентінде 260 орындық N 138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Бәйдібек ауданының Шаян селосында 700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533761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Көктөбе селосында 250 орындық Мақатаев атындағы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Шұғыла селосында 250 орындық 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Арыс қаласында Ақдала ауылында С.Ерубаев атындағы 800 орындық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Бәйдібек ауданы Қазата селосында 250 орындық Тұрмыс мектебін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Қазығұрт ауданы Рабат селосында 400 орындық Тәжібаев атындағы орта мектеп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мектебін салу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133140  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855"/>
        <w:gridCol w:w="765"/>
        <w:gridCol w:w="1264"/>
        <w:gridCol w:w="1622"/>
        <w:gridCol w:w="1303"/>
        <w:gridCol w:w="1453"/>
        <w:gridCol w:w="1809"/>
        <w:gridCol w:w="1613"/>
        <w:gridCol w:w="166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Тегестік селосында 250 орындық Бектасов атындағы орта мектеп салу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Достық селосында Мүсірепов атындағы мектепті 400 орынға кеңейту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ҚазССР-інің 40 жылдығы селосында 250 орындық Науаи атындағы орта мектеп салу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Атакент селосында 400 орындық мектепті кеңейту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 Төреарық селосында 360 орындық Тәукехан атындағы орта мектеп салу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848"/>
        <w:gridCol w:w="780"/>
        <w:gridCol w:w="1264"/>
        <w:gridCol w:w="1655"/>
        <w:gridCol w:w="1296"/>
        <w:gridCol w:w="1463"/>
        <w:gridCol w:w="1785"/>
        <w:gridCol w:w="1618"/>
        <w:gridCol w:w="1655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ауданының Көлкент селосында 250 орындық Құрбанов атындағы орта мектеп салу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ауданының Манкент селосында Манкент ауыл аймағында 812 орындық 1 Мамыр атындағы орта мектеп салу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 Сайрам селосында 800 орындық Сайрам орта мектебін салу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 Коммуна селосында 250 орындық орта мектеп салу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Таскескен селосында 660 орындық Торайғы-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атындағы орта мектеп салу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 Қызылжар селосында N 53 орта мектепті 900 орынға кеңейту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Құрсай кентін-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N 49 орта мектебін 900 орынға кеңейту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Куйбышев селосындағы N 52 мектепті 600 орынға кеңейту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862"/>
        <w:gridCol w:w="770"/>
        <w:gridCol w:w="1264"/>
        <w:gridCol w:w="1654"/>
        <w:gridCol w:w="1363"/>
        <w:gridCol w:w="1515"/>
        <w:gridCol w:w="1771"/>
        <w:gridCol w:w="1618"/>
        <w:gridCol w:w="1587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Ленин селосында N 56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400 орынға кеңейту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Наурыз кентінде N 48 орта мектепті 250 орынға кеңейту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Щучинск ауданы Бурабай кентінде 50 орындық туберкулезге қарсы "Бурабай" балалар санато-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риін 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222653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178550  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44103  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 ауданының Малиновка ауылында 150 төсектік 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Алакөл ауданы Достық кентінде 50 төсектік селолық аурухана 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Райымбек ауданы Кеген селосында ауысымына 250 адам қабылдайтын аудандық аурухана 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1064000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Іле ауданы Өтеген батыр ауылында 200 төсекке арналған балалық аурухана 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1330000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Байғанин ауданының Байғанин ауылында ауысымда 200 адам қабылдайтын емханасы бар 60 төсектік Байғанин аудандық орталық ауруханасын салуды аяқтау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633731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Шалқар ауданының Шалқар қаласында балалар мен әйелдер консультациялары, 30 төсектік күндізгі стационары және балалар сүт асүйі бар 250 адам қабылдайтын аудандық орталық емхананы 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Ойыл ауданының Ойыл селосында 60 төсектік орталық аурухана 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Жылыой ауданының Құлсары кентінде  50 төсектік туберкулез ауруханасын 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 Доссор кентінде 40 төсектік туберкулез ауруханасын 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339350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823"/>
        <w:gridCol w:w="741"/>
        <w:gridCol w:w="1264"/>
        <w:gridCol w:w="1681"/>
        <w:gridCol w:w="1304"/>
        <w:gridCol w:w="1542"/>
        <w:gridCol w:w="1775"/>
        <w:gridCol w:w="1609"/>
        <w:gridCol w:w="1650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Қызылқоға ауданының Миялы селосында 30 төсектік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 ауруханасын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 Ганюшкино ауылында ауысымға 250 адам қабылдайтын аудандық емхана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Қызылкөгін ауданы Миялы ауылында ауысымға 250 адам қабылдайтын аудандық емхана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 Мақат ауылында ауысымға 250 адам қабылдайтын аудандық емхана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Махамбет ауданы Сарытоғай ауылында 100 төсекке арналған Махамбет ауданаралық туберкулезды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Махамбет ауданы Махамбет селосында ауысымға 250 адам қабылдайтын аудандық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Исатай ауданы Аққыстау ауылында 250 адам қабылдайтын аудандық емхана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Тарбағатай ауданының Ақсуат кентінде 100 адам қабылдайтын емханасы бар 75 төсектік аудандық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31206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692289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Тарбағатай ауданының Ақжар селосында 50 төсектік туберкулез ауруханасын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259740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Бесқарағай ауданының Большая Владимировка селосында аудандық орталық аурухананың 50 төсектік стационарлық корпусын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356294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Көкпекті ауданының Көкпекті кентінде 150 адам қабылдайтын емханасы бар 100 төсектік орталық аудандық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752880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Катон-Қарағай ауданының Катон-Қарағай ауылында 75 төсекке арналған орталық аудандық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Рысқұлов атындағы ауданы Құлан селосында 40 төсектік туберкулезге қарсы диспансер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330156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55156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ауданы Төле би ауылында 150 төсекке арналған аудандық орталық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Ақ жайық ауданы Чапаев селосында 50 төсектік туберкулезге қарсы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381629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310480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71149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Зеленов ауданы Дарьинск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 50 төсектік туберкулезге қарсы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399822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308380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91442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Жаңақала ауданының Жаңақала кентінде қалпына келтіріп емдейтін 100 төсектік ауданаралық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673590 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Зеленовский ауданы Переметное ауылында 120 төсекке арналған аудандық орталық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Теректі ауданы Ақжайық ауылында 100 төсекке арналған аудандық орталық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Ақжайық ауданы Чапаев ауылында ауысымға 250 келімге арналған аудандық емхана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Осакаровка селосында 200 адам қабылдайтын емханасы бар 100 төсектік орталық аудандық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874406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274566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Қарқаралы қаласында 200 адам қабылдайтын емханасы бар 100 төсектік Қарқаралы орталық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942795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650740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292055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Бұқар жырау ауданының Ботақара кентінде 100 төсектік аудандық орталық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59894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207018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Қостанай ауданының Затобольское кентінде 100 төсектік туберкулез ауруханасын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261620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Жаңақорған кентінде 190 төсектік Жаңақорған аудандық орталық ауруханасын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1140620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349554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791066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Қазалы ауданының Әйтеке би кентінде 100 төсектік туберкулезге қарсы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599154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499154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Арал қаласында ауысымда 300 адам қабылдайтын емхана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349499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249499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Арал қаласында 100 төсектік туберкулезге қарсы аурухана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726567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441970  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284597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Қармақшы ауданы Жосалы ауылында ауысымда 250 адам қабылдайтын аудандық емхана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214800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833"/>
        <w:gridCol w:w="755"/>
        <w:gridCol w:w="1264"/>
        <w:gridCol w:w="1677"/>
        <w:gridCol w:w="1323"/>
        <w:gridCol w:w="1552"/>
        <w:gridCol w:w="1784"/>
        <w:gridCol w:w="1556"/>
        <w:gridCol w:w="1681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Қарақия ауданының Жетібай селосында 100 төсектік аудандық аурухана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234187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Қарақия ауданындағы Жетібай ауылында ауысымында 150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50 төсектік күндізгі стационары бар емхана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Түпқараған ауданының Форт-Шевченко қаласында 30 төсектік туберкулез ауруханасын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107700  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Шетпе кентінде 150 төсектік Маңғыстау орталық аудандық аурухана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Құрық кентінде аусымына 250 адам қабылдайтын аудандық емхана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365669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265669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Екібастұз қаласында 480 адам қабылдайтын емхана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573862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517550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56312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Май ауданының Көктөбе селосында ауысымда 100 адам қабылдайтын емханасы бар 75 төсектік аудандық орталық аурухана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407177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326343  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Павлодар ауданында 200 адам қабылдайтын емхана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Железинка ауданы Железинка ауылында 60 төсекке және ауысымда 100 адам қабылдайтын аудандық орталық аурухана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Ақжар ауданының Талшық селосында 200 адам қабылдайтын емханасы бар 100 төсектік аудандық орталық ауруханасын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1115808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744908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ауданындағы Пресновка ауылында  90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туберкулезге қарсы диспансер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Ғ.Мүсірепов атындағы ауданның Новоишим селосында 100 адам қабылдайтын емханасы бар 90 төсектік туберкулезге қарсы диспансер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400000  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Ақжайық ауданы Смирнов ауылында ауысымда 250 адам қабылдайтын аудандық емхана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338363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238363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Есіл ауданы Явленко ауылында ауысымда 250 адам қабылдайтын аудандық емхана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338443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238443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ауданының Шолаққорған селосында 40 төсектік перзентхана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430664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Арыс ауданының Арыс қаласында 50 төсектік туберкулез ауруханасын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573847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373847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 Темірлан селосында 500 адам қабылдайтын емханасы бар 240 төсектік аудандық орталық аурухана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568060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1328960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Абай селосында 200 адам қабылдайтын емханасы бар 150 төсектік аудандық орталық аурухана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1024580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678070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346510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Отырар ауданының Шәуілдір селосында 50 төсектік туберкулез ауруханасын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590024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320320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269704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ауданының Жетісай қаласында орталық аудандық аурухана салуды аяқтау (жобаны 150 төсектіктен ауысымда 500 адам қабылдайтын емханасы бар 240 төсектікке түзету)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Арыс ауданының Арыс қаласында 150 төсектік аудандық орталық аурухана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Жақсы ауданы Жақсы селосында жергілікті жер асты суларынан сумен қамтамасыз ету құбырларын қайта құру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70767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809"/>
        <w:gridCol w:w="785"/>
        <w:gridCol w:w="1264"/>
        <w:gridCol w:w="1694"/>
        <w:gridCol w:w="1295"/>
        <w:gridCol w:w="1567"/>
        <w:gridCol w:w="1768"/>
        <w:gridCol w:w="1586"/>
        <w:gridCol w:w="1618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Егіндікөл ауданы Егіндікөл селосындағы кенттік желілерді және су тарту құрылыстары алаңын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Целиноград ауданы Қосшы селосында су құбыры желілері мен құрылыстарын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85133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Бұланды ауданы Новобратское және Буденовка селоларының таратушы желілі су құбырларын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145105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Аршалы ауданы Раздолье және Байдалы селоларындағы су құбыры жүйелерін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Егіндікөл ауданы Полтавское селосындағы су құбыры құрылымдарының алаңын және поселкелік жүйелерін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115846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Егіндікөл ауданы Спиридоновка селосындағы су жүргізгішін, кенттік сумен қамтитын жүйелерін және су құбыры құрылымдарының алаңшасын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94659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Зеренді ауданы Симферопольское селосындағы сумен қамтамасыз ету жүйелерін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Шортанды ауданы Жолымбет кентіндегі су құбыры жүйелерін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116598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Шортанды ауданы Научный кенті мен Дамаса, Степное селоларындағы су құбырын қайта жаңарту (2 кезегі)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118922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Астрахан ауданы Петровка селосындағы су құбыры жүйелерін салу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Жақсы ауданы Жақсы ауылындағы таратушы су құбыры жүйелерін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Сандықтау ауданы Мәдениет ауылындағы су құбыры жүйелерін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Ақкөл ауданы Новорыбинка селосында скважиналық су бөгеті мен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Мәртүк ауданының Мәртүк селосын сумен жабдықтау жүйесін қайта жаңарту және кеңейту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Ойыл ауданы Ойыл селосының қазіргі су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19293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Темір ауданы Кеңқияқ кентіндегі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186155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Благодарный ауылдық округінің Новостепановка кентінің су құбырын желілерін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Қарғалы ауданы Бадамша ауылының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Қарғалы ауданы Қарабұтақ ауылының су құбырын кешенін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  Әйтекеби ауданы Қарабұтақ ауылының су құбыры желілерін және ғимараттарын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Ырғыз ауданы "Ырғыз ауылы - Тельман ауылы - Коминтерн ауылы" магистралды су тарту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Темір ауданы Алтықарасу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Темір ауданы Шұбарқұдық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сумен жабдықтау жүйесі мен ажырасу желілерін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Темір ауданы Сарыкөл селосында сумен жабдықтау жүйесін салу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Қапшағай өңірінің елді мекендерін сумен жабдықтау үшін 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салу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ауданыныңАшекеев Бекболат ауылын сумен қамтамасыз ету жүйелерінің құрылысы және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Береке ауылын сумен қамтамасыз ету жүйелерінің құрылысы және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Кербұлақ ауданының Шанханай ауылын сумен қамтамасыз ету жүйелерінің құрылысы және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Талғар ауданының Бесағаш ауылын сумен қамтамасыз ету жүйелерінің құрылысы және қайта жаңарту. 2-кезек (сметалық бағасын қайта есептеу)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Ұйғыр ауданының Шонжа ауылын сумен қамтамасыз ету жүйелерінің құрылысы және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97319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146390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 Бөрлі селосындағы шығыр су тазартқыш және поселке ішіндегі су құбырлары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48172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 Нұржау селосындағы шығыр су тазартқыш және поселке ішіндегі су құбырлары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58822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 Дашино селосындағы шығыр су тазартқыш және поселке ішіндегі су құбырлары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  Сафроновка селосындағы шығыр су тазартқыш және поселке ішіндегі су құбырлары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  Көптоғай селосындағы шығыр су тазартқышы және кент ішіндегі су құбырлары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Құрманғазы ауданы  Приморье селосындағы блоктық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Индер ауданы Индербор кентіндегі шығыр су тазартқышы және кент ішіндегі су құбырлары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191782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Бесікті поселкесіндегі су құбыры және "Талқайран-Бесікті" магистралды су құбыры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52557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Махамбет ауданының Береке селосында су құбырлары желісімен су тартқыш құрылғылары құрылысы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52978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Ақкөл селолық округі Ақкөл селосында блоктық су тазарту құрылғыларын және село іші су құбыр желілерін салу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еңбекші селолық аймағындағы Дәулеткерей селосының қолданып отырған су тазарту құрылымдарын қайта жаңартумен Жаңа ауыл, Дәулеткерей, Еңбекші елді мекендерінің су мұнараларын және поселкеішілік су құбырларын салу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Исатай ауданы Забурунье селосында су тазарту құрылғылары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Жарма ауданы Георгиевка селосын сумен жабдықтау желілерін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Аягөз ауданының Қосағаш,  Мәдениет, Бидайық селоларындағы су құбыры желілерін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Бородулиха ауданы Бородулиха селосының сумен жабдықтау желілерінқайта жаңарту (2 кезек)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216001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166001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Ұлан ауданы Таврическое селосындағы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94220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74220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Үржар селосындағы су құбыры мен канализацияны қайта жаңарту (құрылыстың 2 кезегі - сумен жабдықтау - 1, 2, 3 - іске қосылатын кешендер)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Үржар ауданы Көктерек ауылындағы су құбыры желілерін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Үржар ауданы Южное селосындағы су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Үржар ауданы Тас-арық  селосындағы су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Үржар ауданы Алтыншоқы селосындағы су құбырын 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Жамбыл ауданы Қостөбе, Еңбек және Жамбыл атындағы  ауылдарды сумен жабдықтау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281419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161419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Байзақ ауданы Ынтымақ селосындағы топтық су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Талас ауданын Талапты селосын сумен жабдықтау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Мерке ауданы Жауғаш батыр ауылының сумен жабдықтау жүйесін қалпына келтіру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Мерке ауданы Сұрат ауылының сумен жабдықтау жүйесін қалпына келтіру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Мерке ауданы Интернациональное ауылының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Т.Рысқұлов  ауданы Көгершін  ауылының сумен қамтамасыз ету жүйесін қайта жаңарту (екінші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кезек)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Сарысу ауданы Жайылма ауылында, Маятас ауылында топтық сумен жабдықтау жүйелерін қайта жаңарту Сметалық құжаттаманы қайта санау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Талас ауданы Ақкөл ауылындағы су желілері (су құбыры) құрылысының екінші кезеңін қайта жаңғырту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Ақжайық ауданы Қабыршақты селосын сумен жабдықтау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91624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51624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Бөрлі ауданы Тихоновка селосында су құбырының құрылысын салу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 ауданы Фурманов селосындағы су өткізу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Зеленов ауданы Железнов селосындағы су өткізуін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Зеленов  ауданы Дариьнское селосындағы су өткізу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Зеленов  ауданы Ростоши селосындағы су өткізу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Сырым ауданы Қособа селосын сумен жабдықтау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Сырым ауданы Коминтерн селосындағы сумен  жабдықтау құбырын жақсарту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Тасқала ауданы Чижа-2 селосын сумен жабдықтау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76853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Шыңғырлау ауданы Лубенка селосын сумен жабдықтау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Сұлу көл ауылын сумен қамтамасыз ету (сметалық құжатын өзгерту)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Бөрлі ауданындағы Киров селосында су өткізу құрылымын салу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Шақан кентінің махалаішілік су құбыры желілерін қайта жаңарту 2-кезек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76501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Сортировка кентінде су құбырын салу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Шахан ауылы. Ішкі кварталдық су құбырлар жүйесін қайта жаңарту. 3-кезек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151867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103181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Абай ауданы Южный кенті су құбырлар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Бұхар-Жырау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селосындағы су құбырлар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Нұра ауданы Киевка кентіндегі су құбырлар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Осакаровка кентінің су жүйесін қайта құрылымдау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Ұзынкөл ауданындағы Есіл топтық су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Әулиекөл ауданы Құсмұрын ауылының сумен жабдықтау объектілерін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194652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Жангелдин ауданы Збан селосының сумен жабдықтау жүйесінің құрылысы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Жітіқара ауданы Мықтыкөл, Волгоград ауылдары Волгоград топтық су 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Қамысты ауданы Қамысты ауылын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Целинное, Прогресс, Челгаши, Октябрское, Железнодорожное, Жаныспай ауылдары Тютінгүр жер асты су кенішінен Железнодорожный 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Сарыкөл ауданы Сарыкөл ауылында су өткізгіш таратушы торабын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Федоров ауданы Федоровка ауылында таратушы торап су өткізгішін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Әулиекөл ауданы Әулиекөл ауылын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Тасбөгет кентінде сумен жабдықтау және су тарту жүйелерін қайта жаңарту және кеңейту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Қызылордаоблысы Қармақшы ауданы Төретам кентіндегі таратушы желілерді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Қызылордаоблысы Шиелі кентіндегі Жиделі топтық су құбырының 34,4 км су құбыры желісін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128452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Қазалы ауданы Басықара елді мекенін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Қазалы ауданы Жалаңтөс елді мекенін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Қазалы ауданы Примова елді мекенін сумен жабдықтау жүйесін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Қармақшы ауданы Жосалы аудан орталығындағы су құбырының құрылысы. Қыстақішілік тораптар (3-кезең)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195604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Жалағаш ауданы "Жалағаш" аудан орталығындағы суқұбыры  торабын кеңейту. Қыстақішіндегі тораптар. 3-кезең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Сырдария ауданы Нағи Ілиясов елді мекеніндегі сумен қамту жүйесін  кеңейту және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Сырдария ауданы Шіркейлі  елдімекеніндегі сумен қамту жүйесін  кеңейту және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Жаңақорған ауданы "Жаңақорған" қыстағындағы сумен қамту жүйесін қайта жаңарту. Қыстақішілік суөткізгіш жүйесі. 3-кезең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Жаңаөзен қаласы Теңге кентінің су тарту құбырының құрылысы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Жаңаөзен қаласы Қызылсай кентінің су тарту құбырының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Қарақиян ауданы Құрық ауылындағы "Ақтау-Құрық" су тарту құбырының екінші тармағының құрылысы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Түпқараған ауданы Ақшұқыр кентіндегі 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  1 кезең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  облысы Қашыр ауданыныңҚашыр селосындасу құбыры желілерін қайта жаңарту және кеңейту (II кезек)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133033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  облысының Песчаное ауылындағы су тартқышты қайта жаңарту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850"/>
        <w:gridCol w:w="784"/>
        <w:gridCol w:w="1264"/>
        <w:gridCol w:w="1676"/>
        <w:gridCol w:w="1313"/>
        <w:gridCol w:w="1603"/>
        <w:gridCol w:w="1731"/>
        <w:gridCol w:w="1549"/>
        <w:gridCol w:w="1671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Лебяжье ауданы Аққу селосындағы кентішілік желілер мен құрылыстардың 2-кезеңін қайта жаңарту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158321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Шарбақты ауданы Шарбақты селосында су құбырын және су құбыры құрылыстарын қайта жаңарту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194566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Қашыр ауданы Байқоныс селосы су құбырларын және су тазартқыш жабдықтарын қайта жаңарту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елді мекендерін сумен жабдықтаудың оқшау жүйесін құрылысының 3-кезегі. VІІІ бөлім. Железинка ауданы. Павлодар  облысы Еңбекші ауылының су құбыры желісін қайта жаңарту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Уәлиханов және Ақжар аудандарының ауылдық елді мекендерін сумен жабдықтау (ІІ кезек). "Чехово ауылында 2 көтергішті су тарту-сорғы станциясы" Уәлиханов ауданы Чехово селосы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ауданының кусталық бұрғылау су тоғанының құрылысы (ІІ кезең). Жамбыл ауданы Светлое, Матросово; Екатериновка, Чапаево, Сәбит, Святодуховка, Зеленая роща ауылдарындағы Екатериновка жер асты сулары учаскесі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Ақжар ауданы Талшық селосындағы су құбырын ажырату құбырларын қайта жаңарту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Уәлиханов және Ақжар аудандарының ауылдық елді мекендерін сумен жабдықтау. "Чехов ауылы - Қарашілік  ауылы - Жас Гвардия ауылы" су тарту құбыры. Уәлиханов ауданының Қарашілік ауылы - Жас Гвардия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Уәлиханов және Ақжар аудандарының ауылдық елді мекендерін сумен жабдықтау. "Ближний - Ленинградское ауылы кеніші" Ақжар ауданының Талшық, Дәуіт, Совхозное, Үлгілі, Қызылту, Қулыкөл ауылдарын сумен жабдықтауды жақсарту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71939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Қазығұрт ауданы Алтынтөбе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40139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Түлкібас ауданы Балықты селолық округі мен Састөбе кентінің су өткізу құбыры желілері мен құрылыстарын қайта жаңарту (Балықты селолық округі)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118099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31901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 Сайрам селосында су құбыры желісін салу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74823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Абай селосы мен іргелес ауылдарын сумен жабдықтау (аяқтау)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303847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104719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Мырзакент селосында су құбырын салуды аяқтау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Молбұлақ елді мекенін және Қазығұрт аудандық орталығының 2,4,6 және 16 кварталдарын сумен 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116990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105148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11742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 Шолақ-Қорған селосын сумен қамтамасыз ету. Құрылыстың 2-ші кезегі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 Қарақұм елді мекеніндегі су құбырларының жүйесін кеңейту және су құбырларын салу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62012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Түлкібас ауданы Кемірбастау - Түлкібас - Т. Рысқұлов ауылына су өткізу құбыры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261428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Қазығұрт Молбұлақ ауылындағы орамды жүйе мен резервуарға дейінгі су құбырын және СГВ су алғыш ғимаратын қайта құру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Төле би ауданы 1-Май селосында су құбырын салу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221213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Байдібек ауданы Шалпақ селосын сумен 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Байдібек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 сумен 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118438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Жібекжолы көшесінен Сайрам, Жұлдыз, Қарабастау, Бадам-1, Бадам-2 елді мекендеріне дейін тартылған су құбырын салу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Түлкібас ауданы Жаскешу селосын сумен қамтамасыз ету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Қазығұрт ауданы Рабат және Атбұлақ елді мекендерінің су құбыры желілерін және ғимараттарын қайта жаңарту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шекаралас елді мекендерді сумен қамтамасыз ету (Достық ауылы Жартытөбе ауыл округі)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шекаралас елді мекендерді сумен қамтамасыз ету (Ақжол ауылы Алпамыс ауыл округі)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шекаралас елді мекендерді сумен қамтамасыз ету (28 гвардейц ауылы Бірлесу ауыл округі)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шекаралас елді мекендерді сумен қамтамасыз ету (Достық ауылы Ұшқын ауыл округі)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шекаралас елді мекендерді сумен қамтамасыз ету (Қоралас ауылы Ұшқын ауыл округі)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шекаралас елді мекендерді сумен қамтамасыз ету (Қауыншы ауылы Алпамыс ауыл округі)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 34094470 39426569 24452841 3609349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тұрғын үй құрылысын дамытудың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839"/>
        <w:gridCol w:w="760"/>
        <w:gridCol w:w="1264"/>
        <w:gridCol w:w="1683"/>
        <w:gridCol w:w="1655"/>
        <w:gridCol w:w="1655"/>
        <w:gridCol w:w="1404"/>
        <w:gridCol w:w="1460"/>
        <w:gridCol w:w="1719"/>
      </w:tblGrid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желілерді дамыту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органдарға тұрғын үй салуға бюджеттік кредит беру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100260000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76460000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23800000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 54300000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автожол саласын дамытудың 2006-2010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898"/>
        <w:gridCol w:w="717"/>
        <w:gridCol w:w="1264"/>
        <w:gridCol w:w="1622"/>
        <w:gridCol w:w="1566"/>
        <w:gridCol w:w="1572"/>
        <w:gridCol w:w="1408"/>
        <w:gridCol w:w="1594"/>
        <w:gridCol w:w="1785"/>
      </w:tblGrid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облысында "Мариновка-Мәдениет" автожолына шыға бере "Петровка-Каменка-Острогорка"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жолының (55-108 км) учаскесін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1321773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484387 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484386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  Хромтау темір жол станциясына кіреберіс" автожолын салу (5,95 км)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  "Шұбарқұдық-Уіл-Қобда-Соль-Илек" автожолындағы 163-169 км Уіл өзенінен өту көпірін қайта құру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503976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285976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облысы 0-31 км Талдықорған-Текелі"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2038615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559995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"Риддер қаласының айналма жолы" автокөлік автожолын салу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1559413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173582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1232831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  0-28,8 км  учаскесі  "Қаракемер-Қарасай батыр" авто жолын салу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201850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255-265 км "Просторное-Жарық-Ақсу-Аюлы-Ақтоғай-Балқаш"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493366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222716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106-113 км "Қарағанды-Шахтинск-Есенгелді-Щербаковск-Киевка"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  0-79 км "Ұзынкөл-Сарыкөл" жалпы пайдаланылатын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1822126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2419343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  "Федоровка-Ленин-Вишневка" жалпы пайдаланылатын автокөлікжолын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612100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2281703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0-63 км учаскесі "Қойбағар-Қарасу-Севастопольский"  жалпы пайдаланылатын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1999360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1007735 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0-114,09  км "Қарасу-Большая Чураковка" жалпы пайдаланылатын автожолды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1088882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5038007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316884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"М-32 Самара-Шымкент" - Қамыстыбас-Аманөткел-Бөген КНА-9 автожолын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514915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353915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Тұщықұдық-Шебір автожолының құрылысы, 17 шақырым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74-80 км 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"Ивановка-Трофимовка" автожолын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82-86 км (4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74-80 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Восточное-Шалдай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облысында "М-51 - Петерфельд-Новокаменка-А-16" КТ-1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1124157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"Шымкент-Түйетас-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Ок-37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301174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71174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"Дербісек-Сарыағаш курорты-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Арыншы"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жолының 31 км-де Келес өзені арқылы өтетін өтпелі көпір салу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150557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100557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50000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Қазығұрт ауданы Үшбұлақ кентінің жанынан Келес өзені арқылы өтетін көпір салу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111965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69443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42522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шекаралық елді мекендерде автожолды қайта жаңарту. 0-8,6 км, ұзындығы 8,6 км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Сарқырама ауылына кіреберіс Р/ДА автомокөлік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69928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шекаралық елді мекендерде автожолды қайта жаңарту. 3-7 км, ұзындығы 3,9 км Достық-2 ауылына кіреберіс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шекаралық елді мекендерде автожолды қайта жаңарту. 0-5 км, ұзындығы  5 км Қазақстанға 20 жыл ауылына кіреберіс ОК-50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шекаралық елді мекендерде автожолды қайта жаңарту. 4-10,5 км, ұзындығы  6,5 км Қапланбек-Жібек жолы ОК-52  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шекаралық елді мекендерде автожолды қайта жаңарту.  0-8 км, ұзындығы 8 км Бозсу-Құйған-Қияжол Р/ДА 15 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шекаралық елді мекендерде автожолды қайта жаңарту.  41-56 км, ұзындығы  15,2 км Дербісек-Сарыағаш  шипаяжайы-Қанағат-Арыншы  ОК-50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263020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 шекаралық елді мекендерде автожолды қайта жаңарту.  0-8 км, ұзындығы 8 км Қаратөбе-Ғ.Мұратбаев  автокөлік жолын қайта жаңарту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 5495666  9732366 13309976 316884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Астана қаласының әлеуметтік-экономикалық дамуының 2006-2010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797"/>
        <w:gridCol w:w="721"/>
        <w:gridCol w:w="1264"/>
        <w:gridCol w:w="1625"/>
        <w:gridCol w:w="1677"/>
        <w:gridCol w:w="1556"/>
        <w:gridCol w:w="1469"/>
        <w:gridCol w:w="1486"/>
        <w:gridCol w:w="1834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сол жақ жағалауда 3 шағын аудан бірінші тұрғын ауданында 1200 орынға арналған мектеп салу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1131790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893853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"Сары-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 ауданында 800 орындық кәсіптік мектеп" салу (құрылыс бейіні бойынша)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1350323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Московская көшесінің бойынан 1200 орындық мектеп салу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1030228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692597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ауысымда 250 адам қабылдайтын әйелдер консультациясы мен жаңа туған нәрестелерді 2 кезеңде күту бөлімшесі бар 150 төсектік перзентхана салу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2413372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1460104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құрылыстың сол жақ жағалау аумағын топырақтық су басудан инженерлік қорғау, дренаж, топырақтық су деңгейін төмендету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1058273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5316607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767"/>
        <w:gridCol w:w="601"/>
        <w:gridCol w:w="1264"/>
        <w:gridCol w:w="1780"/>
        <w:gridCol w:w="1629"/>
        <w:gridCol w:w="1561"/>
        <w:gridCol w:w="1595"/>
        <w:gridCol w:w="1389"/>
        <w:gridCol w:w="1848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Есіл өзенінің арнасын қайта жаңарту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12037708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5647778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5091136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827633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471161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Талдыкөл сарқынды су жинақтаушысын қалпына келтірумен жою (1 және 2-кезектері)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13139530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44878470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Есіл өзенінің бойынан кеме қатынасын ұйымдастыру (құрылыстың 1-кезегі Сарыарқа көшесінен Президент резиденциясына дейін)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677680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1403842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бірінші кезектегі объектілерге инженерлік желілер және абаттандыру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бас алаң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11830300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8580300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нөсер кәрізі жүйесін дамыту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2365528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6712695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 сумен жабдықтау және оған су тарту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40869912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4758697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10222493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25224831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663891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Президент паркі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14182759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2132759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Арай паркін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1497316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1253608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236708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бойында саяжайын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Вячеслав су қоймасының жүргізілімінің 2-ші желісін қайта құру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1689457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689457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жаңа өнеркәсіп аймағының инфрақұрылымын салу (Индустриялық парк)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жаңа университеттің инженерлік коммуникацияларын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1416507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6083493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Қоянды өзенінің су қоймасында Астана қаласының тұрғындарына арналған қысқа мерзімді демалыс аймағы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1448527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659115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767452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3500 орындық киноконцерт залын 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8072500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2223441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3015535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Конгесс-холл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11995000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"Шабыт" шағармашылық Сарайын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3955000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теннис кортын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3653242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2218903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Коньки тебетін стадион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9987500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А.Иманов және Л.Гумилев көшелерінің ауданында көлік айрығын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3877471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1158673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қаласындаN 4 көшеден N 23 көшесіне дейін Сарыарқа көшесінің учаскесін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819043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459935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М-2 жаңа көпірін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2676046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1323618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М-3 жаңа көпірін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2053757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1961243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әуежайдан N 19 көшеге дейін Гастелло көшесін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225757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1574243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Сарыарқа көшесінен N 36 көшесіне дейін 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салу (қала құрылысы кешендеріне және Гастелло көшесіне)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Есіл өзені арқылы Қабанбай батыр даңғылының бойындағы көпірді қайта жаңарту ("Рамстор" сауда орталығының ауданы)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қаласында Сарыарқа көшесінен бастап Солтүстік айналма жолдағы көлік айрығына дейінгі учаскеде Бөгенбай даңғылы" 3 учаске -эстакаданың басынан бастап Угольная көшесінің қиылысындағы екі деңгейлік көлік айрығының соңына дейін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8287090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2587090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қаласында Сарыарқа көшесінен бастап Солтүстік айналма жолдағы көлік айрығына дейінгі учаскеде Бөгенбай даңғылын қайта жаңарту" - Угольная көшесінің қиылысындағы 2 деңгейлік көлік айрығының соңынан бастап "Астана қаласының айналымы" автожолындағы көлік айрығына дейінгі IV-V учаскесі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Манас көшесінен бастап N 12 көшеге дейінгі N 41 көшені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Манас көшесінен бастап N 19 көшеге дейінгі N 42 көшені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Күмісбеков көшесінен бастап Астана қаласының  солтүстік -батыс айналымына дейінгі учаскедегі Тлендиев даңғылын қайта жаңарту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19 және Гастелло көшелерінің қиылысында көлік айрығын салу 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3553163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1239787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563376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N 12-1 және N 12 көшелерінен N 19 көшеге дейінгі учаскеде Гастелло көшесін салу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97868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94614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820"/>
        <w:gridCol w:w="801"/>
        <w:gridCol w:w="1264"/>
        <w:gridCol w:w="1649"/>
        <w:gridCol w:w="1632"/>
        <w:gridCol w:w="1561"/>
        <w:gridCol w:w="1615"/>
        <w:gridCol w:w="1578"/>
        <w:gridCol w:w="1530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М-2 көпірінен Ақбұлақ өзеніне дейінгі учаскеде Гастелло көшесін салу (шудан қорғау экрандарын орната отырып)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Гастелло көшесінің бойынан Ақбұлақ өзені арқылы көпір салу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162979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147979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Есіл өзені арқылы  М-1 автожол көпірі бар Сол жақ жағалаудың орталығы - Абылай хан даңғылы  магистральдық     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(N 12, N 13 көшелердің магистральдық автожолы)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5072209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4572209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Абай көшесін Ақбұлақ өзенінен Оңтүстік-Шығыс ықшам ауданына дейін, Ақбұлақ ағынынан N 12 көше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қайта құру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2088422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522788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1565634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Угольная, N 14, N 12 және Бейсекова көшелерімен өтетін магистралды жол салу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46542800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39272100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мен Бараев көшесі қиылысындағы көліктік байламды қайта құру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8879500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ЖЭО-2, жылу желілері мен энергожелі объектілерін кеңейту және қайта 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31953143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19760755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4966970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7225418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Степная 110/10 Кв шағын станциясын салу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1211111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1031065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130746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7,8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5,6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турбоагрегаттарын, және су жылыту қазандығын орната отырып, Астана қаласының ЖЭО-2 кеңейту және қайта жаңарту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57658940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6030000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42238640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2 х 40 МҚА және 110 кВ ЭБЖ трансформаторлары бар»"N 17 тұрғын үй ауданы" (Жұлдыз) 110/10 кВ шағын станциясын салу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1582330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839055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743275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қаласында"Заречная" ПС 110/10 кB құрылысын салу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1153122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1004426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148696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қаласында"N 14 тұрғын үй ауданы" 110/10 кВ шағын станциясын салу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1512337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1173337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қаласының"Сол жақ жағалау бөлігіне ЖЭО-2-ден III қосылыстыжылу магистралін салу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14081940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8981940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 95464938 166656888 25562374 99146412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774"/>
        <w:gridCol w:w="794"/>
        <w:gridCol w:w="1264"/>
        <w:gridCol w:w="1651"/>
        <w:gridCol w:w="1634"/>
        <w:gridCol w:w="1583"/>
        <w:gridCol w:w="1617"/>
        <w:gridCol w:w="1600"/>
        <w:gridCol w:w="153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метрополитеннің бірінші кезегін салу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1988-2009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99791000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36194000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23597000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Рысқұлов-Сейфуллин көлік айрығын салу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5621731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1111844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Рысқұлов-Бөкейханов көлік айрығын салу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4513392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1513392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Рысқұлов даңғылы мен Кудерин көшесінің қиылысында көлік айрығын салу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4481294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1481294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Әуезов ауданындағы Саин көшесі мен Шаляпин көшесінің қиылысындағы көліктік байлам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4010499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1760500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749999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Саин және Жандосов көшелерінің қиылысында көліктік байлам салу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4233900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4233900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Саин көшесі мен Абай даңғылының қиылысында көліктік байлам салу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Алматылық Үлкен шеңберлік автомобилдік жолы (АҮАЖ)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74507686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29507686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N 155 мектеп ғимаратын қалпына келтіру жұмыстарымен сейсмикалық нығайту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N 29 мектеп ғимаратын қалпына келтіру жұмыстарымен сейсмикалық нығайту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119012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119012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N 69 мектеп ғимаратын қалпына келтіру жұмыстарымен сейсмикалық нығайту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180988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180988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қалалық перинаталды орталығының  ғимаратын сейсмикалық нығайту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156674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156674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қалалық перинаталды орталығының ғимаратынсейсмикалық нығайту. N 1, 2, 3 блок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278552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278552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N 7 МКҚК қалалық клиникалық емханасының ғимаратын сейсмикалық нығайту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"Орбита" аудандық қазандығын қайта жаңарту және кеңейту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2889059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1644559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404500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инженерлік желілерін дамыту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 44953489 45501500 40749999 29507686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2002-2010 жылдарға арналған "Ауыз су" салалық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808"/>
        <w:gridCol w:w="821"/>
        <w:gridCol w:w="1264"/>
        <w:gridCol w:w="1654"/>
        <w:gridCol w:w="1622"/>
        <w:gridCol w:w="1622"/>
        <w:gridCol w:w="1551"/>
        <w:gridCol w:w="1586"/>
        <w:gridCol w:w="1516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Нұра топтық су құбырын қайта жаңарту (II кезек)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394931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122831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Щучье ауданының Щучье қаласындағы су құбыры желілерін қайта жаңарту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151126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312383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Есіл ауданының Есіл қаласындағы су құбыры жүйелерін қайта жаңарту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Ақкөл ауданы Ақкөл қаласындағы су құбыры желісін қайта жаңарту (ІІ кезек)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Еңбекшіқазақ ауданының Есік қаласын сумен қамтамасыз ету жүйесінің құрылысы және қайта жаңарту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Сарқан ауданының Сарқан қаласын сумен қамтамасыз ету жүйелерінің құрылысы және қайта жаңарту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Қапшағай қаласын сумен қамтамасыз ету жүйесін қайта жаңарту және салу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Аягөз қаласында су тарту құрылыстары мен су құбыры желілерін қайта жаңартудың екінші кезегі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305301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205301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Риддер қаласын жер асты көздерінен сумен жабдықтау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608540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389270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199270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Қаражал қаласының су құбыры желілерін қайта жаңарту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289389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146250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143139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Сарань қаласының және Ақтас кентінің сумен жабдықтау жүйелерін қайта жаңарту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114688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Ащы-Тасты магистральды су таратқышын қайта жаңарту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548196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Сарыкөл ауданындағы Есіл топтық су құбырын қайта жаңарту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Арқалық қаласының Фурманов ауылында жер асты су көзінен жабдықтау және су тарату желілерін қайта жаңарту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767"/>
        <w:gridCol w:w="884"/>
        <w:gridCol w:w="1264"/>
        <w:gridCol w:w="1630"/>
        <w:gridCol w:w="1630"/>
        <w:gridCol w:w="1576"/>
        <w:gridCol w:w="1648"/>
        <w:gridCol w:w="1555"/>
        <w:gridCol w:w="1471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Қазалы ауданы мен Қазалы қаласы Әйтеке-би кентінде қазір бар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желілерін қайта жаңарту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хлорлау қондыр-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қаласының су алу 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2-кезең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Ақсу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құбырын қайта жаңарту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69042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362111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Екібастұз қаласы су құбырының 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ральдық желілерін қайта жаңарту. Түзету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251914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151914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Мамлют ауданы Мамлют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таратушы желілерді қайта жаңарту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158565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88565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М.Жұмабаев ауданы Булаев қаласындағы су құбырларының таратушы желілерін қайта жаңарту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14642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қаласын сумен жабдықтау құрылысын аяқтау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137304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67516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Түркістан қаласын сумен жабдықтау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Жетісай қаласында су құбыры желілерін қайта жаңарту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50000 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113036  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 2398328 2351060 708518 676000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"2005-2007 жылдарға арналған қоршаған ортаны қорғау"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757"/>
        <w:gridCol w:w="876"/>
        <w:gridCol w:w="1264"/>
        <w:gridCol w:w="1641"/>
        <w:gridCol w:w="1622"/>
        <w:gridCol w:w="1586"/>
        <w:gridCol w:w="1677"/>
        <w:gridCol w:w="1454"/>
        <w:gridCol w:w="1509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курорттық аймағының сарқынды суларды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тазартудың тазарту құрылыстары кешенін салу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356132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Семей қаласында сарқынды суларды биологиялық тазарту құрылыстарын салуды аяқтау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942360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386160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  328066  386160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2007-2009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783"/>
        <w:gridCol w:w="912"/>
        <w:gridCol w:w="1264"/>
        <w:gridCol w:w="1567"/>
        <w:gridCol w:w="1640"/>
        <w:gridCol w:w="1567"/>
        <w:gridCol w:w="1694"/>
        <w:gridCol w:w="1416"/>
        <w:gridCol w:w="1543"/>
      </w:tblGrid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қаласында су құбырлары мен кәріз желілерін қайта жаңарту және кеңейту (1-кезек)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723629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Арал қаласында спорттық-сауықтыру кешенін салу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623629   131000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облысының Семей қаласын дамытудың 2006-2008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736"/>
        <w:gridCol w:w="923"/>
        <w:gridCol w:w="1264"/>
        <w:gridCol w:w="1642"/>
        <w:gridCol w:w="1611"/>
        <w:gridCol w:w="1575"/>
        <w:gridCol w:w="1683"/>
        <w:gridCol w:w="1405"/>
        <w:gridCol w:w="1531"/>
      </w:tblGrid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Семей қаласында орталық жылумен жабдықтау схемасында сақталған қазандықтар мен ЖЭО-ның қазіргі қуаттарын жаңғырту, жылу желілерін қайта жаңарту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Семей қаласында жаңа ЖЭО-3 салу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7100000 5900000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газ саласын дамытудың 2004-2010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711"/>
        <w:gridCol w:w="949"/>
        <w:gridCol w:w="1264"/>
        <w:gridCol w:w="1634"/>
        <w:gridCol w:w="1622"/>
        <w:gridCol w:w="1549"/>
        <w:gridCol w:w="1677"/>
        <w:gridCol w:w="1417"/>
        <w:gridCol w:w="1545"/>
      </w:tblGrid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"Ақтөбе-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Мартүк" жеткізуші газ құбырын салу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783215  988857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Мүгедектерді оңалтудың 2006-2008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744"/>
        <w:gridCol w:w="952"/>
        <w:gridCol w:w="1264"/>
        <w:gridCol w:w="1570"/>
        <w:gridCol w:w="1482"/>
        <w:gridCol w:w="1556"/>
        <w:gridCol w:w="1677"/>
        <w:gridCol w:w="1499"/>
        <w:gridCol w:w="1610"/>
      </w:tblGrid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Ақтау қаласында ақыл-есі кем балаларға арналған 210 орындық интернат үйін салу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Рудный қаласында қалалық аурухана ғимаратын психоневрологиялық интернат етіп қайта жаңарту (көмекші объектілер)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 облыстық мүгедектерді оңалту орталығынсалу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қаласының Александровск кентінде ересектерге арналған 300 орындық психоневрологиялық интернат үйін салу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1915398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815398 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қаласының Александровск кентінде балаларға арналған 200 орындық психоневрологиялық интернат үйін салу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  507000 3022757 1000000 815398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дамуының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жылдарға арналған стратегиясы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746"/>
        <w:gridCol w:w="957"/>
        <w:gridCol w:w="1264"/>
        <w:gridCol w:w="1647"/>
        <w:gridCol w:w="1537"/>
        <w:gridCol w:w="1574"/>
        <w:gridCol w:w="1688"/>
        <w:gridCol w:w="1394"/>
        <w:gridCol w:w="1541"/>
      </w:tblGrid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Теміртау қаласында индустриялық парк салу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Стратегия бойынша ЖИЫНЫ:              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Ақпараттық теңсіздікті азайту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790"/>
        <w:gridCol w:w="980"/>
        <w:gridCol w:w="1049"/>
        <w:gridCol w:w="1675"/>
        <w:gridCol w:w="1505"/>
        <w:gridCol w:w="1600"/>
        <w:gridCol w:w="1732"/>
        <w:gridCol w:w="1430"/>
        <w:gridCol w:w="1581"/>
      </w:tblGrid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  1784242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675"/>
        <w:gridCol w:w="948"/>
        <w:gridCol w:w="1264"/>
        <w:gridCol w:w="1710"/>
        <w:gridCol w:w="1508"/>
        <w:gridCol w:w="1563"/>
        <w:gridCol w:w="1765"/>
        <w:gridCol w:w="1442"/>
        <w:gridCol w:w="1464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Райымбек ауданының Нарынқол ауылындағы ауылдық аурухана ғимаратының сейсмикаға төзімділігін күшейтумен қалпына келтіру жұмыстары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Алматы қаласындағы 180 орындық көпсалалы аурухана ғимаратының сейсмикаға төзімділігін күшейтумен қалпына келтіру жұмыстары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Қаратал ауданының Үштөбе қаласындағы 200 орындық  Қаратал аудандық орталық ауруханасымен кезекте  500 келушіні қабылдайтын емхана МҚМ-нің ғимаратының сейсмикаға төзімділігін күшейтумен қалпына келтіру жұмыстары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Көксу ауданының Балпық би ауылындағы орталық  аудандықаурухана ғимаратының сейсмикаға төзімділігін күшейту және қалпына келтіру жұмыстары. 2-ші кезек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қан орталығын салу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3852620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2379920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қаласында Сәкен Сейфуллин атындағы 700 орындық Қазақ драма театрын салу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Қарасай ауданының Шамалған селосындағы Мәдениет үйін қайта жаңарту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Отырар қаласында және Отырар оазисінің қалаларында қазбалардың үстінен аспалы конструкция құру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Қарқаралы қаласында 360 орындық кәсіптік мектеп салу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453447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353447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облысының Талдықорған қаласындағы экономика-технологиялық колледжінің сейсмикаға төзімділігін күшейту және қалпына келтіру жұмыстары (соңғы жұмыстар)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Талғар ауданының Талғар қаласындағы М.Бейсебаев атындағы Талғар агробизнес және менеджмент колледжі ғимаратының сейсмикаға төзімділігін күшейту мен қалпына келтіру жұмыстары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Райымбек ауданының Тасашы ауылындағы орта мектеп ғимаратының негізгі құрылымдарының сейсмикаға төзімділігін күшейтумен қалпына келтіру жұмыстары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Алматы қаласындағы Ш.Смағұлов атындағы мектеп-интернат ғимаратының сейсмикаға төзімділігін күшейту мен қалпына келтіру (2-ші кезек)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Көксу ауданының Балпық би ауылындағы Алдабергенов атындағы орта мектеп ғимаратының сейсмикалығын күшейту (2-ші кезек)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 Жайық өзені арқылы өтетін көпір өткелін салуды жалғастыру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6342400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242400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Семей қаласында Ертіс өзені арқылы өтетін көпір салу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31073886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752201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облысыны ң Талдықорған қаласы Жансүгіров көшесінде орналасқан спорт сарайын салу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Жаркент қаласының перзентхана қызметкерлеріне тұрғын үй салу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 инженерлі-коммуникациялық объектілерін салу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қаласында жаңа тұрғын аудандарына инженерлік-коммуникациялық объектілерін салу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қаласында электр қуаты мен жабдықтау объектілерін салу мен қайта құру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ИСМ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10028500 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5528500 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Кентау қаласында 60 Гкал/сағат қазандығын салу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 бойынша ЖИЫНЫ:              17994672  9903693 1000000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ЗАҢДЫ ТҰЛҒАЛАРДЫҢ ЖАРҒЫЛЫҚ КАПИТАЛЫН ҚАЛЫПТАСТЫРУҒА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ЖӘНЕ ҰЛҒАЙТУҒА АРНАЛҒАН БЮДЖЕТТIК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353"/>
        <w:gridCol w:w="1673"/>
        <w:gridCol w:w="171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атауы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дамуының 2003-2015 жылдарға арналған стратегиясы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93"/>
        <w:gridCol w:w="1713"/>
        <w:gridCol w:w="1793"/>
        <w:gridCol w:w="413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  орнықты даму қоры" АҚ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34593600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92840000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 үшін.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институттарының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жолымен экспортты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ілгерлетуге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тартуға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"Kazyna Capital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Management"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(қазақстандық-қытай-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бірігіп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инвесторлау фонды)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Фондын құру - 49140000 мың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бойынша жиыны:                92840000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Бұрынғы Семей ядролық сынақ полигонының проблемаларын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кешенді шешу жөніндегi 2005-2007 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713"/>
        <w:gridCol w:w="175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"Курчатов қаласындағы ядролық технологиялар паркi" технопаркін 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салу,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 саласы өндірі-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дамуына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жәрдемдесу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ғылымды қажетсінетін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Бағдарлама                    3470000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ғарыш қызметін дамыту"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313"/>
        <w:gridCol w:w="165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"Қазғарыш"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компаниясы" АҚ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конструкторлық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ғимарат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жаңарту,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қашықтықтан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зондтаудың ғарыштық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бастау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радиоэлектрондық құралдардың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үйлесімділігі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АҚ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"KazSat-2"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хабар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геостационарлық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спутнигін жасау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жүргізу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                    16734165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Почта-жинақ жүйесін дамытудың 2005-2010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АҚ жарғылық капиталын 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2533728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инфрақұрылымын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дамыту, ауылдық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бөлімшеле-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нығайту,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операциялық залдарын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 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алу, 10 почта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вагонын сатып алу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Бағдарлама                    2533728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Азаматтық авиация саласын дамытудың 2003-2005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"Қазавиализинг"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1874425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техниканы орталықтандырылған сатып алу үшін АҚ-ның жарғылық капиталын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Бағдарлама                   1874425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2020 жылға дейінгі Қазақстан Республикасының көлік стратегиясы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"Қазаэросервис"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1291487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III В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ұшу-қону жолағы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радиолокаторлардың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жиынтығын;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Ақтау, Қостанай,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метеошамалардың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сатып алуға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"Қазаэросервис"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Бағдарлама                    1291487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ғылымды дамытудың 2007-2012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"Ғылым қоры" АҚ-ның жарғылық капиталын қалыптастыру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1873791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зерттеулерді,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әрі 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меншік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тарапынан инвестициялар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Бағдарлама                    1873791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Алматы қаласын дамытудың 2003-2010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"Өңірлік қаржы орталығы" АҚ 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АҚАҚОҚРА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"Өңірлік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АҚ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алаңында 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еместердің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Бағдарлама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бойынша жиыны: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233"/>
        <w:gridCol w:w="1273"/>
        <w:gridCol w:w="1713"/>
        <w:gridCol w:w="1733"/>
        <w:gridCol w:w="42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орнықты даму қоры" АҚ үшін ғимарат сатып 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2500000 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қоры" АҚ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үшін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РМК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басқаратын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кәсіпорынға </w:t>
            </w:r>
          </w:p>
        </w:tc>
      </w:tr>
      <w:tr>
        <w:trPr>
          <w:trHeight w:val="3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негіздемесіне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көліктік-логистика-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терминалдар,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инфрақұрылымы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әкімшіліктік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салу жолымен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көліктік-сауда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торабын құру үшін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АҚ 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"Әлеуметтік-кәсіп-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корпорация"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7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кеңсесін және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филиалын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құруға. 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өткізу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"Сауда саясатын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әртараптандыру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қосылған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өндірісті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саясатын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</w:t>
            </w:r>
          </w:p>
        </w:tc>
      </w:tr>
      <w:tr>
        <w:trPr>
          <w:trHeight w:val="24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3502164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ТРК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правда РГ"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"Егемен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РГ", "Қазақстандық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агенттік"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компаниясы"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ұлғайтуға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беруді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етуге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жолымен "Қаржы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беруді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етуге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"Аграрлық кредит корпорациясы"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8941571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9208900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ҚР АӨК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үшін: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жеңілдікті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ресурстар-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қамтамасыз ету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"ҚазАгроҚаржы"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кейіннен лизингке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үшін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үшін. Кейіннен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лизингке беру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(АӨК)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техниканы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үшін. АӨК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"Мал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2969700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пункттері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 мен семірту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алаңдары 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арқылы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өнімін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экспортқа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үшін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операцияларын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"Азық-түлік келісім-шарт корпорациясы"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3730700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Қозаның сорттық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 материалдарын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зауытын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үшін; астықты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тереңдетіп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зауыт салу үшін;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  портындағы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терминалының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қабілетін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үшін; Баку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портында (Әзірбайжан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Республикасы) ұн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кешенін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үшін; Поти портында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(Грузия) ұн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бар 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жарақтандыру, Амирабад (Иран Ислам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портында астық терминалының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құрылысы, биожанармай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биоэталон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зауыттар салу, Астана қаласында 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рыногының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қолхаттары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міндеттемелер-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орындалуына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Астыққа кепілдік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деңгейде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 мақсатында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866300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тақырыптық басылымдар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үшін.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өкілдіктер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ғимараттар/үй-жайлар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жолымен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"Қазагромаркетинг"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материалдық-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нығайту. Көрмелік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салу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қоры"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 беру,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халқын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негіздеріне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Қоғам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үшін,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материалдық-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жабдықтауға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үлестік қатысуға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сектордың тиімді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 ынталандыру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қабілетін ішкі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рыноктарды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"ҚазАгро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орталық" АҚ-ның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туристік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орталық" АҚ-ның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 даму банкі"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бөліктің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траншын төлеуге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369494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ұйымдарына мүшелік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жарналарды уақтылы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орындауға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орталығы" РМК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Коррупциямен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орталықты құру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"Күйгенжар"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522088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өндірісінің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ұлғайту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басшысының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қызметіне, оның 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өңірлеріне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сапарларына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аса 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әрі шұғыл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үшін АҚ-ның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Бағдарламалардан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тыс жиыны:                 106581979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Мемлекеттік-жеке меншік әріптестік негізінде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2007 жылы басталатын білім беру объектілерінің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453"/>
        <w:gridCol w:w="273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Жобалық қуаттылығы 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қаласындағы Қазығұрт шағын ауданында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Сәуле шағын ауданында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3-Самал шағын ауданында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2 Қайтпас ауылында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ауданының Қарабұлақ ауылында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Төлеби ауданының Ленгер қаласында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Түлкібай ауданының Түлкібас ауылында 1200 орындық Б.Момышұлы атындағы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1200 орындық N 24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қаласының Тұрлан ауылында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Ильинка ауылында 1200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Оңтүстік-шығыс шағын ауданында (Махтумқұли көшесінің сол жағы)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қойма кооперативы ауданында (Степной)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Тілендиев даңғылы ауданында 1200 орындық орта мктеп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Тілендиев даңғылының оң жақ ауданында 1200 орындық орта мктеп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әкімшілік қалашағының ауданында (сол жағалауы) 1200 орындық орта мктеп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"Әйгерім" шағын ауданында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"Ұлжан" шағын ауданында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"Қалқаман" шағын ауданында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"Пятилетка Турксиба" ауданында 1200 орындық орта мктеп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ауданының Шұбарсу ауылында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Қазығұрт ауданының Рабат ауылында 300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Төлеби ауданының Мәдени ауылында 300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Түлкібас ауданының Алғабас ауылында 600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Байдібек ауданының Қайнар ауылында 320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Байдыбек ауданының Қаратас ауылында 300 орындық Н.Арапов атындағы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Түлкібас ауданының Келтемашат ауылында 320 орнын құрайтын Уәлиханов атындағы орта мектебін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ауданының "Хлопзавод" тұрғын ауданында 1200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ауданының Мырзакент ауылында 1200 орындық Абылай хан атындағы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Арыс қаласының "Стадион" шағын ауданында 900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Кентау қаласында 600 орындық Бала Бөргем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Түркістан қаласының Оралмандар 600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Түркістан қаласының Яссы ауылында 600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Мақтааралық ауданының Еңбекші ауылында 900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ауданының Атамекен ауылында 600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ауданының Қайнарбұлақ айналасында Әсіл ауылында 300 орындық Уәлиханов атындағы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ауданының Тассай елді мекенінің Достық ауылында 600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 ауылында 300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Шардара ауданының 600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ауданының Абай ауылында 600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ауданының Сарыағаш қаласында 900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Отырар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ауылында 600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ауданының Бозсу ауылында 900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Қарағұр ауылында 600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Байдыбек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Жұлдыз ауылында 300 орындық орта мектеп салу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Мемлекеттік-жеке меншік әріптестік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іске асыру 2007 жылы басталатын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сақтау объектілерінің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1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150 төсектік перинатальдық қалалық орталығын салу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260 төсектік туберкулезге қарсы ауданаралық диспансерды салу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Мемлекеттік-жеке меншік әріптестік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іске асыру 2008 жылы басталатын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сақтау объектілерінің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13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Тараз қаласындағы 200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балалы облыстық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ауданы Төле би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төсектікорталық аудандық аурухана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Жамбыл ауданы Аса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250 адам қабылдайтын аудандық емхана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Тараз қаласында ауысымда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қабылдайтын қалалық емхана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Тараз қаласында 200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балалы қалалық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Тараз қаласында 300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қалалық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200 төсекке көпмаманды балалы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көпмаманды балалы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Ленгер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төсекке қалалық орталық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мемлекеттік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РМҚК 300 төсекке 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500 рет келуге N 3 қалалық емханасы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500 рет келуге N 6 қалалық емханасы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500 рет келуге N 7 қалалық емханасы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250 төсекке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инфекциялық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"Қазақ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академиясы" РМҚК 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ауысымға 500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консультациялы-диагностикалық емханасына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келуге 300 төсекке арналған 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қалалық қан орталығы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250 төсекке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балалық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(Промышленный ауылы)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көпмаманды стационар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(ауысымға 350 рет 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емханасы, ауысымға 150 рет 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емханасы) амбулаторлы-емханалық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комплексі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Оңтүстік-шығыс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(оңтүстік жағы) амбулоторлы-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емханалық комплексі (ауысымға 350 рет 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емханасы, ауысымға 150 рет 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емханасы)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200 төсекке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қалалық балалы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300 төсекке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қалалық ауруханасы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"С.Д.Асфендияров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медициналық университеті" РМҚК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арналған көпмаманды ауруханасы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