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9609" w14:textId="0969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республикалық бюджет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мамырдағы N 399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 Заңының өзгерістер мен толықтырулар енгізу туралы "Қазақстан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"2007 жылға арналған республикалық бюджет туралы" Қазақстан Республикасының Заңына өзгерістер мен толықтырулар енгізу туралы.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1-бап. "2007 жылға арналған республикалық бюджет туралы" 2006 жылғы 8 желтоқсандағы Қазақстан Республикасының Заңына (Қазақстан Республикасы Парламентінің Жаршысы, 2006 ж., N 21-22, 133-құжат)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"1 958 638 496" деген сандар "2 035 174 338"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"1 456 156 251" деген сандар "1 532 692 093"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"1 955 958 982" деген сандар "2 102 134 130"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"2 679 514" деген сандар "-66 959 792"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"-22 360 857" деген сандар "-22 482 857"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"28 521 406" деген сандар "28 399 406"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"170 176 371" деген сандар "226 699 575"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"172 176 371" деген сандар "228 699 575"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"-145 136 000" деген сандар "-271 176 510"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"1,2" деген сандар "2,2"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"145 136 000" деген сандар "271 176 510"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4-бап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"4-бап. Бюджетке түсетін түсімдері (жергілікті бюджетке есептелетін түсімдерді қоспағанда) Қазақстан Республикасының Ұлттық қорына есептелетін мұнай операцияларымен айналысатын, сондай-ақ шикі мұнай мен газ конденсатын өткізетін мұнай секторы кәсіпорындарының тізбесі, 3-қосымшаға сәйкес бекітілсін.";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"122 476" деген сандар "29 673"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"1 024 543 мың теңге-мемлекеттік жалпы орта білім беру жүйесін интерактивтік оқыту жүйесін енгізуге.";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15-баптың бірінші бөлігінде "5 182 512" деген сандар "4 682 512"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"29 205 219" деген сандар "29 666 165"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"енгізуге және" деген сөздер "енгізуге,"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тастауға" деген сөздерден кейін "және жергілікті бюджетке түсетін ойын бизнесіне арналған акциздің жойылуына"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"31 675 031" деген сандар "31 449 132"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"1 037 904" деген сандар "1 020 274"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"5 166 079" деген сандар "4 997 571"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"3 888 528" деген сандар "3 848 767"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"2 000 000" деген сандар "7 380 000"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"жылыту маусымында" деген сөздер "кезеңінде"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25-баптың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"21 971 092" деген сандар "34 622 826"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"6 380 000" деген сандар "7 340 810"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"8 613 810" деген сандар "15 654 798"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"6 448 926" деген сандар "11 098 862"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26-баптың бірінші бөлігінде "11 019 674" деген сандар "19 282 326"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мынадай мазмұндағы 26-1-баппен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"26-1-бап. 2007 жылға арналған республикалық бюджетте мемлекеттік-жеке меншік әріптестік негізінде білім беру және денсаулық сақтау объектілерін салу үшін аванс төлемін төлеуге 13 599 459 мың теңге сомасында қаражат көзделсін.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Мемлекеттік-жеке меншік әріптестік негізінде салынатын білім беру және денсаулық сақтау объектілерінің тізбесі мен олар бойынша сомаларды бөлуді Қазақстан Республикасының Үкіметі айқындайды.";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29-баптағы "16 837 035" деген сандар "20 837 035"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30-баптағы "30 000 000" деген сандар "30 500 000"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31-баптағы "22 000 000" деген сандар "23 800 000"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33-баптағы "42 884" деген сандар "54 933"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көрсетілген Заңға 1, 2, 3, 5-қосымшалар осы Заңға 1, 2, 3, 4-қосымшаларға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енгізу туралы" 2007 жылғы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Қазақстан Республикасының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8 желтоқсандағы N 194-III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8533"/>
        <w:gridCol w:w="21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           Атауы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І. Кірістер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       2035174338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 Салықтық түсiмдер                             1532692093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      Табыс салығы                                   715268900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       715268900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      Тауарларға, жұмыстарға және қызметтерге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667847042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салынатын iшкi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  Қосылған құн салығы                            623764968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     Акциздер                                        16510410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     Табиғи және басқа ресурстарды пайдаланғаны      26652157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үшін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     Кәсiпкерлік және кәсiби қызметтi жүргiзгенi       919507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 үшiн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      Халықаралық сауда мен сыртқы операцияларға     141099802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Кеден төлемдерi                                129463252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     Халықаралық сауда мен операцияларға салынатын   11636550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07      Басқа да салықтар                                  40952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Басқа да салықтар                                  40952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08      Заңдық мәндi іс-әрекеттердi жасағаны және        8435397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(немесе) құжаттар бергенi үшiн 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уәкiлеттiгi бар мемлекеттiк органдар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лауазымды адамдар алатын мiндеттi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баж                                  8435397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 Салықтық емес түсiмдер                          40849672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      Мемлекет меншігінен түсетін түсімдер            31394810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Мемлекеттік кәсіпорындардың таза кірісі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бөлігіндегі түсімдер                             1501763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     Мемлекет меншігіндегі акциялардың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пакетіне дивидендтер                 5528146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 Мемлекет меншіктегі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қатысу үлесіне кірістер                            10653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 Мемлекет меншігіндегі мүлікті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кірістер                                18396897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 Бюджет қаражатын банк шоттарына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сыйақылар (мүдделер)                         482012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 Мемлекеттік бюджеттен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                     1471920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    Мемлекеттік меншіктен түсетін өзге де кірістер   4003419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мекемелердің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 көрсетуді) өткізуінен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түсімдер                            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мекемелердің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өткізуінен түсетін түсімдер                 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алуды өткізуден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ақша түсімдері                                     46192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алуды өткізуден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ақша түсімдері                                     46192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Банкінің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ұсталатын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мекемелер салатын айыппұлдар, өсімпұлдар,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санкциялар, өндіріп алулар                        951191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Банкінің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ұсталатын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мекемелер салатын айыппұлдар, өсімпұлдар,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санкциялар, өндіріп алулар                        951191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      Гранттар                                         1271247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     Қаржылық көмек                                   1271247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 Басқа да салықтық емес түсімдер                  5585837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Басқа да салықтық емес түсімдер                  5585837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 Негізгі капиталды сатудан түсетін түсімдер       8418025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      Мемлекеттік мекемелерге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мүлікті сату                          350771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Мемлекеттік мекемелерге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мүлікті сату                          350771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      Мемлекеттiк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сату                                             8067254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сату                                             8067254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 Трансферттердің түсімдері                      453214548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      Төмен тұрған мемлекеттiк басқару               151498867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органдарынан 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Облыстық бюджеттерден, Астана және Алматы      151498867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 Ұлттық қордан трансферттер                     301715681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Күрделі нысаналы трансферттер                  301715681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6993"/>
        <w:gridCol w:w="24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             Атауы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IІ. Шығындар
</w:t>
      </w:r>
      <w:r>
        <w:rPr>
          <w:rFonts w:ascii="Times New Roman"/>
          <w:b w:val="false"/>
          <w:i w:val="false"/>
          <w:color w:val="000000"/>
          <w:sz w:val="28"/>
        </w:rPr>
        <w:t>
                                2102134130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 Жалпы сипаттағы мемлекеттiк қызметтер         123158036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101      Қазақстан Республикасы Президентінiң            1737605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Әкiмшілігі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                    1532027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95856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109722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102     Қазақстан Республикасы Парламентiнiң            5407544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5107544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 автоматтандырыл-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104     Қазақстан Республикасы Премьер-Министрiнiң      1896203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1128054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органдардың қызметін автокөлікпен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үкіметті құру                        168149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106     Адам құқықтары жөніндегі ұлттық орталық           41683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41683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201     Қазақстан Республикасының Ішкі iстер               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Елдің қоғамдық тәртіп саласындағы саяси            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204     Қазақстан Республикасы Сыртқы iстер            22358829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қызметті қамтамасыз ету           14834055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да             1341323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шекараны делимитациялау және         184953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Шетелдік іссапарлар                              812059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Шетелдегі дипломатиялық өкілдіктердің арнайы,     39455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инженерлік-техникалық және нақты қорғалуын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5135284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мүлік объектілерін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11700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 азамат-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   39616357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31300779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рәсімдерді жүргізу        112352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        1814293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Жекешелендiру, мемлекеттік мүлiктi басқару,      629400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кейiнгi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есебiнен алынған немесе өндiрiп алынған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"Министрліктер үйі" ғимаратын күтіп-ұстау және   508179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Жеңілдікті тұрғын үй кредиттері бойынша           54933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346700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  инфрақұрылым    1530818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               45883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3259520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220     Қазақстан Республикасы Экономика және           4120849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бюджеттiк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мерзімді экономикалық         900964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бюджеттік 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жоспарлау саласында ақпараттық       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дайындығы                               21476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Концессиялық жобаларды бағалау және сараптау     972000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кредиттік        22384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рейтингін қайта қарау мәселелері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рейтингілік агенттіктерімен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1704025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Бiлiм және ғылым         9811215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9224488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объектілерді салу және реконструкциялау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сыйлықтар және стипендиялар           86727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406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бюджеттiң атқарылуын бақылайтын    314994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310993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бюджеттiң атқарылуын бақылау         4001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 ақпараттық дерекқорын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600    Қазақстан Республикасы Алматы қаласының өңірлік  544763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қаржы орталығының қызметін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Алматы қаласындағы өңірлік қаржы орталығын       544763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 жөніндегі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603     Қазақстан Республикасы Ақпараттандыру және      6205878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Ақпараттандыру және байланыс саласындағы         569276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           2392813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үкіметті құру                       3211289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606     Қазақстан Республикасы Статистика               5568906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агенттігi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4334700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943999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статистика органдарының ақпараттық   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15907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608     Қазақстан Республикасы Мемлекеттiк қызмет        731176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iстерi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уәкілетті         419926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мемлекеттiк қызмет кадрларын        74089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басқару және мемлекеттік қызмет        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қызметшілердің шетелдерде            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637     Қазақстан Республикасы Конституциялық Кеңесi     172551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         172551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690     Қазақстан Республикасы Орталық сайлау           7544211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комиссиясы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  7544211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694     Қазақстан Республикасы Президентінің Іс        17077942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001  Мемлекет басшысының, Премьер-Министрдің және   14332869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 560024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"Министрліктер үйі" әкімшілік ғимаратын ұстау   2185049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Қорғаныс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162713815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202     Қазақстан Республикасы Төтенше жағдайлар       24495000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Төтенше жағдайлардың алдын алу, жою және        5296528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техногендік сипаттағы төтенше      17498558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        1582868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қауіпсіздігі саласында сынақтарды талдау      10399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11145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 95502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208     Қазақстан Республикасы Қорғаныс министрлiгi   135859159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Күштердің жеке құрамын, қару-жарақта-   59366281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рын, әскери және өзге де техникаларын,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қызметінің негізгі түрлерін      11888187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 804576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 4683087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  53571738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Полигондарды жалға беру туралы мемлекетара-     2843100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шарттарға сәйкес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техниканы жеткізу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 2590329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111861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678     Қазақстан Республикасы Республикалық ұланы      2359656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Қорғалатын адамдардың қауiпсiздiгiн             1713221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рәсiмдерді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  546435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                100000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 Қоғамдық тәртіп, қауіпсіздік, құқықтық,       188216482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сот, қылмыстық-атқару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104     Қазақстан Республикасы Премьер-Министрінің       689227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органдарда ақпараттық қауіпсіздікті  281312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мекемелерді фельдъегерлік байланыс-  407915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201     Қазақстан Республикасы Ішкі iстер              53477382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 44244219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  242315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140442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  Астана және Алматы        277506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2006 жылы бөлінген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көші-қон полициясының қосымша штат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ұстауға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қауіпсіздік объектілерін     402870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        103188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телефонияны жаңғырту мен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 2046102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 4283598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 579560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Астана қаласы бюджетіне "Астана - есірткісіз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қала" өңірлік бағдарламасын іске асыруға         281154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104  Нашақорлыққа және есірткі бизнесіне қарсы күрес  184036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 686392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221     Қазақстан Республикасы Әділет министрлігі      39320010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 7638582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жүргiзу                      1430316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13662378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жүйесi объектілерін салу       2617400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 76506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   497244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қағидаты бойынша        8813637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көрсететін орталықтардың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ЖҚТБ індетіне қарсы           3255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 3320275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ЖҚТБ індетіне қарсы         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Дін мәселелері бойынша ғылыми-зерттеу және        68136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 866913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Сыбайлас жемқорлыққа қарсы күрес                  92018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Қылмыстық жазасын өтеген адамдарды оңалтуды       79928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 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410     Қазақстан Республикасы Ұлттық қауiпсiздiк      59295241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қауiпсiздiктi қамтамасыз ету            52962830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 бағдарламасы  6332411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501     Қазақстан Республикасы Жоғарғы Соты            16910302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 14679976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 процесіне қатысушы тұлғалардың құқықтары      24003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бостандықтарын қорғауды қамтамсыз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 368152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негіздемелер бойынша республикалық      88171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меншікке түскен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     1400000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502     Қазақстан Республикасы Бас прокуратурасы        9763981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 заңға  9135388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тәуелді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жүргiзу жөніндегі      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 626405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618     Қазақстан Республикасы Экономикалық қылмысқа    6264188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агенттiгi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жемқор-     5795677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150261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ақпараттық-теле-     314000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жүйені құру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678     Қазақстан Республикасы Республикалық ұланы   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680     Қазақстан Республикасы Президентінің Күзет      2489201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басшылары мен жекелеген лауазымды      2369247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      119954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бірыңғай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  Бiлiм беру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156840711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201  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Ішкі істер               3235354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           642018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122415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кәсіби білімді мамандарды даярлау        2087499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    383422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202     Қазақстан Республикасы Төтенше жағдайлар         330421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кәсіби білімді мамандар даярлау           330421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205     Қазақстан Республикасы Туризм және спорт        2112789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Спорт бойынша білім беру объектілерін салу       922657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 1050937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кәсіптік білімді мамандар даярлау           139195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206     Қазақстан Республикасы Мәдениет, ақпарат         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Мемлекеттік мәдениет ұйымдары кадрларының      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оларды қайта даярлау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208     Қазақстан Республикасы Қорғаныс министрлiгi     5086412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 228474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 4410403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212     Қазақстан Республикасы Ауыл шаруашылығы     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 С.Сейфуллин атындағы Қазақ мемлекеттік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агротехникалық университеті техника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213     Қазақстан Республикасы еңбек және халықты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220     Қазақстан Республикасы Экономика және  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221     Қазақстан Республикасы Әділет министрлігі        620741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188300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 381997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 50444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Білім және ғылым       135538650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1472553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 191463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әзірлеу және байқаудан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 1485895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 377801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 8667071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 31166613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бiлiмдi мамандар даярлау           842150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139239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 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        1433979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1684939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 47112637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Білім беру саласындағы мемлекеттік                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жүйенің жаңа технологияларын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ұйымдарындағы             157994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кадрлардың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652553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                           655611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9870715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үлгілік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5209021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219548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 тестілеу,         108228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пункттеріне жеткізуді, онда тамақтандыруды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онда тұруын ұйымдастыруға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 500012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трафикке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1104703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ұйымдарының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сатып 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 1958760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 1784242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үкімет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мақсатты берілетін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 әлуметтік     12467398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Техникалық және қызмет көрсету мамандарын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 және қайта даярлау                        37415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 Сенім артқан агенттер қызметіне ақы төлеу         65082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 Алматы қаласы бюджетіне 2007 жылғы "А. Жұбанов   163366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атындағы дарынды балаларға арналған қазақ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мамандандырылған музыка мектеп-интернаты"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білім мекемесінің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 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 Қостанай облысының облыстық бюджетіне көлік       14449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 саласының техникалық және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 персоналы кадрларын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 өңіраралық орталығының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  Облыстық бюджеттерге, Астана және Алматы        1024543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жүйенің жаңа технологияларын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енгізуге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 5809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616871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226     Қазақстан Республикасы Денсаулық сақтау         8355041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бiлiмдi мамандар даярлау           230395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 6179709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 211003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1147275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 34038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 қайта жаңарту  191138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114369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 247114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233     Қазақстан Республикасы Индустрия және сауда       10120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023  Техникалық реттеу саласында мамандардың           10120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қайта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608     Қазақстан Республикасы Мемлекеттiк қызмет        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iстерi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618     Қазақстан Республикасы Экономикалық қылмысқа     321843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сыбайлас жемқорлыққа қарсы күрес 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кәсіби білімді мамандар даярлау           321843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678     Қазақстан Республикасы Республикалық ұланы         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кәсіби білімді мамандар даярлау             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694     Қазақстан Республикасы Президентінің Іс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 Денсаулық сақтау                              104918301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201     Қазақстан Республикасы Ішкi iстер               1343325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1343325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208     Қазақстан Республикасы Қорғаныс министрлiгi     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 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Бiлiм және ғылым          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  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226     Қазақстан Республикасы Денсаулық сақтау        99013829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   1782022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Денсаулық сақтау саласындағы мемлекеттік        1132061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жүйенің әлеуметтік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 22123698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 2250666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 525806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 16271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 1731451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 9349500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   957228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3805135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 10907242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 1356578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  8609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  647928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 1020274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 528356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1580657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деңгейінде жеңілдікті жағдайларда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713722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7598597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1805710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 4997571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санитарлық көмектің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 штаттық нормативтерге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кадрлармен жасақтауға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жалпы практикадағы дәрігерлердің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 41447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 ақпарат-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тық-талдамалық орталықтардың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 11489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қадағалау жүргізу үшін тест-жүйелерді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алуға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596614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 деңгейіндегі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665733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 3848767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16519387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  1121700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материялдық-техникалық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   250600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ЖҚТБ індетінің алдын алу және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күрес жөніндегі іс-шараларды іске асыруға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111270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678     Қазақстан Республикасы Республикалық ұланы        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694     Қазақстан Республикасы Президентінің Іс         2626426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Ессентуки қаласындағы "Қазақстан" санаториі      227400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қызметіне мемлекеттік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40596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2321654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 36776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 Әлеуметтiк көмек және әлеуметтік              464685605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213     Қазақстан Республикасы Еңбек және халықты     464531901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1987226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294796518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73221815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41507918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  1837082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2972432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еңбектiң ерекше зиянды және ерекше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жағдайында жұмыс iстегендерге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16488660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полигонындағы ядролық             4682512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сынақтардың 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төленетін біржолғы мемлекеттік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3816000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жәрдемақылар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 150277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61325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 төлеуді           8210718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      64757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     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               767424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өмiрi мен денсаулығына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507000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реконструк-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26841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12082014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600852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міндетті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ымдау тілі мамандарының, жеке көмекшілердің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көрсетуіне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Білім және ғылым          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603     Қазақстан Республикасы Ақпараттандыру және        29673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 29673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тарифтерінің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 Тұрғын үй-коммуналдық шаруашылық               71108645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231     Қазақстан Республикасы Энергетика және    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021  Ақтөбе облысының облыстық бюджетіне Мәртөк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233     Қазақстан Республикасы Индустрия және сауда    70325430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       30500000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Қарағанды облысының облыстық бюджетіне           159286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үйлерін күрделі жөндеуден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11222493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  64671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тұрғын үй қорының тұрғын үйін салуға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 11277507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 17001473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Приозеркс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 Мәдениет, спорт, туризм және ақпараттық        62083261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101     Қазақстан Республикасы Президентінің       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Тарихи-мәдени құндылықтарды сақтау         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205     Қазақстан Республикасы Туризм және спорт       23453093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Туризм және спорт саласындағы уәкілетті          758292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 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объектілерін салу және реконструкциялау  13689000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            81866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Спорт саласындағы қолданбалы ғылыми зерттеулер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Мемлекеттiк сыйлықтар           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3618903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берiлетін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туристік имиджін қалыптастыру       536068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жетiстiктер спортын дамыту               4667503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Туризм мен спорттың ақпараттық жүйесін құру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 11292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206     Қазақстан Республикасы Мәдениет және ақпарат   34285888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 уәкілетті      396122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Мәдениет және ақпарат саласындағы қолданбалы     238715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сыйлықтар мен стипендиялар            24397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 қайраткерлерiнiң бейнесiн мәңгi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есте қалдыру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Мемлекеттiк тiлдi және Қазақстан халықтарының    690792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Облыстық бюджеттерге, Астана және Алматы        8629987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дамытуға берiлетін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Тарихи-мәдени құндылықтарды сақтау               811253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Тарихи-мәдени мұра ескерткіштерін сақтауды      1060820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Ұлттық фильмдер шығару                           994682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Мұрағат қорын сақтауды қамтамасыз ету            274505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Әлеуметтік маңызы бар және мәдени іс-шаралар    1295923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Театр-концерт ұйымдарының жұмысын қамтамасыз    3381841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жетімділігiн             1296739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   32583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Мемлекеттік ақпараттық саясатты жүргiзу        12077842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Әдебиеттiң әлеуметтiк маңызды түрлерiн басып     806695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Ішкі саяси тұрақтылық және қоғамдық келiсiм      400341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022  Алматы қаласының бюджетіне республикалық         130632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бюджеттен берілген 2007 жылы 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жұмыс істеуіне арналған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Мәдениет объектілерін дамыту                     370000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Мемлекеттiк тiлдi және Қазақстан халықтарының    948440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тілдерiн дамыту жөніндегі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 25579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393000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Білім және ғылым         1068118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Ғылыми-мәдени құндылықтарды сақтау                 6763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  408838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 652517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226     Қазақстан Республикасы Денсаулық сақтау            7325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 7325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694     Қазақстан Республикасы Президентiнiң Іс         3127740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саясатты жүргізу          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Щучье-Бурабай курортты аймағы инфрақұрылымын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    Отын-энергетика кешені және жер қойнауын       50403275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Білім және ғылым          221944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 221944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231     Қазақстан Республикасы Энергетика және         49931712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    885648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Пайдалану құқығы мұнай-газ жобалары жөніндегі     17598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мемлекеттік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 93347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кешені, мұнай-химия және         843044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 801809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тұмшалау және жою,               606308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               60520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 456000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қалыптастыру                82943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3372769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 709774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1250830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жүргізуге арналған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келісім-шарттарда, сондай-ақ көмірсутегін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тасымалдау, қайта өңдеу және өткізу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 125810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қызметкерлеріне келтірілген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    211037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 ақпараттық жүйені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жеткізушілерге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      31565046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 Қазақстан Республикасы Энергетика және           444756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министрлiгi ведостволарын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      7380000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тұрақты 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Қазақстан Республикасында өндіру салалары      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қызметтерінің ашықтық бастамаларын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Атом энергетикасы дамыту жөніндегі дайындық      151974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233     Қазақстан Республикасы Индустрия және сауда    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 Ауыл, су, орман, балық шаруашылығы, ерекше     91450476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қорғалатын табиғи аумақтар,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ортаны және жануарлар дүниесін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212     Қазақстан Республикасы Ауыл шаруашылығы        81667544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 7509995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 188398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 3095812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 838596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 177840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 1569080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мекемелердің инфрақұрылымын дамыту    57057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20130429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1122233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таудың баламасыз көздері болып табылатын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Ветеринарлық лабораториялар объектілерін дамыту  450400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 137931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шаруашылық дақылдарының сорттарын           131268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жүйелерді жетілдіру    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Өскемен қаласында жер асты суларын қорғау және     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    168639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     9739138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Жұқпалы аурулардан сақтануды қамтамасыз ету     5746698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 7058162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 203594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Қазақстан Республикасының Ауылшаруашылық         357000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министрлiгiнің жергілікті бөлімшелері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ғимараттар және құрылыстар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    346640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Сатып алу операцияларын және бағалық интервен-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           3768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 412100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 19503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реконструк-   5317586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Республикалық меншіктегі сумен жабдықтаудың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инфрақұрылымдық желілерінің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       730693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 1542687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 2488766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 737539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 2863282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алабын қоршаған              1372844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кешені саласындағы қолданбалы     2660451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239654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кешені, су және орман шаруашылығы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салаларының дамуын нормативтiк-әдiстемелiк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217601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 431335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 820170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қабілеттің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195808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345054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гендік ресурстарының 550446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234     Қазақстан Республикасы Қоршаған ортаны          5136508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1953388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 7208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312700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 және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566439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466641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602066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 328066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объектілерін салуға және реконструк-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606     Қазақстан Республикасы Статистика агенттігі      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614     Қазақстан Республикасы Жер ресурстарын          3824057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425870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1265385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  847615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   43071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445316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796800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694     Қазақстан Республикасы Президентiнiң Іс          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 Өнеркәсiп, сәулет, қала құрылысы және           4963428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құрылыс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233     Қазақстан Республикасы Индустрия және сауда     4963428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 73020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1222492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231361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266009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 Теміртау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индустриялық парктің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"Оңтүстік" арнайы экономикалық аймағының        2970546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  Көлiк және коммуникациялар                    216651229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215     Қазақстан Республикасы Көлiк және коммуника-  212016894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Көлiк және коммуникациялар саласындағы          1991876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 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  83136400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20376916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ағымдағы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3320865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4559907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Азаматтардың жекелеген санаттарына жол жүру        1913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төлемдерінің ұсынылған жеңілдіктері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өткен жылдардың міндеттемелері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бағыттар      9520554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коммуникациялар саласындағы           108142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  65738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 облыстық және аудандық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автомобиль жолдарын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жөндеуден өткізуге 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44057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дерекқор және тасымалдар қауіп-         174097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сіздігі серпіні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               229365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642000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158310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84352314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көліктік инфра-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құрылымды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әкімшілік-технологиялық        334440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225     Қазақстан Республикасы Білім және ғылым           65463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Ұшқыштарды бастапқы даярлауды қамтамасыз ету      65463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 Қазақстан Республикасы Ұлттық ғарыш агенттігі     94208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Ғарыш қызмет саласындағы уәкілетті органның       67856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Республикасының ғарышкерлерін даярлау   14032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Сенім артқан агенттер қызметіне ақы төлеу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"Байқоңыр" кешенінің жалға берілген мүлкінің есебі 12045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603     Қазақстан Республикасы Ақпараттандыру           4474664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өрісінің және радиоэлектрондық       121195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729836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 3623633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  173420055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202     Қазақстан Республикасы Төтенше жағдайлар        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203     Қазақстан Республикасы Табиғи монополияларды    1097797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1097797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204     Қазақстан Республикасы Сыртқы iстер             1145682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862982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 тұратын этностардың тарихи             282700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шығу елдерімен қатынастарын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шетелде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этникалық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министрлігі      140289908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 алдындағы борышты           116984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өтеуге арналған облыстық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Халықтың қаржы сауаттылығын арттыру 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89469724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 20237035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29666165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бюджеттік түсімдердің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шығындарын 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 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220     Қазақстан Республикасы Экономика және            878000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Экономика саласындағы қолданбалы зерттеулер      178000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233     Қазақстан Республикасы Индустрия және сауда     4274704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2366008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27560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  1345725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Инновациялық гранттар беру                       158147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15463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108101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123700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234     Қазақстан Республикасы Қоршаған ортаны          2172739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2172739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 Қазақстан Республикасы Ұлттық ғарыш агенттігі   1220000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Республикасының меншігі болып         1220000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табылатын "Байқоңыр" кешені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кешенін түгендеу және қайта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Қазақстан Республикасы Ақпарттандыру және       1726308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116  Электрондық үкімет шеңберінде адами капиталды   1726308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608     Қазақстан Республикасы Мемлекеттік қызмет       2891874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істері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Республикалық бюджет есебінен ұсталынатын       1108200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органдарының орталық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пәтер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Республикалық бюджет есебінен ұсталатын         1783674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694     Қазақстан Республикасы Президентiнiң Іс        12970964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 Іс           12970964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 реконс-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 Борышқа қызмет көрсету                         38729831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   38729831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борышқа қызмет көрсету               38729831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 Трансферттер                                  192790980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  192790980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 беру        192790980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ІІІ. Операциялық сальдо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-66959792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ІV. Таза бюджеттік кредит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   -22482857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28399406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 Тұрғын үй-коммуналдық шаруашылық               23800000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233     Қазақстан Республикасы Индустрия және          23800000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 Астана және Алматы       23800000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 Ауыл, су, орман, балық шаруашылығы,              448000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 ерекше қорғалатын табиғи аумақтар,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 қоршаған ортаны және жануарлар дүниесін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 қорғау,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212     Қазақстан Республикасы Ауыл шаруашылығы          448000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 448000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 Басқалар                                        4151406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     4151406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 3551406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Қазақстан Республикасы Yкiметiнiң бюджеттер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қолма-қол ақша тапшылығын жабуға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арналған резервi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873"/>
        <w:gridCol w:w="17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Ішкі сыныбы           Атауы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50882263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Бюджеттік кредиттерді өтеу                     50882263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01      Бюджеттік кредиттерді өтеу                     49997274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Мемлекеттік бюджеттен берілген бюджеттік       49997274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 Төленген мемлекеттік кепілдіктер бойынша         884989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Төленген мемлекеттік кепілдіктер бойынша         884989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талаптарды заңды тұлғалардың қайтаруы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953"/>
        <w:gridCol w:w="16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Әкімші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Бағдарлама                Атауы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 
</w:t>
      </w:r>
      <w:r>
        <w:rPr>
          <w:rFonts w:ascii="Times New Roman"/>
          <w:b w:val="false"/>
          <w:i w:val="false"/>
          <w:color w:val="000000"/>
          <w:sz w:val="28"/>
        </w:rPr>
        <w:t>
 226699575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 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228699575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 Жалпы сипаттағы мемлекеттік қызметтер           3754205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 Қаржы министрлiгi         369494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Халықаралық қаржы ұйымдарының акцияларын         369494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  Қазақстан Республикасы Білім және ғылым         1873791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 "Ғылым қоры" АҚ-ның жарғылық капиталын          1873791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406     Республикалық бюджеттің атқарылуын бақылау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"Қаржылық тәртіп бұзушылықты зерттеу орталығы"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600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Алматы қаласының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өңірлік қаржы орталығының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қалыптастыру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 Білім беру         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  Қазақстан Республикасы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032  Білім беруді және ғылымды институционалдық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 Денсаулық сақтау                         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226     Қазақстан Республикасы Денсаулық сақтау  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"Республикалық балаларды оңалту орталығы"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 Мәдениет, спорт, туризм және                    3556764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 кеңiстiк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205     Қазақстан Республикасы Туризм және спорт          54600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Туризм мен спортты институционалдық дамыту        54600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206     Қазақстан Республикасы Мәдениет және            3502164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Бұқаралық ақпарат құралдарын институционалдық   3502164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         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 Отын-энергетика кешені және жер қойнауын       32156193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231    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минералдық ресурстар министрлігі          32156193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Курчатов қаласында "Ядролық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                         3470000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Атом өнеркәсібін институционалдық дамыту       28686193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 Ауыл, су, орман, балық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ерекше қорғалатын табиғи аумақтар,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қоршаған ортаны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дүниесін қорғау, жер қатынастары               28567087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212     Қазақстан Республикасы Ауыл шаруашылығы        27275600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043  Ауыл шаруашылығын институционалдық дамыту      27275600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234     Қазақстан Республикасы Қоршаған ортаны          1291487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"Қазаэросервис" АҚ-ның жарғылық капиталын       1291487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 Көлік және коммуникация                        18608590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215     Қазақстан Республикасы Көлік және         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017  "Қазавиализинг" АҚ-ның жарғылық капиталын 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 Қазақстан Республикасы Ұлттық ғарыш агенттігі   8224165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   8224165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 Қазақстан Республикасы Ақпараттандыру және      8510000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 таратудың ұлттық             8510000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спутниктік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 Басқалар                                      141695816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     Қазақстан Республикасы Премьер-Министрінің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әкімшілік ғимарат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министрлігі       23400000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027  Еуразия даму банкіне қатысушы мемлекеттердің   23400000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дамуына, олардың экономикалық өсуі мен сауда-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байланыстарын кеңейтуге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     Қазақстан Республикасы Экономика және           2533728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Мемлекеттік активтерді басқару жүйесін дамыту   2533728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233     Қазақстан Республикасы Индустрия және сауда   112040000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   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   92840000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         14000000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өткізу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694     Қазақстан Республикасы Президентінің Іс          722088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            522088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 Теле-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радиокешені" ҚАҚ-ның жарғылық капиталын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733"/>
        <w:gridCol w:w="199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             Атауы                              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сыныбы                                        мың теңге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  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 Мемлекеттің қаржы активтерін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                  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 Мемлекеттің қаржы активтерін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                  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   Қаржы активтерін ел ішінде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                    2000000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3"/>
        <w:gridCol w:w="2333"/>
      </w:tblGrid>
      <w:tr>
        <w:trPr>
          <w:trHeight w:val="45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Атауы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Бюджет тапшылығы                   -271176510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VII. Бюджет тапшылығын қаржыландыру     271176510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"2007 жылға арналған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туралы"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өзгерістер 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2007 жылғы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"2007 жылға арналған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туралы" 2006 жылғы 8 желтоқсандағы N 194-III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Қазақстан Республикасының Ұлттық қорына жіберілетін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2007 жылға арналған бюджетке түсетін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түсімдердің көлемдері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553"/>
        <w:gridCol w:w="279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889708555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секторының кәсіпорындарынан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салықтар, барлығы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887208555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Корпарациялық табыс салығы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532365692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төленетін ақы 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354842863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 жүргізетін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операциалардан түсетін басқа да түсімдер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келісім - шарттарының талаптарын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бұзғаны үшін түсетін түсімдер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меншіктегі және тау-кен өндіру мен  өңдеу салаларына жататын мемлекеттік мүлікті жекешелендіруден түсетін түсімдер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"2007 жылға арналған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туралы"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өзгерістер 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2007 жылғы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"2007 жылға арналған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туралы" 2006 жылғы 8 желтоқсандағы N 194-III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Бюджетке түсімдері (жергілікті бюджетке есептелетін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түсімдерді қоспағанда)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Ұлттық қорына есептелетін мұнай операцияларымен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айналысатын, сондай-ақ шикі мұнай мен газ конденсатын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өткізетін мұнай секторы кәсіпорындарының сәйкес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227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"ҚазМұнайГаз" Барлау Өндіру"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 "Теңiзшевройл"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 "Қазақойл-Ақтөбе"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 "Қазақтүрiкмұнай"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 "Матин" ЖШС 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 "Теңге" ЖШС 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 "Ембiведойл"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 "ПетроҚазақстан Құмкөл Ресорсиз"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 "Торғай-Петролеум"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"Қазгермұнай" ЖШС 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"Қуатамлонмұнай" ЖШС 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"ҚOP "МҰНАЙ КОМПАНИЯСЫ"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"СНПС-Ай Дан Мұнай"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"Қарашығанақ Петролеум Оперейтинг Б.B."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"Жайықмұнай"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"Маңғыстаумұнайгаз"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"Қаражанбасмұнай"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"Маерск Ойл Қазақстан ГмбХ" компаниясының филиалы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"СНПС-Интернейшнл (Бозашы) Инк" компаниясының филиалы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"Нельсон Петролеум Бозашы Б.B." компаниясының филиалы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"Қазполмұнай"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"Толқынмұнайгаз"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"Тасболат Ойл Корпорэйшн"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"ҚараҚұдықМұнай"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"Арман" ЖШС БК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"Хазар 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"СНПС-Ақтөбемұнайгаз" ААҚ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"Қаратөбе Интернэшнл ОйлК"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"ККМ Operating Company" АҚ (КөкжидеМұнай)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"Каспий Мұнай TME"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"Сазанқұрақ"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"Алтиес Петролеум Интернэшнл Б.В" компаниясының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филиалы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"Алтиес Петролеум Интернэшнл Б.В." компаниясының 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филиалы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"Атырау мұнай акционерлік компаниясын" АҚ (AHAKO)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"Атыраумұнай"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"Светланд-ойл"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"АРНАОЙЛ ЖШС ("ҚазМұнайГаз-Тельф")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"Гюрал"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"Прикаспиан Петролеум Компани"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"Адай Петролеум Компания"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"Каспий Мұнай"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"Қазмұнайхимия - Қопа"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"Жалғызтөбемұнай" ЕЖШС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"Тараз"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"НБК"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"Арал Петролеум Кэпитал"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"Саутс - 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"Тандай Петролеум"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"Өзтүрiк-Мұнайы"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"ТӨБЕАРАЛ 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"Табынай"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"Лайндс Джамп"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"Амангелді Газ" ЖШС (конденсат)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"Қазмұнайгаз" сауда үйi"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"Конденсат"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"Достан Темір"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"ККМ Operating"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"Сан 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"Жер Мұнай және К"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"Стоунинвест"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"Мұнайсервис"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"ҚазМұнайГаз"ҰК"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"Алып 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"Агромұнай"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"Рассель Франклин"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"Бұлан"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"Рамада Ойл"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"Оризон Азия"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"КазГеоНедра"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"Мұнай-газ Альянс"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"Саутс Ойл Сервис"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Fairwell Traders LTD.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"Әмір LTD"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"Ақбастау"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"Үстірт 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"Жар Мұнай"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"Шынжыр"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"BNG"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"ҚазМұнайТеңіз"ТМК"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"Сағыз Петролеум Компани"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"Экогеонефтегаз" ЖШС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"2007 жылға арналған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туралы"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өзгерістер 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2007 жылғы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"2007 жылға арналған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туралы" 2006 жылғы 8 желтоқсандағы N 194-III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республикалық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инвестициялық жобаларды (бағдарламаларды) іске 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жене заңды тұлғалардың жарғылық капиталын қалыптастыруға        немесе ұлғайтуға бағытталған бюджеттік бағдарламаларға          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7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Әкімші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     Инвестициялық жобалар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мемлекеттiк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102    Қазақстан Республикасы Парламентiнiң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Заң жобалары мониторингінің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104    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үкіметті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204     Қазақстан Республикасы Сыртқы iстер 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өкілдіктерін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орналастыру үшін шетелде жылжымайтын мүлік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 және салу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    Қазақстан Республикасы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 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Мемлекеттік жоспарлау саласында ақпараттық жүйені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225    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  Ғылыми объектілерді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406     Республикалық бюджеттiң атқарылуын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бюджеттiң атқарылуын бақылау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 комитеті ақпараттық дерекқорын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112  Электрондық үкіметті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606     Қазақстан Республикасы Статистика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статистика органдарының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   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 Қазақстан Республикасы Төтенше жағдайлар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208    Қазақстан Республикасы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678     Қазақстан Республикасы Республикалық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Қоғамдық тәртiп, қауiпсiздік, құқықтық, сот,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 Қазақстан Республикасы Ішкі iстер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қауіпсіздік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телефонияны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221    Қазақстан Республикасы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жүйесі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дерекқоры базасы"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410    Қазақстан Республикасы Ұлттық қауіпсіздік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Ұлттық қауіпсіздік жүйесін дамыту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501     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502    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статистика және арнаулы есепке алу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618     Қазақстан Республикасы Экономикалық қылмысқа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сыбайлас жемқорлыққа қарсы күрес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680     Қазақстан Республикасы Президентінің Күзет 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Бiлiм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201     Қазақстан Республикасы Ішкі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205     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002  Спорт бойынша білім беру объектілерін салу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212     Қазақстан Республикасы Ауыл шаруашылығы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С.Сейфуллин атындағы Қазақ мемлекеттік агротехникалық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университеті техника 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225     Қазақстан Республикасы Білім және ғылым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білім беру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бюджетіне білім беру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сейсмотұрақтылығын күшейту үшін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 әлеуметтік инфрақұ-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026  Білім беру объектілерін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05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Денсаулық сақтау саласындағы мемлекеттік жүйенің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денсаулық сақтау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 ұтқыр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бюджетіне денсаулық сақтау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сейсмотұрақтылығын күшейту үшін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        Әлеуметтiк көмек және әлеуметтік 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 Қазақстан Республикасы Еңбек және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әлеуметтік қамсыздандыру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және реконструкциялау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231 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Мәртөк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 жеткізуші газ құбырын салуға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 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тұрғын үй салуға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инженерлік-коммуникациялық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және жайласытруға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сумен жабдықтау жүйесін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мемлекеттік комуналдық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қорының тұрғын үйін салуға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коммуналдық шаруашылықтарды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қалалар мен елді мекендерді көркейтуге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        Мәдениет, спорт, туризм және ақпараттық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205     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объектілерін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спорт объектілерін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Туризм мен спорттың ақпараттық жүйесін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бюджеттерiне мәдениет объектiлерiн дамытуға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Мемлекеттiк тiлдi және Қазақстан халықтарының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тілдерiн дамыту жөніндегі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Президентінің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015  Щучье-Бурабай курортты аймағы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кешені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 реакторын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жүйені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жылу-энергетика жүйесін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жануарлар дүниесін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 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мекемелердің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Ветеринарлық лабораториялар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жүйелерді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сумен жабдықтау жүйелерін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жерлердi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теңiзiнiң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алабын қоршаған ортасын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аумақтарын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бәсекеге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жобаға кредит беру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гендік ресурстарының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234    Қазақстан Республикасы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қоршаған ортаны қорғау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614     Қазақстан Республикасы Жер ресурстарын 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Өнеркәсіп, 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 Теміртау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индустриялық парктің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"Оңтүстік" арнайы экономикалық аймағының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215    Қазақстан Республикасы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дерекқор және тасымалдар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серпіні мониторингінің ақпараттық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көліктік инфрақұрылымды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608    Қазақстан Республикасы Мемлекеттік қызмет істері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  Республикалық бюджет есебінен ұсталатын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орталық аппараты қызметкерлеріне пәтер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 орталық аппараттарының жас мамандары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Президентінің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Президентінің Іс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 және реконструкцялау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бағдарламалар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мемлекеттік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Бiлiм және ғылым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Іргелi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 Қазақстан Республикасы Ақпараттандыру және 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606    Қазақстан Республикасы Статистика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статистика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 Электрондық үкімет шеңберінде адами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 Қазақстан Республикасы Мемлекеттiк қызмет iстері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басқару және мемлекеттiк қызмет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ғылыми-зерттеулер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 Қазақстан Республикасы Төтенше жағдайлар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 қолданбалы ғылыми зерттеулер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 Қазақстан Республикасы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006  Қару-жарақ, әскери және өзге де техниканы,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жүйелерiн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 Электрондық үкімет шеңберінде адами капиталды дамыту
</w:t>
      </w:r>
      <w:r>
        <w:rPr>
          <w:rFonts w:ascii="Times New Roman"/>
          <w:b/>
          <w:i w:val="false"/>
          <w:color w:val="000000"/>
          <w:sz w:val="28"/>
        </w:rPr>
        <w:t>
03        Қоғамдық тәртіп, қауіпсіздік, құқықтық, сот,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221     Қазақстан Республикасы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  Электрондық үкімет шеңберінде адами капиталды дамыту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201    Қазақстан Республикасы Iшкi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кәсiби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 Қазақстан Республикасы Төтенше жағдайлар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кәсiби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 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 Қазақстан Республикасы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кейiнгi кәсiптік білiмдi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 Қазақстан Республикасы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біліктiлігiн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221    Қазақстан Республикасы Әдiлет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007  Орта кәсiптiк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225    Қазақстан Республикасы Білім және ғылым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кешендердi әзiрлеу және байқаудан өткiзу, бiлім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қызмет көрсететiн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шетелдегi қазақ диаспорасы үшін оқу әдебиетiн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Білім беру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кейiнгi кәсiптiк бiлімдi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Облыстық бюджеттерге, Астана және Алматы қалалары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капиталды дамытуға мақсатты берілетін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  Электрондық үкімет шеңберінде адами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кейiнгi кәсiптiк білімдi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618    Қазақстан Республикасы Экономикалық қылмысқа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сыбайлас жемқорлыққа қарсы күрес агенттiгi (қаржы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кәсiптік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 Қазақстан Республикасы Республикалық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кәсiптік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Президентiнiң Ic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Дәрігерлердi шетелдерде қайта даярлау және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Әлеуметтік көмек және әлеуметтiк 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 Қазақстан Республикасы Еңбек және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әлеуметтік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Еңбектi қорғау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 кеңiстік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205     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007  Спорт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Мәдениет және ақпарат саласындағы қолданбалы 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кешенi, мұнай-химия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 саласындағы технологиялық сипаттағы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жануарлар дүниесiн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 Қазақстан Республикасы Ауыл шаруашылығы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кешенi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234    Қазақстан Республикасы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003  Қоршаған ортаны қорғау саласындағы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614    Қазақстан Республикасы Жер ресурстарын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Өнеркәсiп, 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  Қазақстан Республикасы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 сапа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 Қазақстан Республикасы Ақпараттандыру және 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  Электрондық үкімет шеңберінде адами капиталды 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Заңды тұлғалардың жарғылық капиталын қалыптастыруға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ұлғайтуға инвестициялар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мемлекеттiк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    Қазақстан Республикасы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Халықаралық қаржы ұйымдарының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053  "Ғылым қоры" АҚ-ның жарғылық капиталын 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406     Республикалық бюджеттің атқарылуын бақылау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"Қаржылық тәртіп бұзушылықты зерттеу орталығы" РМК-нің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600      Қазақстан Республикасы Алматы қаласының өңірлік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орталығының қызметін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Білім беруді және ғылымды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025  "Республикалық балаларды оңалту орталығы" РМК-нің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205     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Туризм мен спортты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206     Қазақстан Республикасы Мәдениет және 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Бұқаралық ақпарат құралдарын институционалдық 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Курчатов қаласында "Ядролық технологиялар паркі"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технопаркін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Атом өнеркәсібін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қорғалатын табиғи аумақтар,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жануарлар дүниесін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 Қазақстан Республикасы Ауыл шаруашылығы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 Ауыл шаруашылығын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234     Қазақстан Республикасы Қоршаған ортаны 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"Қазаэросервис" АҚ-ның жарғылық капиталын 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215     Қазақстан Республикасы 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017  "Қазавиализинг" АҚ-ның жарғылық капиталын 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  Қазақстан Республикасы Ұлттық ғарыш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 Қазақстан Республикасы Ақпараттандыру және 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 таратудың ұлттық спутниктік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     Қазақстан Республикасы Премьер-Министрінің 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АҚ-ы үшін әкімшілік ғимарат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217     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027  Еуразия даму банкіне қатысушы мемлекеттердің нарықтық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экономикасының қалыптасуы мен дамуына,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өсуі мен сауда-экономикалық байланыстарын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  Қазақстан Республикасы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016  Мемлекеттік активтерді басқару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шекарамаңы ынтымақтастығының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 Қазақстан Республикасы Президентінің Іс 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 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 Телерадиокешені"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КАҚ-ның жарғылық капиталын ұлғайту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