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8dcc" w14:textId="3ae8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2007-2009 жылдарға арналған "Қазақстан Республикасында фармацевтикалық кластерді дамытуға арналған бірегей, экспортқа бағдарланған фитопрепараттарды әзірлеу және оның өндірісін ұйымдастыру" ғылыми-техникалық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24 мамырдағы N 417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Республикасындағы өсімдік шикізаты негізінде алынатын, бәсекеге қабілетті, экспортқа бағдарланған дәрілік заттарды әзірлеу және өндіріске енгізу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2007-2009 жылдарға арналған "Қазақстан Республикасында фармацевтикалық кластерді дамытуға арналған бірегей, экспортқа бағдарланған фитопрепараттарды әзірлеу және оның өндірісін ұйымдастыру" ғылыми-техникалық бағдарламасы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"Республикалық мақсатты ғылыми-техникалық бағдарламалар </w:t>
      </w:r>
      <w:r>
        <w:br/>
      </w:r>
      <w:r>
        <w:rPr>
          <w:rFonts w:ascii="Times New Roman"/>
          <w:b w:val="false"/>
          <w:i w:val="false"/>
          <w:color w:val="000000"/>
          <w:sz w:val="28"/>
        </w:rPr>
        <w:t xml:space="preserve">
туралы" Қазақстан Республикасы Министрлер Кабинетінің 1993 жылғы </w:t>
      </w:r>
      <w:r>
        <w:br/>
      </w:r>
      <w:r>
        <w:rPr>
          <w:rFonts w:ascii="Times New Roman"/>
          <w:b w:val="false"/>
          <w:i w:val="false"/>
          <w:color w:val="000000"/>
          <w:sz w:val="28"/>
        </w:rPr>
        <w:t>
26 мамырдағы N 434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 енгізілсін: </w:t>
      </w:r>
      <w:r>
        <w:br/>
      </w:r>
      <w:r>
        <w:rPr>
          <w:rFonts w:ascii="Times New Roman"/>
          <w:b w:val="false"/>
          <w:i w:val="false"/>
          <w:color w:val="000000"/>
          <w:sz w:val="28"/>
        </w:rPr>
        <w:t xml:space="preserve">
      көрсетілген қаулымен бекітілген республикалық мақсатты ғылыми-техникалық бағдарламалардың тізбесі мынадай мазмұндағы 20-тармақпен толықтырылсын: </w:t>
      </w:r>
      <w:r>
        <w:br/>
      </w:r>
      <w:r>
        <w:rPr>
          <w:rFonts w:ascii="Times New Roman"/>
          <w:b w:val="false"/>
          <w:i w:val="false"/>
          <w:color w:val="000000"/>
          <w:sz w:val="28"/>
        </w:rPr>
        <w:t xml:space="preserve">
      "20. 2007-2009 жылдарға арналған»"Қазақстан Республикасында фармацевтикалық кластерді дамытуға арналған бірегей, экспортқа бағдарланған фитопрепараттарды әзірлеу және оның өндірісін ұйымдастыру". </w:t>
      </w:r>
    </w:p>
    <w:bookmarkEnd w:id="2"/>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 Қазақстан Республикасының Үкіметіне жыл сайын 1 тамызға және 1 ақпанға қарай Бағдарламаны іске асыру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қаулыны орындалуын бақылау Қазақстан Республикасы </w:t>
      </w:r>
      <w:r>
        <w:br/>
      </w:r>
      <w:r>
        <w:rPr>
          <w:rFonts w:ascii="Times New Roman"/>
          <w:b w:val="false"/>
          <w:i w:val="false"/>
          <w:color w:val="000000"/>
          <w:sz w:val="28"/>
        </w:rPr>
        <w:t xml:space="preserve">
Премьер-Министрінің орынбасары - Экономика және бюджеттік жоспарлау </w:t>
      </w:r>
      <w:r>
        <w:br/>
      </w:r>
      <w:r>
        <w:rPr>
          <w:rFonts w:ascii="Times New Roman"/>
          <w:b w:val="false"/>
          <w:i w:val="false"/>
          <w:color w:val="000000"/>
          <w:sz w:val="28"/>
        </w:rPr>
        <w:t xml:space="preserve">
министрі А.Е. Мусинге жүктелсін.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24 мамырдағы     </w:t>
      </w:r>
      <w:r>
        <w:br/>
      </w:r>
      <w:r>
        <w:rPr>
          <w:rFonts w:ascii="Times New Roman"/>
          <w:b w:val="false"/>
          <w:i w:val="false"/>
          <w:color w:val="000000"/>
          <w:sz w:val="28"/>
        </w:rPr>
        <w:t xml:space="preserve">
N 417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2007-2009 жылдарға арналған»"Қазақстан Республикасында фармацевтикалық кластерді дамытуға арналған бірегей, экспортқа бағдарланған фитопрепараттарды әзірлеу және оның өндірісін ұйымдастыру" ғылыми-техникалық бағдарламасы  Мазмұны </w:t>
      </w:r>
    </w:p>
    <w:p>
      <w:pPr>
        <w:spacing w:after="0"/>
        <w:ind w:left="0"/>
        <w:jc w:val="both"/>
      </w:pPr>
      <w:r>
        <w:rPr>
          <w:rFonts w:ascii="Times New Roman"/>
          <w:b w:val="false"/>
          <w:i w:val="false"/>
          <w:color w:val="000000"/>
          <w:sz w:val="28"/>
        </w:rPr>
        <w:t xml:space="preserve">1. Бағдарламаның паспорты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Мәселенің қазіргі жағдайын талдау </w:t>
      </w:r>
      <w:r>
        <w:br/>
      </w:r>
      <w:r>
        <w:rPr>
          <w:rFonts w:ascii="Times New Roman"/>
          <w:b w:val="false"/>
          <w:i w:val="false"/>
          <w:color w:val="000000"/>
          <w:sz w:val="28"/>
        </w:rPr>
        <w:t xml:space="preserve">
4. Бағдарламаның мақсаты мен міндеттері </w:t>
      </w:r>
      <w:r>
        <w:br/>
      </w:r>
      <w:r>
        <w:rPr>
          <w:rFonts w:ascii="Times New Roman"/>
          <w:b w:val="false"/>
          <w:i w:val="false"/>
          <w:color w:val="000000"/>
          <w:sz w:val="28"/>
        </w:rPr>
        <w:t xml:space="preserve">
5. Бағдарламаны іске асырудың негізгі бағыттары мен тетіктері </w:t>
      </w:r>
      <w:r>
        <w:br/>
      </w:r>
      <w:r>
        <w:rPr>
          <w:rFonts w:ascii="Times New Roman"/>
          <w:b w:val="false"/>
          <w:i w:val="false"/>
          <w:color w:val="000000"/>
          <w:sz w:val="28"/>
        </w:rPr>
        <w:t xml:space="preserve">
6. Қажетті ресурстар мен қаржыландырудың көздері </w:t>
      </w:r>
      <w:r>
        <w:br/>
      </w:r>
      <w:r>
        <w:rPr>
          <w:rFonts w:ascii="Times New Roman"/>
          <w:b w:val="false"/>
          <w:i w:val="false"/>
          <w:color w:val="000000"/>
          <w:sz w:val="28"/>
        </w:rPr>
        <w:t xml:space="preserve">
7. Бағдарламаны іске асырудан күтілетін нәтижелер </w:t>
      </w:r>
      <w:r>
        <w:br/>
      </w:r>
      <w:r>
        <w:rPr>
          <w:rFonts w:ascii="Times New Roman"/>
          <w:b w:val="false"/>
          <w:i w:val="false"/>
          <w:color w:val="000000"/>
          <w:sz w:val="28"/>
        </w:rPr>
        <w:t xml:space="preserve">
8. Бағдарламаны жүзеге асыру жөніндегі іс-шаралар жоспары </w:t>
      </w:r>
    </w:p>
    <w:p>
      <w:pPr>
        <w:spacing w:after="0"/>
        <w:ind w:left="0"/>
        <w:jc w:val="left"/>
      </w:pPr>
      <w:r>
        <w:rPr>
          <w:rFonts w:ascii="Times New Roman"/>
          <w:b/>
          <w:i w:val="false"/>
          <w:color w:val="000000"/>
        </w:rPr>
        <w:t xml:space="preserve"> 1. Бағдарламаның паспорты </w:t>
      </w:r>
    </w:p>
    <w:p>
      <w:pPr>
        <w:spacing w:after="0"/>
        <w:ind w:left="0"/>
        <w:jc w:val="both"/>
      </w:pPr>
      <w:r>
        <w:rPr>
          <w:rFonts w:ascii="Times New Roman"/>
          <w:b w:val="false"/>
          <w:i w:val="false"/>
          <w:color w:val="000000"/>
          <w:sz w:val="28"/>
        </w:rPr>
        <w:t xml:space="preserve">Бағдарламаның            Қазақстан Республикасында фармацевтикалық </w:t>
      </w:r>
      <w:r>
        <w:br/>
      </w:r>
      <w:r>
        <w:rPr>
          <w:rFonts w:ascii="Times New Roman"/>
          <w:b w:val="false"/>
          <w:i w:val="false"/>
          <w:color w:val="000000"/>
          <w:sz w:val="28"/>
        </w:rPr>
        <w:t xml:space="preserve">
атауы                    кластерді дамытуға арналған бірегей, </w:t>
      </w:r>
      <w:r>
        <w:br/>
      </w:r>
      <w:r>
        <w:rPr>
          <w:rFonts w:ascii="Times New Roman"/>
          <w:b w:val="false"/>
          <w:i w:val="false"/>
          <w:color w:val="000000"/>
          <w:sz w:val="28"/>
        </w:rPr>
        <w:t xml:space="preserve">
                         экспортқа бағдарланған фитопрепараттарды </w:t>
      </w:r>
      <w:r>
        <w:br/>
      </w:r>
      <w:r>
        <w:rPr>
          <w:rFonts w:ascii="Times New Roman"/>
          <w:b w:val="false"/>
          <w:i w:val="false"/>
          <w:color w:val="000000"/>
          <w:sz w:val="28"/>
        </w:rPr>
        <w:t xml:space="preserve">
                         әзірлеу және оның өндірісін ұйымдастыру </w:t>
      </w:r>
    </w:p>
    <w:p>
      <w:pPr>
        <w:spacing w:after="0"/>
        <w:ind w:left="0"/>
        <w:jc w:val="both"/>
      </w:pPr>
      <w:r>
        <w:rPr>
          <w:rFonts w:ascii="Times New Roman"/>
          <w:b w:val="false"/>
          <w:i w:val="false"/>
          <w:color w:val="000000"/>
          <w:sz w:val="28"/>
        </w:rPr>
        <w:t xml:space="preserve">Әзірлемеге               Қазақстан Республикасының Президенті </w:t>
      </w:r>
      <w:r>
        <w:br/>
      </w:r>
      <w:r>
        <w:rPr>
          <w:rFonts w:ascii="Times New Roman"/>
          <w:b w:val="false"/>
          <w:i w:val="false"/>
          <w:color w:val="000000"/>
          <w:sz w:val="28"/>
        </w:rPr>
        <w:t xml:space="preserve">
арналған                 Н.Ә.Назарбаевтың 2005 жылғы 15-17 </w:t>
      </w:r>
      <w:r>
        <w:br/>
      </w:r>
      <w:r>
        <w:rPr>
          <w:rFonts w:ascii="Times New Roman"/>
          <w:b w:val="false"/>
          <w:i w:val="false"/>
          <w:color w:val="000000"/>
          <w:sz w:val="28"/>
        </w:rPr>
        <w:t xml:space="preserve">
негіздеме                маусымда Қарағанды облысында болған жұмыс </w:t>
      </w:r>
      <w:r>
        <w:br/>
      </w:r>
      <w:r>
        <w:rPr>
          <w:rFonts w:ascii="Times New Roman"/>
          <w:b w:val="false"/>
          <w:i w:val="false"/>
          <w:color w:val="000000"/>
          <w:sz w:val="28"/>
        </w:rPr>
        <w:t xml:space="preserve">
                         сапары барысында берген тапсырмаларын іске </w:t>
      </w:r>
      <w:r>
        <w:br/>
      </w:r>
      <w:r>
        <w:rPr>
          <w:rFonts w:ascii="Times New Roman"/>
          <w:b w:val="false"/>
          <w:i w:val="false"/>
          <w:color w:val="000000"/>
          <w:sz w:val="28"/>
        </w:rPr>
        <w:t xml:space="preserve">
                         асыруға арналған іс-шаралар жоспарының </w:t>
      </w:r>
      <w:r>
        <w:br/>
      </w:r>
      <w:r>
        <w:rPr>
          <w:rFonts w:ascii="Times New Roman"/>
          <w:b w:val="false"/>
          <w:i w:val="false"/>
          <w:color w:val="000000"/>
          <w:sz w:val="28"/>
        </w:rPr>
        <w:t xml:space="preserve">
                         2-тармағы. </w:t>
      </w:r>
      <w:r>
        <w:br/>
      </w:r>
      <w:r>
        <w:rPr>
          <w:rFonts w:ascii="Times New Roman"/>
          <w:b w:val="false"/>
          <w:i w:val="false"/>
          <w:color w:val="000000"/>
          <w:sz w:val="28"/>
        </w:rPr>
        <w:t xml:space="preserve">
                         Қазақстан Республикасы Үкіметінің 2006 </w:t>
      </w:r>
      <w:r>
        <w:br/>
      </w:r>
      <w:r>
        <w:rPr>
          <w:rFonts w:ascii="Times New Roman"/>
          <w:b w:val="false"/>
          <w:i w:val="false"/>
          <w:color w:val="000000"/>
          <w:sz w:val="28"/>
        </w:rPr>
        <w:t xml:space="preserve">
                         жылғы 25 тамыздағы N 822 қаулысымен </w:t>
      </w:r>
      <w:r>
        <w:br/>
      </w:r>
      <w:r>
        <w:rPr>
          <w:rFonts w:ascii="Times New Roman"/>
          <w:b w:val="false"/>
          <w:i w:val="false"/>
          <w:color w:val="000000"/>
          <w:sz w:val="28"/>
        </w:rPr>
        <w:t xml:space="preserve">
                         бекітілген Қазақстан Республикасының </w:t>
      </w:r>
      <w:r>
        <w:br/>
      </w:r>
      <w:r>
        <w:rPr>
          <w:rFonts w:ascii="Times New Roman"/>
          <w:b w:val="false"/>
          <w:i w:val="false"/>
          <w:color w:val="000000"/>
          <w:sz w:val="28"/>
        </w:rPr>
        <w:t xml:space="preserve">
                         әлеуметтік-экономикалық дамуының </w:t>
      </w:r>
      <w:r>
        <w:br/>
      </w:r>
      <w:r>
        <w:rPr>
          <w:rFonts w:ascii="Times New Roman"/>
          <w:b w:val="false"/>
          <w:i w:val="false"/>
          <w:color w:val="000000"/>
          <w:sz w:val="28"/>
        </w:rPr>
        <w:t xml:space="preserve">
                         2007-2009 жылдарға арналған </w:t>
      </w:r>
      <w:r>
        <w:br/>
      </w:r>
      <w:r>
        <w:rPr>
          <w:rFonts w:ascii="Times New Roman"/>
          <w:b w:val="false"/>
          <w:i w:val="false"/>
          <w:color w:val="000000"/>
          <w:sz w:val="28"/>
        </w:rPr>
        <w:t xml:space="preserve">
                         орта мерзімді жоспары құрамындағы 2007- </w:t>
      </w:r>
      <w:r>
        <w:br/>
      </w:r>
      <w:r>
        <w:rPr>
          <w:rFonts w:ascii="Times New Roman"/>
          <w:b w:val="false"/>
          <w:i w:val="false"/>
          <w:color w:val="000000"/>
          <w:sz w:val="28"/>
        </w:rPr>
        <w:t xml:space="preserve">
                         2009 жылдарға арналған қолданыстағы және </w:t>
      </w:r>
      <w:r>
        <w:br/>
      </w:r>
      <w:r>
        <w:rPr>
          <w:rFonts w:ascii="Times New Roman"/>
          <w:b w:val="false"/>
          <w:i w:val="false"/>
          <w:color w:val="000000"/>
          <w:sz w:val="28"/>
        </w:rPr>
        <w:t xml:space="preserve">
                         әзірленетін мемлекеттік және салалық </w:t>
      </w:r>
      <w:r>
        <w:br/>
      </w:r>
      <w:r>
        <w:rPr>
          <w:rFonts w:ascii="Times New Roman"/>
          <w:b w:val="false"/>
          <w:i w:val="false"/>
          <w:color w:val="000000"/>
          <w:sz w:val="28"/>
        </w:rPr>
        <w:t xml:space="preserve">
                         (секторалдық) бағдарламалар тізбесінің </w:t>
      </w:r>
      <w:r>
        <w:br/>
      </w:r>
      <w:r>
        <w:rPr>
          <w:rFonts w:ascii="Times New Roman"/>
          <w:b w:val="false"/>
          <w:i w:val="false"/>
          <w:color w:val="000000"/>
          <w:sz w:val="28"/>
        </w:rPr>
        <w:t xml:space="preserve">
                         67-тармағы </w:t>
      </w:r>
    </w:p>
    <w:p>
      <w:pPr>
        <w:spacing w:after="0"/>
        <w:ind w:left="0"/>
        <w:jc w:val="both"/>
      </w:pPr>
      <w:r>
        <w:rPr>
          <w:rFonts w:ascii="Times New Roman"/>
          <w:b w:val="false"/>
          <w:i w:val="false"/>
          <w:color w:val="000000"/>
          <w:sz w:val="28"/>
        </w:rPr>
        <w:t xml:space="preserve">Әзірлеуші                Қазақстан Республикасы Білім және ғылым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Бағдарламаның            Қазақстан Республикасында фармацевтикалық </w:t>
      </w:r>
      <w:r>
        <w:br/>
      </w:r>
      <w:r>
        <w:rPr>
          <w:rFonts w:ascii="Times New Roman"/>
          <w:b w:val="false"/>
          <w:i w:val="false"/>
          <w:color w:val="000000"/>
          <w:sz w:val="28"/>
        </w:rPr>
        <w:t xml:space="preserve">
мақсаты                  кластерді дамыту үшін GМР халықаралық </w:t>
      </w:r>
      <w:r>
        <w:br/>
      </w:r>
      <w:r>
        <w:rPr>
          <w:rFonts w:ascii="Times New Roman"/>
          <w:b w:val="false"/>
          <w:i w:val="false"/>
          <w:color w:val="000000"/>
          <w:sz w:val="28"/>
        </w:rPr>
        <w:t xml:space="preserve">
                         стандарттарына сәйкес бірегей экспортқа </w:t>
      </w:r>
      <w:r>
        <w:br/>
      </w:r>
      <w:r>
        <w:rPr>
          <w:rFonts w:ascii="Times New Roman"/>
          <w:b w:val="false"/>
          <w:i w:val="false"/>
          <w:color w:val="000000"/>
          <w:sz w:val="28"/>
        </w:rPr>
        <w:t xml:space="preserve">
                         бағдарланған өсімдік тектес дәрілік </w:t>
      </w:r>
      <w:r>
        <w:br/>
      </w:r>
      <w:r>
        <w:rPr>
          <w:rFonts w:ascii="Times New Roman"/>
          <w:b w:val="false"/>
          <w:i w:val="false"/>
          <w:color w:val="000000"/>
          <w:sz w:val="28"/>
        </w:rPr>
        <w:t xml:space="preserve">
                         заттардың тәжірибелік-өнеркәсіптік </w:t>
      </w:r>
      <w:r>
        <w:br/>
      </w:r>
      <w:r>
        <w:rPr>
          <w:rFonts w:ascii="Times New Roman"/>
          <w:b w:val="false"/>
          <w:i w:val="false"/>
          <w:color w:val="000000"/>
          <w:sz w:val="28"/>
        </w:rPr>
        <w:t xml:space="preserve">
                         топтамаларының өндірісін ұйымдастыру және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Бағдарламаның            Қазақстан Республикасының фармацевтикалық </w:t>
      </w:r>
      <w:r>
        <w:br/>
      </w:r>
      <w:r>
        <w:rPr>
          <w:rFonts w:ascii="Times New Roman"/>
          <w:b w:val="false"/>
          <w:i w:val="false"/>
          <w:color w:val="000000"/>
          <w:sz w:val="28"/>
        </w:rPr>
        <w:t xml:space="preserve">
негізгі міндеттері       саласының қажеттерін қамтамасыз ету үшін </w:t>
      </w:r>
      <w:r>
        <w:br/>
      </w:r>
      <w:r>
        <w:rPr>
          <w:rFonts w:ascii="Times New Roman"/>
          <w:b w:val="false"/>
          <w:i w:val="false"/>
          <w:color w:val="000000"/>
          <w:sz w:val="28"/>
        </w:rPr>
        <w:t xml:space="preserve">
                         дәрілік өсімдік шикізатының өндіріс </w:t>
      </w:r>
      <w:r>
        <w:br/>
      </w:r>
      <w:r>
        <w:rPr>
          <w:rFonts w:ascii="Times New Roman"/>
          <w:b w:val="false"/>
          <w:i w:val="false"/>
          <w:color w:val="000000"/>
          <w:sz w:val="28"/>
        </w:rPr>
        <w:t xml:space="preserve">
                         технологиясы мен оның бастапқы қайта </w:t>
      </w:r>
      <w:r>
        <w:br/>
      </w:r>
      <w:r>
        <w:rPr>
          <w:rFonts w:ascii="Times New Roman"/>
          <w:b w:val="false"/>
          <w:i w:val="false"/>
          <w:color w:val="000000"/>
          <w:sz w:val="28"/>
        </w:rPr>
        <w:t xml:space="preserve">
                         өңдеуін жасау және өндіріске енгізу; </w:t>
      </w:r>
      <w:r>
        <w:br/>
      </w:r>
      <w:r>
        <w:rPr>
          <w:rFonts w:ascii="Times New Roman"/>
          <w:b w:val="false"/>
          <w:i w:val="false"/>
          <w:color w:val="000000"/>
          <w:sz w:val="28"/>
        </w:rPr>
        <w:t xml:space="preserve">
                            өсімдік тектес, ішкі және әлемдік </w:t>
      </w:r>
      <w:r>
        <w:br/>
      </w:r>
      <w:r>
        <w:rPr>
          <w:rFonts w:ascii="Times New Roman"/>
          <w:b w:val="false"/>
          <w:i w:val="false"/>
          <w:color w:val="000000"/>
          <w:sz w:val="28"/>
        </w:rPr>
        <w:t xml:space="preserve">
                         нарықта бәсекелестікке қабілетті </w:t>
      </w:r>
      <w:r>
        <w:br/>
      </w:r>
      <w:r>
        <w:rPr>
          <w:rFonts w:ascii="Times New Roman"/>
          <w:b w:val="false"/>
          <w:i w:val="false"/>
          <w:color w:val="000000"/>
          <w:sz w:val="28"/>
        </w:rPr>
        <w:t xml:space="preserve">
                         препараттардың субстанциялары мен дайын </w:t>
      </w:r>
      <w:r>
        <w:br/>
      </w:r>
      <w:r>
        <w:rPr>
          <w:rFonts w:ascii="Times New Roman"/>
          <w:b w:val="false"/>
          <w:i w:val="false"/>
          <w:color w:val="000000"/>
          <w:sz w:val="28"/>
        </w:rPr>
        <w:t xml:space="preserve">
                         дәрілік пішіндерін жасау, оларды </w:t>
      </w:r>
      <w:r>
        <w:br/>
      </w:r>
      <w:r>
        <w:rPr>
          <w:rFonts w:ascii="Times New Roman"/>
          <w:b w:val="false"/>
          <w:i w:val="false"/>
          <w:color w:val="000000"/>
          <w:sz w:val="28"/>
        </w:rPr>
        <w:t xml:space="preserve">
                         халықаралық стандарттарға сәйкес </w:t>
      </w:r>
      <w:r>
        <w:br/>
      </w:r>
      <w:r>
        <w:rPr>
          <w:rFonts w:ascii="Times New Roman"/>
          <w:b w:val="false"/>
          <w:i w:val="false"/>
          <w:color w:val="000000"/>
          <w:sz w:val="28"/>
        </w:rPr>
        <w:t xml:space="preserve">
                         стандарттау мен фармакологиялық зерттеу, </w:t>
      </w:r>
      <w:r>
        <w:br/>
      </w:r>
      <w:r>
        <w:rPr>
          <w:rFonts w:ascii="Times New Roman"/>
          <w:b w:val="false"/>
          <w:i w:val="false"/>
          <w:color w:val="000000"/>
          <w:sz w:val="28"/>
        </w:rPr>
        <w:t xml:space="preserve">
                         фитопрепараттарды Қазақстан Республикасы </w:t>
      </w:r>
      <w:r>
        <w:br/>
      </w:r>
      <w:r>
        <w:rPr>
          <w:rFonts w:ascii="Times New Roman"/>
          <w:b w:val="false"/>
          <w:i w:val="false"/>
          <w:color w:val="000000"/>
          <w:sz w:val="28"/>
        </w:rPr>
        <w:t xml:space="preserve">
                         мен шетелдерде тіркеу үшін құжаттамалар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GМР талаптарына сәйкес экспортты </w:t>
      </w:r>
      <w:r>
        <w:br/>
      </w:r>
      <w:r>
        <w:rPr>
          <w:rFonts w:ascii="Times New Roman"/>
          <w:b w:val="false"/>
          <w:i w:val="false"/>
          <w:color w:val="000000"/>
          <w:sz w:val="28"/>
        </w:rPr>
        <w:t xml:space="preserve">
                         бағытталған фитопрепараттардың өндіріс </w:t>
      </w:r>
      <w:r>
        <w:br/>
      </w:r>
      <w:r>
        <w:rPr>
          <w:rFonts w:ascii="Times New Roman"/>
          <w:b w:val="false"/>
          <w:i w:val="false"/>
          <w:color w:val="000000"/>
          <w:sz w:val="28"/>
        </w:rPr>
        <w:t xml:space="preserve">
                         технологиясын жасау және өндірісін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Қазақстан Республикасының практикалық </w:t>
      </w:r>
      <w:r>
        <w:br/>
      </w:r>
      <w:r>
        <w:rPr>
          <w:rFonts w:ascii="Times New Roman"/>
          <w:b w:val="false"/>
          <w:i w:val="false"/>
          <w:color w:val="000000"/>
          <w:sz w:val="28"/>
        </w:rPr>
        <w:t xml:space="preserve">
                         медицинасына бәсекелестікке қабілетті </w:t>
      </w:r>
      <w:r>
        <w:br/>
      </w:r>
      <w:r>
        <w:rPr>
          <w:rFonts w:ascii="Times New Roman"/>
          <w:b w:val="false"/>
          <w:i w:val="false"/>
          <w:color w:val="000000"/>
          <w:sz w:val="28"/>
        </w:rPr>
        <w:t xml:space="preserve">
                         препараттарды енгізу, жаңа бәсекелестікке </w:t>
      </w:r>
      <w:r>
        <w:br/>
      </w:r>
      <w:r>
        <w:rPr>
          <w:rFonts w:ascii="Times New Roman"/>
          <w:b w:val="false"/>
          <w:i w:val="false"/>
          <w:color w:val="000000"/>
          <w:sz w:val="28"/>
        </w:rPr>
        <w:t xml:space="preserve">
                         қабілетті дәрілік заттарды өткізу нарығын </w:t>
      </w:r>
      <w:r>
        <w:br/>
      </w:r>
      <w:r>
        <w:rPr>
          <w:rFonts w:ascii="Times New Roman"/>
          <w:b w:val="false"/>
          <w:i w:val="false"/>
          <w:color w:val="000000"/>
          <w:sz w:val="28"/>
        </w:rPr>
        <w:t xml:space="preserve">
                         қалыптастыруға арналған маркетинг </w:t>
      </w:r>
      <w:r>
        <w:br/>
      </w:r>
      <w:r>
        <w:rPr>
          <w:rFonts w:ascii="Times New Roman"/>
          <w:b w:val="false"/>
          <w:i w:val="false"/>
          <w:color w:val="000000"/>
          <w:sz w:val="28"/>
        </w:rPr>
        <w:t xml:space="preserve">
                         зерттеулер жүргізу </w:t>
      </w:r>
    </w:p>
    <w:p>
      <w:pPr>
        <w:spacing w:after="0"/>
        <w:ind w:left="0"/>
        <w:jc w:val="both"/>
      </w:pPr>
      <w:r>
        <w:rPr>
          <w:rFonts w:ascii="Times New Roman"/>
          <w:b w:val="false"/>
          <w:i w:val="false"/>
          <w:color w:val="000000"/>
          <w:sz w:val="28"/>
        </w:rPr>
        <w:t xml:space="preserve">Бағдарламаны             Орта мерзімді, 2007-2009 жылдар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2007-2009 жылдарға арналған Бағдарламаны </w:t>
      </w:r>
      <w:r>
        <w:br/>
      </w:r>
      <w:r>
        <w:rPr>
          <w:rFonts w:ascii="Times New Roman"/>
          <w:b w:val="false"/>
          <w:i w:val="false"/>
          <w:color w:val="000000"/>
          <w:sz w:val="28"/>
        </w:rPr>
        <w:t xml:space="preserve">
Бағдарламаны             жүзеге асыруға 002 "Іргелі және қолданбалы </w:t>
      </w:r>
      <w:r>
        <w:br/>
      </w:r>
      <w:r>
        <w:rPr>
          <w:rFonts w:ascii="Times New Roman"/>
          <w:b w:val="false"/>
          <w:i w:val="false"/>
          <w:color w:val="000000"/>
          <w:sz w:val="28"/>
        </w:rPr>
        <w:t xml:space="preserve">
қаржыландыру             ғылыми зерттеулер" бюджеттік бағдарламасы, </w:t>
      </w:r>
      <w:r>
        <w:br/>
      </w:r>
      <w:r>
        <w:rPr>
          <w:rFonts w:ascii="Times New Roman"/>
          <w:b w:val="false"/>
          <w:i w:val="false"/>
          <w:color w:val="000000"/>
          <w:sz w:val="28"/>
        </w:rPr>
        <w:t xml:space="preserve">
көзі мен көлемі          101 "Қолданбалы ғылыми зерттеулер" ішкі </w:t>
      </w:r>
      <w:r>
        <w:br/>
      </w:r>
      <w:r>
        <w:rPr>
          <w:rFonts w:ascii="Times New Roman"/>
          <w:b w:val="false"/>
          <w:i w:val="false"/>
          <w:color w:val="000000"/>
          <w:sz w:val="28"/>
        </w:rPr>
        <w:t xml:space="preserve">
                         бағдарламасы бойынша республикалық </w:t>
      </w:r>
      <w:r>
        <w:br/>
      </w:r>
      <w:r>
        <w:rPr>
          <w:rFonts w:ascii="Times New Roman"/>
          <w:b w:val="false"/>
          <w:i w:val="false"/>
          <w:color w:val="000000"/>
          <w:sz w:val="28"/>
        </w:rPr>
        <w:t xml:space="preserve">
                         бюджеттің қаражаты жіберіледі. </w:t>
      </w:r>
      <w:r>
        <w:br/>
      </w:r>
      <w:r>
        <w:rPr>
          <w:rFonts w:ascii="Times New Roman"/>
          <w:b w:val="false"/>
          <w:i w:val="false"/>
          <w:color w:val="000000"/>
          <w:sz w:val="28"/>
        </w:rPr>
        <w:t xml:space="preserve">
                         Бағдарламаны жүзеге асыруға байланысты </w:t>
      </w:r>
      <w:r>
        <w:br/>
      </w:r>
      <w:r>
        <w:rPr>
          <w:rFonts w:ascii="Times New Roman"/>
          <w:b w:val="false"/>
          <w:i w:val="false"/>
          <w:color w:val="000000"/>
          <w:sz w:val="28"/>
        </w:rPr>
        <w:t xml:space="preserve">
                         қаржылық шығындар 394,225 млн. теңгені, </w:t>
      </w:r>
      <w:r>
        <w:br/>
      </w:r>
      <w:r>
        <w:rPr>
          <w:rFonts w:ascii="Times New Roman"/>
          <w:b w:val="false"/>
          <w:i w:val="false"/>
          <w:color w:val="000000"/>
          <w:sz w:val="28"/>
        </w:rPr>
        <w:t xml:space="preserve">
                         оның ішінде 2007 жылы - 123,830 млн. </w:t>
      </w:r>
      <w:r>
        <w:br/>
      </w:r>
      <w:r>
        <w:rPr>
          <w:rFonts w:ascii="Times New Roman"/>
          <w:b w:val="false"/>
          <w:i w:val="false"/>
          <w:color w:val="000000"/>
          <w:sz w:val="28"/>
        </w:rPr>
        <w:t xml:space="preserve">
                         теңгені, 2008 жылы - 131,260 млн теңгені, </w:t>
      </w:r>
      <w:r>
        <w:br/>
      </w:r>
      <w:r>
        <w:rPr>
          <w:rFonts w:ascii="Times New Roman"/>
          <w:b w:val="false"/>
          <w:i w:val="false"/>
          <w:color w:val="000000"/>
          <w:sz w:val="28"/>
        </w:rPr>
        <w:t xml:space="preserve">
                         2009 жылы - 139,135 млн. теңгені құрайды. </w:t>
      </w:r>
      <w:r>
        <w:br/>
      </w:r>
      <w:r>
        <w:rPr>
          <w:rFonts w:ascii="Times New Roman"/>
          <w:b w:val="false"/>
          <w:i w:val="false"/>
          <w:color w:val="000000"/>
          <w:sz w:val="28"/>
        </w:rPr>
        <w:t xml:space="preserve">
                            2008-2009 жылдары Бағдарламаны </w:t>
      </w:r>
      <w:r>
        <w:br/>
      </w:r>
      <w:r>
        <w:rPr>
          <w:rFonts w:ascii="Times New Roman"/>
          <w:b w:val="false"/>
          <w:i w:val="false"/>
          <w:color w:val="000000"/>
          <w:sz w:val="28"/>
        </w:rPr>
        <w:t xml:space="preserve">
                         қаржыландыру көлемі тиісті қаржы жылына </w:t>
      </w:r>
      <w:r>
        <w:br/>
      </w:r>
      <w:r>
        <w:rPr>
          <w:rFonts w:ascii="Times New Roman"/>
          <w:b w:val="false"/>
          <w:i w:val="false"/>
          <w:color w:val="000000"/>
          <w:sz w:val="28"/>
        </w:rPr>
        <w:t xml:space="preserve">
                         арналған республикалық бюджетті бекіту </w:t>
      </w:r>
      <w:r>
        <w:br/>
      </w:r>
      <w:r>
        <w:rPr>
          <w:rFonts w:ascii="Times New Roman"/>
          <w:b w:val="false"/>
          <w:i w:val="false"/>
          <w:color w:val="000000"/>
          <w:sz w:val="28"/>
        </w:rPr>
        <w:t xml:space="preserve">
                         кезінде нақтыланатын болады. </w:t>
      </w:r>
      <w:r>
        <w:br/>
      </w:r>
      <w:r>
        <w:rPr>
          <w:rFonts w:ascii="Times New Roman"/>
          <w:b w:val="false"/>
          <w:i w:val="false"/>
          <w:color w:val="000000"/>
          <w:sz w:val="28"/>
        </w:rPr>
        <w:t xml:space="preserve">
                            Қазақстан Республикасы Білім және </w:t>
      </w:r>
      <w:r>
        <w:br/>
      </w:r>
      <w:r>
        <w:rPr>
          <w:rFonts w:ascii="Times New Roman"/>
          <w:b w:val="false"/>
          <w:i w:val="false"/>
          <w:color w:val="000000"/>
          <w:sz w:val="28"/>
        </w:rPr>
        <w:t xml:space="preserve">
                         ғылым министрлігі - 002.101 "Қолданбалы </w:t>
      </w:r>
      <w:r>
        <w:br/>
      </w:r>
      <w:r>
        <w:rPr>
          <w:rFonts w:ascii="Times New Roman"/>
          <w:b w:val="false"/>
          <w:i w:val="false"/>
          <w:color w:val="000000"/>
          <w:sz w:val="28"/>
        </w:rPr>
        <w:t xml:space="preserve">
                         ғылыми зерттеу" бюджеттік бағдарламасының </w:t>
      </w:r>
      <w:r>
        <w:br/>
      </w:r>
      <w:r>
        <w:rPr>
          <w:rFonts w:ascii="Times New Roman"/>
          <w:b w:val="false"/>
          <w:i w:val="false"/>
          <w:color w:val="000000"/>
          <w:sz w:val="28"/>
        </w:rPr>
        <w:t xml:space="preserve">
                         әкімшісі </w:t>
      </w:r>
    </w:p>
    <w:p>
      <w:pPr>
        <w:spacing w:after="0"/>
        <w:ind w:left="0"/>
        <w:jc w:val="both"/>
      </w:pPr>
      <w:r>
        <w:rPr>
          <w:rFonts w:ascii="Times New Roman"/>
          <w:b w:val="false"/>
          <w:i w:val="false"/>
          <w:color w:val="000000"/>
          <w:sz w:val="28"/>
        </w:rPr>
        <w:t xml:space="preserve">Бағдарламадан            Бағдарламаны іске асыру нәтижесінде </w:t>
      </w:r>
      <w:r>
        <w:br/>
      </w:r>
      <w:r>
        <w:rPr>
          <w:rFonts w:ascii="Times New Roman"/>
          <w:b w:val="false"/>
          <w:i w:val="false"/>
          <w:color w:val="000000"/>
          <w:sz w:val="28"/>
        </w:rPr>
        <w:t xml:space="preserve">
күтілетін                мынадай негізгі нәтижелер алынады: </w:t>
      </w:r>
      <w:r>
        <w:br/>
      </w:r>
      <w:r>
        <w:rPr>
          <w:rFonts w:ascii="Times New Roman"/>
          <w:b w:val="false"/>
          <w:i w:val="false"/>
          <w:color w:val="000000"/>
          <w:sz w:val="28"/>
        </w:rPr>
        <w:t xml:space="preserve">
нәтижелер                    Мойынқұмда ақшыл жусанның, Орталық </w:t>
      </w:r>
      <w:r>
        <w:br/>
      </w:r>
      <w:r>
        <w:rPr>
          <w:rFonts w:ascii="Times New Roman"/>
          <w:b w:val="false"/>
          <w:i w:val="false"/>
          <w:color w:val="000000"/>
          <w:sz w:val="28"/>
        </w:rPr>
        <w:t xml:space="preserve">
                         және Солтүстік Қазақстанда сортаң және ащы </w:t>
      </w:r>
      <w:r>
        <w:br/>
      </w:r>
      <w:r>
        <w:rPr>
          <w:rFonts w:ascii="Times New Roman"/>
          <w:b w:val="false"/>
          <w:i w:val="false"/>
          <w:color w:val="000000"/>
          <w:sz w:val="28"/>
        </w:rPr>
        <w:t xml:space="preserve">
                         шұбаршөптің әр жылғы дайындамасының </w:t>
      </w:r>
      <w:r>
        <w:br/>
      </w:r>
      <w:r>
        <w:rPr>
          <w:rFonts w:ascii="Times New Roman"/>
          <w:b w:val="false"/>
          <w:i w:val="false"/>
          <w:color w:val="000000"/>
          <w:sz w:val="28"/>
        </w:rPr>
        <w:t xml:space="preserve">
                         болжамды көлемі; дәрілік өсімдік шикізатын </w:t>
      </w:r>
      <w:r>
        <w:br/>
      </w:r>
      <w:r>
        <w:rPr>
          <w:rFonts w:ascii="Times New Roman"/>
          <w:b w:val="false"/>
          <w:i w:val="false"/>
          <w:color w:val="000000"/>
          <w:sz w:val="28"/>
        </w:rPr>
        <w:t xml:space="preserve">
                         өңдеу мен бастапқы қайта өңдеудің тиімді </w:t>
      </w:r>
      <w:r>
        <w:br/>
      </w:r>
      <w:r>
        <w:rPr>
          <w:rFonts w:ascii="Times New Roman"/>
          <w:b w:val="false"/>
          <w:i w:val="false"/>
          <w:color w:val="000000"/>
          <w:sz w:val="28"/>
        </w:rPr>
        <w:t xml:space="preserve">
                         технологиясын өндіріске енгізу; бірегей </w:t>
      </w:r>
      <w:r>
        <w:br/>
      </w:r>
      <w:r>
        <w:rPr>
          <w:rFonts w:ascii="Times New Roman"/>
          <w:b w:val="false"/>
          <w:i w:val="false"/>
          <w:color w:val="000000"/>
          <w:sz w:val="28"/>
        </w:rPr>
        <w:t xml:space="preserve">
                         экспортқа бағдарланған препарат өнімін </w:t>
      </w:r>
      <w:r>
        <w:br/>
      </w:r>
      <w:r>
        <w:rPr>
          <w:rFonts w:ascii="Times New Roman"/>
          <w:b w:val="false"/>
          <w:i w:val="false"/>
          <w:color w:val="000000"/>
          <w:sz w:val="28"/>
        </w:rPr>
        <w:t xml:space="preserve">
                         дәрілік шикізатпен (1,5 тонна ақшыл жусан, </w:t>
      </w:r>
      <w:r>
        <w:br/>
      </w:r>
      <w:r>
        <w:rPr>
          <w:rFonts w:ascii="Times New Roman"/>
          <w:b w:val="false"/>
          <w:i w:val="false"/>
          <w:color w:val="000000"/>
          <w:sz w:val="28"/>
        </w:rPr>
        <w:t xml:space="preserve">
                         1,0 тонна сортаң шұбаршөп, 0,5 тонна тәжіл </w:t>
      </w:r>
      <w:r>
        <w:br/>
      </w:r>
      <w:r>
        <w:rPr>
          <w:rFonts w:ascii="Times New Roman"/>
          <w:b w:val="false"/>
          <w:i w:val="false"/>
          <w:color w:val="000000"/>
          <w:sz w:val="28"/>
        </w:rPr>
        <w:t xml:space="preserve">
                         түймебас және тағы басқа) қамтамасыз ету; </w:t>
      </w:r>
      <w:r>
        <w:br/>
      </w:r>
      <w:r>
        <w:rPr>
          <w:rFonts w:ascii="Times New Roman"/>
          <w:b w:val="false"/>
          <w:i w:val="false"/>
          <w:color w:val="000000"/>
          <w:sz w:val="28"/>
        </w:rPr>
        <w:t xml:space="preserve">
                             GМР талаптары сәйкес 5 </w:t>
      </w:r>
      <w:r>
        <w:br/>
      </w:r>
      <w:r>
        <w:rPr>
          <w:rFonts w:ascii="Times New Roman"/>
          <w:b w:val="false"/>
          <w:i w:val="false"/>
          <w:color w:val="000000"/>
          <w:sz w:val="28"/>
        </w:rPr>
        <w:t xml:space="preserve">
                         фитопрепараттардың өсімдік субстанциялары </w:t>
      </w:r>
      <w:r>
        <w:br/>
      </w:r>
      <w:r>
        <w:rPr>
          <w:rFonts w:ascii="Times New Roman"/>
          <w:b w:val="false"/>
          <w:i w:val="false"/>
          <w:color w:val="000000"/>
          <w:sz w:val="28"/>
        </w:rPr>
        <w:t xml:space="preserve">
                         мен 3 дәрілік пішіндерін алу, </w:t>
      </w:r>
      <w:r>
        <w:br/>
      </w:r>
      <w:r>
        <w:rPr>
          <w:rFonts w:ascii="Times New Roman"/>
          <w:b w:val="false"/>
          <w:i w:val="false"/>
          <w:color w:val="000000"/>
          <w:sz w:val="28"/>
        </w:rPr>
        <w:t xml:space="preserve">
                         фармацевтикалық нарықта дәрі-дәрмектердің </w:t>
      </w:r>
      <w:r>
        <w:br/>
      </w:r>
      <w:r>
        <w:rPr>
          <w:rFonts w:ascii="Times New Roman"/>
          <w:b w:val="false"/>
          <w:i w:val="false"/>
          <w:color w:val="000000"/>
          <w:sz w:val="28"/>
        </w:rPr>
        <w:t xml:space="preserve">
                         ассортиментін кеңейту үшін Қазақстан </w:t>
      </w:r>
      <w:r>
        <w:br/>
      </w:r>
      <w:r>
        <w:rPr>
          <w:rFonts w:ascii="Times New Roman"/>
          <w:b w:val="false"/>
          <w:i w:val="false"/>
          <w:color w:val="000000"/>
          <w:sz w:val="28"/>
        </w:rPr>
        <w:t xml:space="preserve">
                         Республикасында 3 дәрі тіркелді; отандық </w:t>
      </w:r>
      <w:r>
        <w:br/>
      </w:r>
      <w:r>
        <w:rPr>
          <w:rFonts w:ascii="Times New Roman"/>
          <w:b w:val="false"/>
          <w:i w:val="false"/>
          <w:color w:val="000000"/>
          <w:sz w:val="28"/>
        </w:rPr>
        <w:t xml:space="preserve">
                         фитопрепараттарды стандарттау және </w:t>
      </w:r>
      <w:r>
        <w:br/>
      </w:r>
      <w:r>
        <w:rPr>
          <w:rFonts w:ascii="Times New Roman"/>
          <w:b w:val="false"/>
          <w:i w:val="false"/>
          <w:color w:val="000000"/>
          <w:sz w:val="28"/>
        </w:rPr>
        <w:t xml:space="preserve">
                         сертификаттау әдістерін халықаралық </w:t>
      </w:r>
      <w:r>
        <w:br/>
      </w:r>
      <w:r>
        <w:rPr>
          <w:rFonts w:ascii="Times New Roman"/>
          <w:b w:val="false"/>
          <w:i w:val="false"/>
          <w:color w:val="000000"/>
          <w:sz w:val="28"/>
        </w:rPr>
        <w:t xml:space="preserve">
                         стандартқа сәйкес жетілдіру; </w:t>
      </w:r>
      <w:r>
        <w:br/>
      </w:r>
      <w:r>
        <w:rPr>
          <w:rFonts w:ascii="Times New Roman"/>
          <w:b w:val="false"/>
          <w:i w:val="false"/>
          <w:color w:val="000000"/>
          <w:sz w:val="28"/>
        </w:rPr>
        <w:t xml:space="preserve">
                            "Экдифит", "Атеролид", "Саусалин" </w:t>
      </w:r>
      <w:r>
        <w:br/>
      </w:r>
      <w:r>
        <w:rPr>
          <w:rFonts w:ascii="Times New Roman"/>
          <w:b w:val="false"/>
          <w:i w:val="false"/>
          <w:color w:val="000000"/>
          <w:sz w:val="28"/>
        </w:rPr>
        <w:t xml:space="preserve">
                         және тағы басқа фитопрепараттардың оңтайлы </w:t>
      </w:r>
      <w:r>
        <w:br/>
      </w:r>
      <w:r>
        <w:rPr>
          <w:rFonts w:ascii="Times New Roman"/>
          <w:b w:val="false"/>
          <w:i w:val="false"/>
          <w:color w:val="000000"/>
          <w:sz w:val="28"/>
        </w:rPr>
        <w:t xml:space="preserve">
                         дәрілік пішіндері өндірісінің тиімділігін </w:t>
      </w:r>
      <w:r>
        <w:br/>
      </w:r>
      <w:r>
        <w:rPr>
          <w:rFonts w:ascii="Times New Roman"/>
          <w:b w:val="false"/>
          <w:i w:val="false"/>
          <w:color w:val="000000"/>
          <w:sz w:val="28"/>
        </w:rPr>
        <w:t xml:space="preserve">
                         жоғары технологиясын жасау; бірегей </w:t>
      </w:r>
      <w:r>
        <w:br/>
      </w:r>
      <w:r>
        <w:rPr>
          <w:rFonts w:ascii="Times New Roman"/>
          <w:b w:val="false"/>
          <w:i w:val="false"/>
          <w:color w:val="000000"/>
          <w:sz w:val="28"/>
        </w:rPr>
        <w:t xml:space="preserve">
                         фитопрепараттардың ("Экдифит", "Атеролид", </w:t>
      </w:r>
      <w:r>
        <w:br/>
      </w:r>
      <w:r>
        <w:rPr>
          <w:rFonts w:ascii="Times New Roman"/>
          <w:b w:val="false"/>
          <w:i w:val="false"/>
          <w:color w:val="000000"/>
          <w:sz w:val="28"/>
        </w:rPr>
        <w:t xml:space="preserve">
                         "Саусалин" және тағы басқа) GМР талаптары </w:t>
      </w:r>
      <w:r>
        <w:br/>
      </w:r>
      <w:r>
        <w:rPr>
          <w:rFonts w:ascii="Times New Roman"/>
          <w:b w:val="false"/>
          <w:i w:val="false"/>
          <w:color w:val="000000"/>
          <w:sz w:val="28"/>
        </w:rPr>
        <w:t xml:space="preserve">
                         ескерілген тәжірибелік партиясының </w:t>
      </w:r>
      <w:r>
        <w:br/>
      </w:r>
      <w:r>
        <w:rPr>
          <w:rFonts w:ascii="Times New Roman"/>
          <w:b w:val="false"/>
          <w:i w:val="false"/>
          <w:color w:val="000000"/>
          <w:sz w:val="28"/>
        </w:rPr>
        <w:t xml:space="preserve">
                         өндірісін, тауарлық өнім ала отырып, </w:t>
      </w:r>
      <w:r>
        <w:br/>
      </w:r>
      <w:r>
        <w:rPr>
          <w:rFonts w:ascii="Times New Roman"/>
          <w:b w:val="false"/>
          <w:i w:val="false"/>
          <w:color w:val="000000"/>
          <w:sz w:val="28"/>
        </w:rPr>
        <w:t xml:space="preserve">
                         республика кәсіпорындарында ұйымдастыру; </w:t>
      </w:r>
      <w:r>
        <w:br/>
      </w:r>
      <w:r>
        <w:rPr>
          <w:rFonts w:ascii="Times New Roman"/>
          <w:b w:val="false"/>
          <w:i w:val="false"/>
          <w:color w:val="000000"/>
          <w:sz w:val="28"/>
        </w:rPr>
        <w:t xml:space="preserve">
                         отандық фармацевтикалық өндірістің GМР </w:t>
      </w:r>
      <w:r>
        <w:br/>
      </w:r>
      <w:r>
        <w:rPr>
          <w:rFonts w:ascii="Times New Roman"/>
          <w:b w:val="false"/>
          <w:i w:val="false"/>
          <w:color w:val="000000"/>
          <w:sz w:val="28"/>
        </w:rPr>
        <w:t xml:space="preserve">
                         талаптарына сәйкес ауысуы; </w:t>
      </w:r>
      <w:r>
        <w:br/>
      </w:r>
      <w:r>
        <w:rPr>
          <w:rFonts w:ascii="Times New Roman"/>
          <w:b w:val="false"/>
          <w:i w:val="false"/>
          <w:color w:val="000000"/>
          <w:sz w:val="28"/>
        </w:rPr>
        <w:t xml:space="preserve">
                            өсімдік тектес әзірленген </w:t>
      </w:r>
      <w:r>
        <w:br/>
      </w:r>
      <w:r>
        <w:rPr>
          <w:rFonts w:ascii="Times New Roman"/>
          <w:b w:val="false"/>
          <w:i w:val="false"/>
          <w:color w:val="000000"/>
          <w:sz w:val="28"/>
        </w:rPr>
        <w:t xml:space="preserve">
                         препараттарды көп орталықты, </w:t>
      </w:r>
      <w:r>
        <w:br/>
      </w:r>
      <w:r>
        <w:rPr>
          <w:rFonts w:ascii="Times New Roman"/>
          <w:b w:val="false"/>
          <w:i w:val="false"/>
          <w:color w:val="000000"/>
          <w:sz w:val="28"/>
        </w:rPr>
        <w:t xml:space="preserve">
                         рандомизирленген клиникалық сынақтар </w:t>
      </w:r>
      <w:r>
        <w:br/>
      </w:r>
      <w:r>
        <w:rPr>
          <w:rFonts w:ascii="Times New Roman"/>
          <w:b w:val="false"/>
          <w:i w:val="false"/>
          <w:color w:val="000000"/>
          <w:sz w:val="28"/>
        </w:rPr>
        <w:t xml:space="preserve">
                         нәтижесі бойынша республиканың практикалық </w:t>
      </w:r>
      <w:r>
        <w:br/>
      </w:r>
      <w:r>
        <w:rPr>
          <w:rFonts w:ascii="Times New Roman"/>
          <w:b w:val="false"/>
          <w:i w:val="false"/>
          <w:color w:val="000000"/>
          <w:sz w:val="28"/>
        </w:rPr>
        <w:t xml:space="preserve">
                         медицинасына енгізу; жаңа бәсекеге </w:t>
      </w:r>
      <w:r>
        <w:br/>
      </w:r>
      <w:r>
        <w:rPr>
          <w:rFonts w:ascii="Times New Roman"/>
          <w:b w:val="false"/>
          <w:i w:val="false"/>
          <w:color w:val="000000"/>
          <w:sz w:val="28"/>
        </w:rPr>
        <w:t xml:space="preserve">
                         қабілетті дәрі-дәрмектерді дәрілік </w:t>
      </w:r>
      <w:r>
        <w:br/>
      </w:r>
      <w:r>
        <w:rPr>
          <w:rFonts w:ascii="Times New Roman"/>
          <w:b w:val="false"/>
          <w:i w:val="false"/>
          <w:color w:val="000000"/>
          <w:sz w:val="28"/>
        </w:rPr>
        <w:t xml:space="preserve">
                         заттардың жеке санаттары нарығының </w:t>
      </w:r>
      <w:r>
        <w:br/>
      </w:r>
      <w:r>
        <w:rPr>
          <w:rFonts w:ascii="Times New Roman"/>
          <w:b w:val="false"/>
          <w:i w:val="false"/>
          <w:color w:val="000000"/>
          <w:sz w:val="28"/>
        </w:rPr>
        <w:t xml:space="preserve">
                         конъюнктурасын; зерттеу негізінде </w:t>
      </w:r>
      <w:r>
        <w:br/>
      </w:r>
      <w:r>
        <w:rPr>
          <w:rFonts w:ascii="Times New Roman"/>
          <w:b w:val="false"/>
          <w:i w:val="false"/>
          <w:color w:val="000000"/>
          <w:sz w:val="28"/>
        </w:rPr>
        <w:t xml:space="preserve">
                         қалыптастыру; ғылыми-зерттеу тәжірибелік- </w:t>
      </w:r>
      <w:r>
        <w:br/>
      </w:r>
      <w:r>
        <w:rPr>
          <w:rFonts w:ascii="Times New Roman"/>
          <w:b w:val="false"/>
          <w:i w:val="false"/>
          <w:color w:val="000000"/>
          <w:sz w:val="28"/>
        </w:rPr>
        <w:t xml:space="preserve">
                         конструкторлық жұмыстардың ғылыми- </w:t>
      </w:r>
      <w:r>
        <w:br/>
      </w:r>
      <w:r>
        <w:rPr>
          <w:rFonts w:ascii="Times New Roman"/>
          <w:b w:val="false"/>
          <w:i w:val="false"/>
          <w:color w:val="000000"/>
          <w:sz w:val="28"/>
        </w:rPr>
        <w:t xml:space="preserve">
                         техникалық қамтамасыз ету шеңберінде заң </w:t>
      </w:r>
      <w:r>
        <w:br/>
      </w:r>
      <w:r>
        <w:rPr>
          <w:rFonts w:ascii="Times New Roman"/>
          <w:b w:val="false"/>
          <w:i w:val="false"/>
          <w:color w:val="000000"/>
          <w:sz w:val="28"/>
        </w:rPr>
        <w:t xml:space="preserve">
                         шығарушылық және нормативтік негізді </w:t>
      </w:r>
      <w:r>
        <w:br/>
      </w:r>
      <w:r>
        <w:rPr>
          <w:rFonts w:ascii="Times New Roman"/>
          <w:b w:val="false"/>
          <w:i w:val="false"/>
          <w:color w:val="000000"/>
          <w:sz w:val="28"/>
        </w:rPr>
        <w:t xml:space="preserve">
                         жетілдіру </w:t>
      </w:r>
    </w:p>
    <w:p>
      <w:pPr>
        <w:spacing w:after="0"/>
        <w:ind w:left="0"/>
        <w:jc w:val="left"/>
      </w:pPr>
      <w:r>
        <w:rPr>
          <w:rFonts w:ascii="Times New Roman"/>
          <w:b/>
          <w:i w:val="false"/>
          <w:color w:val="000000"/>
        </w:rPr>
        <w:t xml:space="preserve"> 2. Кіріспе </w:t>
      </w:r>
    </w:p>
    <w:p>
      <w:pPr>
        <w:spacing w:after="0"/>
        <w:ind w:left="0"/>
        <w:jc w:val="both"/>
      </w:pPr>
      <w:r>
        <w:rPr>
          <w:rFonts w:ascii="Times New Roman"/>
          <w:b w:val="false"/>
          <w:i w:val="false"/>
          <w:color w:val="000000"/>
          <w:sz w:val="28"/>
        </w:rPr>
        <w:t>      Қазақстан Республикасы Президентінің 2006 жылғы 1 наурыздағы "Қазақстанның әлемдегі бәсекеге барынша қабілетті 50 елдің қатарына кіру стратегиясы. Қазақстан өз дамуындағы жаңа серпіліс жасау қарсаңында"  </w:t>
      </w:r>
      <w:r>
        <w:rPr>
          <w:rFonts w:ascii="Times New Roman"/>
          <w:b w:val="false"/>
          <w:i w:val="false"/>
          <w:color w:val="000000"/>
          <w:sz w:val="28"/>
        </w:rPr>
        <w:t xml:space="preserve">Жолдауында </w:t>
      </w:r>
      <w:r>
        <w:rPr>
          <w:rFonts w:ascii="Times New Roman"/>
          <w:b w:val="false"/>
          <w:i w:val="false"/>
          <w:color w:val="000000"/>
          <w:sz w:val="28"/>
        </w:rPr>
        <w:t xml:space="preserve">"ғылыми әлеуеттің дамуы қолданбалы ғылымның өндіріс пен бизнеске мейлінше жақындауына бағытталуы керек" екені ерекше атап көрсетілген. </w:t>
      </w:r>
      <w:r>
        <w:br/>
      </w:r>
      <w:r>
        <w:rPr>
          <w:rFonts w:ascii="Times New Roman"/>
          <w:b w:val="false"/>
          <w:i w:val="false"/>
          <w:color w:val="000000"/>
          <w:sz w:val="28"/>
        </w:rPr>
        <w:t xml:space="preserve">
      Қазақстанның экономикалық тәуелсіздігінің қалыптасуының басымдықтағы міндеттерінің бірі өз фармацевтикалық өнеркәсібін құру болып саналады. </w:t>
      </w:r>
      <w:r>
        <w:br/>
      </w:r>
      <w:r>
        <w:rPr>
          <w:rFonts w:ascii="Times New Roman"/>
          <w:b w:val="false"/>
          <w:i w:val="false"/>
          <w:color w:val="000000"/>
          <w:sz w:val="28"/>
        </w:rPr>
        <w:t>
      Қазақстан Республикасында фармацевтикалық өнеркәсіптің дамуын, соңғы жылдары айтарлықтай жетістіктерге жеткен, бәсекеге қабілетті өнімдердің ғылыми ауқымды әзірлемелерін енгізу негізі қалыптасқан салалардың дамуының көмегімен жүзеге асыру тиімді және экономикалық жағынан қолайлы. Оларға Қазақстан Республикасы Президентінің 2004 жылғы 13 қыркүйектегі N 1438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2010 жылға дейін денсаулық сақтау ісін реформалау мемлекеттік бағдарламасында көрсетілген өсімдік шикізаты негізіндегі бірегей отандық дәрілік субстанциялар мен фармацевтикалық препараттардың өндірісін енгізуге болады. </w:t>
      </w:r>
      <w:r>
        <w:br/>
      </w:r>
      <w:r>
        <w:rPr>
          <w:rFonts w:ascii="Times New Roman"/>
          <w:b w:val="false"/>
          <w:i w:val="false"/>
          <w:color w:val="000000"/>
          <w:sz w:val="28"/>
        </w:rPr>
        <w:t>
      2002-2006 жылдар кезеңінде жаңа тиімділігі жоғары отандық фитопрепараттар жасау саласындағы зерттеулер мен оларды республикадағы өнеркәсіптік өндіріске енгізу Қазақстан Республикасы Білім және ғылым министрлігі бойынша Қазақстан Республикасы Үкіметінің 2001 жылғы 24 шілдедегі N 996  </w:t>
      </w:r>
      <w:r>
        <w:rPr>
          <w:rFonts w:ascii="Times New Roman"/>
          <w:b w:val="false"/>
          <w:i w:val="false"/>
          <w:color w:val="000000"/>
          <w:sz w:val="28"/>
        </w:rPr>
        <w:t xml:space="preserve">қаулысымен </w:t>
      </w:r>
      <w:r>
        <w:rPr>
          <w:rFonts w:ascii="Times New Roman"/>
          <w:b w:val="false"/>
          <w:i w:val="false"/>
          <w:color w:val="000000"/>
          <w:sz w:val="28"/>
        </w:rPr>
        <w:t>бекітілген 2002-2006 жылдарға арналған»"Қазақстан Республикасы фармацевтикалық өнеркәсібін дамыту үшін бірегей отандық фитопрепараттарды жасау және оларды өндіріске енгізу" республикалық ғылыми-техникалық бағдарламасы көлемінде орындалуда. Осы бағдарламаны іске асыру жөнінде жауапты орындаушы Қазақстан Республикасы Үкіметінің 2005 жылғы 27 қыркүйектегі N 953  </w:t>
      </w:r>
      <w:r>
        <w:rPr>
          <w:rFonts w:ascii="Times New Roman"/>
          <w:b w:val="false"/>
          <w:i w:val="false"/>
          <w:color w:val="000000"/>
          <w:sz w:val="28"/>
        </w:rPr>
        <w:t xml:space="preserve">қаулысымен </w:t>
      </w:r>
      <w:r>
        <w:rPr>
          <w:rFonts w:ascii="Times New Roman"/>
          <w:b w:val="false"/>
          <w:i w:val="false"/>
          <w:color w:val="000000"/>
          <w:sz w:val="28"/>
        </w:rPr>
        <w:t xml:space="preserve">"Фитохимия" Ғылыми-өндірістік орталығы" Акционерлік қоғамы болып қайта ұйымдастырылған Қазақстан Республикасы Білім және ғылым министрлігінің Республикалық мемлекеттік қазыналық кәсіпорны "Фитохимия институты" болып табылады. </w:t>
      </w:r>
      <w:r>
        <w:br/>
      </w:r>
      <w:r>
        <w:rPr>
          <w:rFonts w:ascii="Times New Roman"/>
          <w:b w:val="false"/>
          <w:i w:val="false"/>
          <w:color w:val="000000"/>
          <w:sz w:val="28"/>
        </w:rPr>
        <w:t>
      Қазақстан Республикасы Білім және ғылым министрлігі Қазақстан Республикасы Президенті Н.Ә.Назарбаевтың 2005 жылғы 15-17 маусымда Қарағанды облысына жұмыс сапары кезінде берген тапсырмаларын іске асыруға арналған іс-шаралар жоспарының 2-тармағын орындау мақсатында және Қазақстан Республикасы Үкіметінің 2006 жылғы 25 тамыздағы N 822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әлеуметтік-экономикалық дамуының 2007-2009 жылдарға арналған орта мерзімді жоспары құрамында 2007-2009 жылдарға арналған Қазақстан Республикасында іс жүзіндегі және әзірленетін мемлекеттік және салалық бағдарламалар тізбесінің 67-тармағына сәйкес республиканың фармацевтикалық саласын ғылыми-техникалық тұрғыдан қамтамасыз етуде сапалы жаңа кезең болып табылатын, 2007-2009 жылдарға арналған "Қазақстан Республикасында фармацевтикалық кластерді дамытуға арналған бірегей, экспортқа бағдарланған фитопрепараттарды әзірлеу және оның өндірісін ұйымдастыру" ғылыми-техникалық бағдарламасын (бұдан әрі - Бағдарлама) әзірледі. </w:t>
      </w:r>
      <w:r>
        <w:br/>
      </w:r>
      <w:r>
        <w:rPr>
          <w:rFonts w:ascii="Times New Roman"/>
          <w:b w:val="false"/>
          <w:i w:val="false"/>
          <w:color w:val="000000"/>
          <w:sz w:val="28"/>
        </w:rPr>
        <w:t xml:space="preserve">
      Бағдарлама республиканың фармацевтикалық нарығында отандық өнімдердің үлесінің артуына және әлемдік фармацевтикалық нарықта бәсекеге қабілетті фармацевтикалық өнімдерді жасауға әсер етеді, сондай-ақ»"Фитохимия" Ғылыми-өндірістік орталығы" Акционерлік қоғамын, "Қарағанды фармацевтикалық зауыты" Жолдастығы шектеулі серіктестігін және басқа да ұйымдар мен кәсіпорындарды біріктіретін пилоттық фармацевтикалық кластердің тиімді іс-әрекет жасауының негізі болып табылады. </w:t>
      </w:r>
    </w:p>
    <w:p>
      <w:pPr>
        <w:spacing w:after="0"/>
        <w:ind w:left="0"/>
        <w:jc w:val="left"/>
      </w:pPr>
      <w:r>
        <w:rPr>
          <w:rFonts w:ascii="Times New Roman"/>
          <w:b/>
          <w:i w:val="false"/>
          <w:color w:val="000000"/>
        </w:rPr>
        <w:t xml:space="preserve"> 3. Мәселенің қазіргі жағдайын талдау </w:t>
      </w:r>
    </w:p>
    <w:p>
      <w:pPr>
        <w:spacing w:after="0"/>
        <w:ind w:left="0"/>
        <w:jc w:val="both"/>
      </w:pPr>
      <w:r>
        <w:rPr>
          <w:rFonts w:ascii="Times New Roman"/>
          <w:b w:val="false"/>
          <w:i w:val="false"/>
          <w:color w:val="000000"/>
          <w:sz w:val="28"/>
        </w:rPr>
        <w:t xml:space="preserve">      Қазақстан Республикасы фармацевтикалық өнеркәсібі үшін өсімтал фармацевтикалық нарықтағы отандық өндірушілер үлесінің 2003 - 2005 жылдары 11%-дан 8%-ға дейін қысқаруына байланысты алаңдатарлық үрдісті атамай кетуге болмайды. </w:t>
      </w:r>
      <w:r>
        <w:br/>
      </w:r>
      <w:r>
        <w:rPr>
          <w:rFonts w:ascii="Times New Roman"/>
          <w:b w:val="false"/>
          <w:i w:val="false"/>
          <w:color w:val="000000"/>
          <w:sz w:val="28"/>
        </w:rPr>
        <w:t xml:space="preserve">
      Салыстыру үшін бірқатар елдердің фармацевтикалық нарығында меншіктік фармацевтикалық өнім үлесі төмендегідей: 39 млн. халқы бар Испанияда 62 %, Францияда (57 млн.) - 53 %, Израильде (6 млн.) - 42 %, Ресейде (143 млн.) - 42 %, Беларусьте (10 млн.) - 25 %, Грузияда (4 млн.) - 20%, Латвияда (3 млн.) - 15% және тағы басқа. </w:t>
      </w:r>
      <w:r>
        <w:br/>
      </w:r>
      <w:r>
        <w:rPr>
          <w:rFonts w:ascii="Times New Roman"/>
          <w:b w:val="false"/>
          <w:i w:val="false"/>
          <w:color w:val="000000"/>
          <w:sz w:val="28"/>
        </w:rPr>
        <w:t xml:space="preserve">
      Дүниежүзілік денсаулық сақтау ұйымының (ДДСҰ) кепілдемесі бойынша еліміздің стратегиялық қауіпсіздігін қамтамасыз ету үшін отандық фармацевтикалық өнімнің үлесі нарықта 20 % кем болмау керек. </w:t>
      </w:r>
      <w:r>
        <w:br/>
      </w:r>
      <w:r>
        <w:rPr>
          <w:rFonts w:ascii="Times New Roman"/>
          <w:b w:val="false"/>
          <w:i w:val="false"/>
          <w:color w:val="000000"/>
          <w:sz w:val="28"/>
        </w:rPr>
        <w:t xml:space="preserve">
      Соңғы уақытта өсімдік тектес фармацевтикалық препараттар үлесінің ұлғаюының айқын үрдісі байқалуда, Дүниежүзілік денсаулық сақтау ұйымының болжамы бойынша осы санаттағы препараттар үлесі жақын онжылдықта дәрілік құралдардың жалпы көлемінің 60% құрайтын болады. Шетелдік тәжірибенің бір мысалы, жылына 35,0 мың тонна дәрілік өсімдік шикізатын өндіретін Польша болып табылады. Әлемдік фармацевтика нарығына Германияда (Бионорика фирмасынан Тонзилган, Синупред, Мастодинон, Климадинон, Канефрон, Гелариум), Словенияда (LЕК фирмасынан Иммунал, Персен, Простамол), Болгарияда (Sopharma фирмасынан Табакс) әзірленген және өндірілетін фитопрепараттар кеңінен ұсынылған. Шетелдік фитопрепараттар өндірушілерінің, жекелей алғанда Болгарияның, Словенияның, Польшаның тәжірибелерін талдау фарминдустрияны дамытудың толассыз сипатын көрсетеді: перспективті өсімдік объектілерін іздеу және таңдап алудан, биологиялық белсенді заттарды бөліп алу арқылы оларды қайта өңдеу технологияларын әзірлеу, олардың негізінде субстанциялар жасау және фитопрепараттардың даяр дәрілік нысанын өндіру. Бұл фармацевтикалық өндірушілердің ерекшеліктері, шығарылатын өнімдерді жаңарту қарқынының жылдамдығы, субстанциялар номенклатурасының байытылуы, талдаудың нақты және валидирлендірілген әдістерін әзірлеу, алынатын биоқұрауыштардың сапасы мен санын жақсарту болып табылады. </w:t>
      </w:r>
      <w:r>
        <w:br/>
      </w:r>
      <w:r>
        <w:rPr>
          <w:rFonts w:ascii="Times New Roman"/>
          <w:b w:val="false"/>
          <w:i w:val="false"/>
          <w:color w:val="000000"/>
          <w:sz w:val="28"/>
        </w:rPr>
        <w:t xml:space="preserve">
      Шетелдік өндірушілердің тәжірибелерін, республикадағы фармацевтика өндірісінің GМР халықаралық стандарттарына сәйкес келу шартында, Қазақстандық жағдайларға бейімдеу мүмкіндігі бар. </w:t>
      </w:r>
      <w:r>
        <w:br/>
      </w:r>
      <w:r>
        <w:rPr>
          <w:rFonts w:ascii="Times New Roman"/>
          <w:b w:val="false"/>
          <w:i w:val="false"/>
          <w:color w:val="000000"/>
          <w:sz w:val="28"/>
        </w:rPr>
        <w:t xml:space="preserve">
      Дәрілік құралдарды жасау мен оларды сериялық өндіріске жеткізудің негізгі мәселелері - жоспарланған әзірлемелердің жоғары ғылыми және қор жағынан ауқымдылығы, республикамызда машина жасау, химиялық өнеркәсіп сияқты фармацевтикалық өнеркәсіптің шектес салаларының жеткіліксіз дамуы. Осының нәтижесінде қазіргі кезде Қазақстанда импорттық дәрілік субстанциялар негізінде дженериктер өндірісі практикалық түрде толық меңгерілді. </w:t>
      </w:r>
      <w:r>
        <w:br/>
      </w:r>
      <w:r>
        <w:rPr>
          <w:rFonts w:ascii="Times New Roman"/>
          <w:b w:val="false"/>
          <w:i w:val="false"/>
          <w:color w:val="000000"/>
          <w:sz w:val="28"/>
        </w:rPr>
        <w:t xml:space="preserve">
      2002-2006 жылдарға арналған»"Қазақстан Республикасы </w:t>
      </w:r>
      <w:r>
        <w:br/>
      </w:r>
      <w:r>
        <w:rPr>
          <w:rFonts w:ascii="Times New Roman"/>
          <w:b w:val="false"/>
          <w:i w:val="false"/>
          <w:color w:val="000000"/>
          <w:sz w:val="28"/>
        </w:rPr>
        <w:t xml:space="preserve">
фармацевтикалық өнеркәсібін дамыту үшін бірегей отандық фитопрепараттарды жасау және оларды өндіріске енгізу" республикалық ғылыми-техникалық бағдарламаларын орындаушылардың - дәрілік препараттарды отандық әзірлеушілер мен өндірушілердің тәжірибесі өсімдік шикізаты негізіндегі әлемдік нарықта бәсекелестікке қабілетті фармацевтикалық өнімнің өндірісін жасау мен ұйымдастыру жөніндегі жұмыстардың келелігі мен басымдылығын көрсетеді. </w:t>
      </w:r>
      <w:r>
        <w:br/>
      </w:r>
      <w:r>
        <w:rPr>
          <w:rFonts w:ascii="Times New Roman"/>
          <w:b w:val="false"/>
          <w:i w:val="false"/>
          <w:color w:val="000000"/>
          <w:sz w:val="28"/>
        </w:rPr>
        <w:t xml:space="preserve">
      2002 - 2005 жылдар арасында жоғарыда айтылған бағдарлама аясында 2002-2006 жылдар Қазақстан Республикасының Мемлекеттік дәрі-дәрмек реестріне 5 дәрілік өсімдік шикізаты, 7 субстанция және 6 жаңа фитопрепараты қосылды. 11 дәрілік өсімдік шикізатына, 7 субстанция мен 4 жаңа фитопрепаратқа алғаш әзірленген фармакопиялық мақалалар бекітілді. </w:t>
      </w:r>
      <w:r>
        <w:br/>
      </w:r>
      <w:r>
        <w:rPr>
          <w:rFonts w:ascii="Times New Roman"/>
          <w:b w:val="false"/>
          <w:i w:val="false"/>
          <w:color w:val="000000"/>
          <w:sz w:val="28"/>
        </w:rPr>
        <w:t xml:space="preserve">
      Бағдарламаны орындаушылармен қатерлі ісікке қарсы қолданылатын "Арглабин", гепотопротектрлік "Салсоколин", қабынуға қарсы "Тополин", "Суттиген", "Алхидин" бірегей фитопрепараттары мен "Қызылмай" препараттары GМР талаптарына сәйкес өндіру технологиясы игерілді және оңтайландырылды. Таяу шетелдерде дәріні тіркеу жүргізілді, дербес алғанда»Арглабин препараты Ресейде, Грузияда, Тәжікстанда және Қырғызстан Республикасында қатерлі ісікке қарсы қолданылатын, Украинада қабынуға қарсы дәрі ретінде алдын ала сараптамадан өтті. </w:t>
      </w:r>
      <w:r>
        <w:br/>
      </w:r>
      <w:r>
        <w:rPr>
          <w:rFonts w:ascii="Times New Roman"/>
          <w:b w:val="false"/>
          <w:i w:val="false"/>
          <w:color w:val="000000"/>
          <w:sz w:val="28"/>
        </w:rPr>
        <w:t>
      "Фитохимия" ҒӨО" АҚ негізінде "Биологиялық белсенді қосылыстардың республикалық банкі және дәрілік заттар мен бөгде қосылыстар стандарт үлгілерінің республикалық банкі" Қазақстан Республикасы Үкіметінің 2005 жылғы 22 тамыздағы N 846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Биологиялық белсенді қосылыстардың банкі құрылды. </w:t>
      </w:r>
      <w:r>
        <w:br/>
      </w:r>
      <w:r>
        <w:rPr>
          <w:rFonts w:ascii="Times New Roman"/>
          <w:b w:val="false"/>
          <w:i w:val="false"/>
          <w:color w:val="000000"/>
          <w:sz w:val="28"/>
        </w:rPr>
        <w:t xml:space="preserve">
      Сонымен фармацевтикалық препараттардың қазіргі кездегі әлемдік нарығында өсімдік тектес дәрі-дәрмектердің үлесі 40% астамын құрайды және соңғы жылдары оның өсуінің айқын тенденциясы байқалып келеді. Дүниежүзілік денсаулық сақтау ұйымының болжамы бойынша таяу арадағы он жыл ішінде осы қатардағы препараттар үлесі дәрілік заттардың жалпы көлемінің 60% құрайды. </w:t>
      </w:r>
      <w:r>
        <w:br/>
      </w:r>
      <w:r>
        <w:rPr>
          <w:rFonts w:ascii="Times New Roman"/>
          <w:b w:val="false"/>
          <w:i w:val="false"/>
          <w:color w:val="000000"/>
          <w:sz w:val="28"/>
        </w:rPr>
        <w:t xml:space="preserve">
      Өнеркәсіптік өндіріске өсімдік негізіндегі бірегей отандық бәсекеге қабілетті дәрілік құралдарды енгізудің айқын үлгісі - Елбасы Н.Ә.Назарбаевтың жеке тапсырмасы бойынша Қарағанды қаласындағы бірегей фитопрепараттар, атап айтқанда, қатерлі ісікке қарсы»"Арглабин" препаратының өндірісі бойынша, жылына 2 млн. ампулалық қуаты бар фармацевтикалық кешенінің құрылуы болып табылады. Қазіргі кезде дайын ампулалық пішіндер өндірісінің цехынан, сондай-ақ қазіргі заманғы аспаптар мен құрал-жабдықтармен жасақталған сапа бақылау зертханасынан тұратын бірінші кезектегі фармацевтикалық кешен іске қосылды. 2006 жылы дайын өнімді шығару көлемі 100 мың ампулаға жетті. </w:t>
      </w:r>
      <w:r>
        <w:br/>
      </w:r>
      <w:r>
        <w:rPr>
          <w:rFonts w:ascii="Times New Roman"/>
          <w:b w:val="false"/>
          <w:i w:val="false"/>
          <w:color w:val="000000"/>
          <w:sz w:val="28"/>
        </w:rPr>
        <w:t xml:space="preserve">
      Таяу шетелдердегі онкологиялық клиникалар, АҚШ пен Германия зерттеу орталықтары»"Арглабин" препаратына едәуір қызығушылық танытып отыр. Препаратты өндірушілер 2009 жылға дейін қазақстандық және шетелдік онкологиялық клиникалардан "Арглабин" препаратының 10 млн. ампуласына тапсырыс алды. </w:t>
      </w:r>
      <w:r>
        <w:br/>
      </w:r>
      <w:r>
        <w:rPr>
          <w:rFonts w:ascii="Times New Roman"/>
          <w:b w:val="false"/>
          <w:i w:val="false"/>
          <w:color w:val="000000"/>
          <w:sz w:val="28"/>
        </w:rPr>
        <w:t xml:space="preserve">
      Дегенмен, бірегей отандық препараттардың шетелдік фармацевтикалық нарыққа шығуына республика фармацевтикалық өнеркәсібінің дәрілік заттарды халықаралық стандарттар (GМР, GLР, GСР) талаптарына сәйкес өндіруге дайын еместігі қиындық тудырып отыр. </w:t>
      </w:r>
      <w:r>
        <w:br/>
      </w:r>
      <w:r>
        <w:rPr>
          <w:rFonts w:ascii="Times New Roman"/>
          <w:b w:val="false"/>
          <w:i w:val="false"/>
          <w:color w:val="000000"/>
          <w:sz w:val="28"/>
        </w:rPr>
        <w:t xml:space="preserve">
      Сонымен Сапалы клиникалық практиканың ережелері (GСР), қорытындысында дәрілік препараттардың фармакодинамикасы мен фармакокинетикасының жеке әсері пайда болатын биохимиялық  процестердің тұқымдық ерекшеліктерінің орнын анықтауға қатысты зерттеулер келелі болып табылатын көп орталықты, рандомизирленген клиникалық зерттеулерді жүргізу қажеттігін талап етеді. Дженерик препараттарының биоэквиваленттігін оларға сәйкес бірегей препараттарға қатысты зерттеу шешімін табу қажет. Терапевтикалық эквиваленттіліктің дәлелдемесі бірегей препараттар мен дженериктерге салыстырмалы клиникалық зерттеулер жүргізуді талап етеді. </w:t>
      </w:r>
      <w:r>
        <w:br/>
      </w:r>
      <w:r>
        <w:rPr>
          <w:rFonts w:ascii="Times New Roman"/>
          <w:b w:val="false"/>
          <w:i w:val="false"/>
          <w:color w:val="000000"/>
          <w:sz w:val="28"/>
        </w:rPr>
        <w:t xml:space="preserve">
      Қолданбалы ғылымды өндіріс пен бизнеске мейлінше жақындату үшін, Қазақстан Республикасы фармацевтикалық өнеркәсібінің ғылыми-техникалық әлеуетін одан әрі арттыру, отандық бірегей бәсекелестікке қабілетті фармацевтикалық өнімді әлемдік нарыққа шығару мақсатында осы ғылыми-техникалық бағдарлама жасалды. </w:t>
      </w:r>
      <w:r>
        <w:br/>
      </w:r>
      <w:r>
        <w:rPr>
          <w:rFonts w:ascii="Times New Roman"/>
          <w:b w:val="false"/>
          <w:i w:val="false"/>
          <w:color w:val="000000"/>
          <w:sz w:val="28"/>
        </w:rPr>
        <w:t xml:space="preserve">
      Отандық фармацевтикалық өнеркәсіптің даму міндеттерінің стратегиялық маңыздылығы мен басымдығын ескере отырып, осы Бағдарламаны негізгі қаржыландыру - республикалық бюджет есебінен жүзеге асырылады. </w:t>
      </w:r>
      <w:r>
        <w:br/>
      </w:r>
      <w:r>
        <w:rPr>
          <w:rFonts w:ascii="Times New Roman"/>
          <w:b w:val="false"/>
          <w:i w:val="false"/>
          <w:color w:val="000000"/>
          <w:sz w:val="28"/>
        </w:rPr>
        <w:t xml:space="preserve">
      Бағдарлама тапсырмаларын орындаудың нәтижесі - Қазақстан Республикасының өсімдік шикізатының негізіндегі бірегей экспортқа бағытталған дәрілік заттарды жасау, олардың өндірісін GМР стандарттарына сәйкес ұйымдастыру және республикамыз бен шетелдердің практикалық медицинасына енгізу, сондай-ақ белгілі мақсатта бірегей дәрілік заттарды әзірлеушілерді, зерттеу базаларын және фармацевтикалық кәсіпорындарды біріктіретін фармацевтикалық кластердің жасалуы мен тиімді қызмет атқаруы болады. </w:t>
      </w:r>
    </w:p>
    <w:p>
      <w:pPr>
        <w:spacing w:after="0"/>
        <w:ind w:left="0"/>
        <w:jc w:val="left"/>
      </w:pPr>
      <w:r>
        <w:rPr>
          <w:rFonts w:ascii="Times New Roman"/>
          <w:b/>
          <w:i w:val="false"/>
          <w:color w:val="000000"/>
        </w:rPr>
        <w:t xml:space="preserve"> 4. Бағдарламаның мақсаты мен міндеттері </w:t>
      </w:r>
    </w:p>
    <w:p>
      <w:pPr>
        <w:spacing w:after="0"/>
        <w:ind w:left="0"/>
        <w:jc w:val="both"/>
      </w:pPr>
      <w:r>
        <w:rPr>
          <w:rFonts w:ascii="Times New Roman"/>
          <w:b w:val="false"/>
          <w:i w:val="false"/>
          <w:color w:val="000000"/>
          <w:sz w:val="28"/>
        </w:rPr>
        <w:t xml:space="preserve">      Бағдарламаның мақсаты - Қазақстан Республикасында фармацевтикалық кластерді дамыту үшін GМР халықаралық стандарттарына сәйкес бірегей экспортқа бағдарланған өсімдік тектес дәрілік заттардың тәжірибелік-өнеркәсіптік топтамаларының өндірісін ұйымдастыру және әзірлеу. </w:t>
      </w:r>
      <w:r>
        <w:br/>
      </w:r>
      <w:r>
        <w:rPr>
          <w:rFonts w:ascii="Times New Roman"/>
          <w:b w:val="false"/>
          <w:i w:val="false"/>
          <w:color w:val="000000"/>
          <w:sz w:val="28"/>
        </w:rPr>
        <w:t xml:space="preserve">
      Бағдарламаның міндеттері: </w:t>
      </w:r>
      <w:r>
        <w:br/>
      </w:r>
      <w:r>
        <w:rPr>
          <w:rFonts w:ascii="Times New Roman"/>
          <w:b w:val="false"/>
          <w:i w:val="false"/>
          <w:color w:val="000000"/>
          <w:sz w:val="28"/>
        </w:rPr>
        <w:t xml:space="preserve">
      Қазақстан Республикасының фармацевтикалық саласының қажетін қамтамасыз ету үшін дәрілік өсімдік шикізатының өндіріс технологиясы мен оның бастапқы қайта өңдеуін жасау және өндіріске енгізу; </w:t>
      </w:r>
      <w:r>
        <w:br/>
      </w:r>
      <w:r>
        <w:rPr>
          <w:rFonts w:ascii="Times New Roman"/>
          <w:b w:val="false"/>
          <w:i w:val="false"/>
          <w:color w:val="000000"/>
          <w:sz w:val="28"/>
        </w:rPr>
        <w:t xml:space="preserve">
      өсімдік тектес, ішкі және әлемдік нарықта бәсекелестікке қабілетті препараттардың субстанциялары мен дайын дәрілік пішіндерін жасау, оларды халықаралық стандарттарға сәйкес стандарттау мен фармакологиялық зерттеу, фитопрепараттарды Қазақстан Республикасы мен шетелдерде тіркеу үшін құжаттамалар дайындау; </w:t>
      </w:r>
      <w:r>
        <w:br/>
      </w:r>
      <w:r>
        <w:rPr>
          <w:rFonts w:ascii="Times New Roman"/>
          <w:b w:val="false"/>
          <w:i w:val="false"/>
          <w:color w:val="000000"/>
          <w:sz w:val="28"/>
        </w:rPr>
        <w:t xml:space="preserve">
      GМР талаптарына сәйкес экспортты бағытталған фитопрепараттардың өндіріс технологиясын жасау және өндірісін ұйымдастыру; </w:t>
      </w:r>
      <w:r>
        <w:br/>
      </w:r>
      <w:r>
        <w:rPr>
          <w:rFonts w:ascii="Times New Roman"/>
          <w:b w:val="false"/>
          <w:i w:val="false"/>
          <w:color w:val="000000"/>
          <w:sz w:val="28"/>
        </w:rPr>
        <w:t xml:space="preserve">
      Қазақстан Республикасының практикалық медицинасына бәсекелестікке қабілетті препараттарды енгізу, жаңа бәсекелестікке қабілетті дәрілік заттарды өткізу нарығын қалыптастыруға арналған маркетингтік зерттеулер жүргізу. </w:t>
      </w:r>
    </w:p>
    <w:p>
      <w:pPr>
        <w:spacing w:after="0"/>
        <w:ind w:left="0"/>
        <w:jc w:val="left"/>
      </w:pPr>
      <w:r>
        <w:rPr>
          <w:rFonts w:ascii="Times New Roman"/>
          <w:b/>
          <w:i w:val="false"/>
          <w:color w:val="000000"/>
        </w:rPr>
        <w:t xml:space="preserve"> 5. Бағдарламаны іске асырудың негізгі бағыттары мен тетіктері </w:t>
      </w:r>
    </w:p>
    <w:p>
      <w:pPr>
        <w:spacing w:after="0"/>
        <w:ind w:left="0"/>
        <w:jc w:val="both"/>
      </w:pPr>
      <w:r>
        <w:rPr>
          <w:rFonts w:ascii="Times New Roman"/>
          <w:b w:val="false"/>
          <w:i w:val="false"/>
          <w:color w:val="000000"/>
          <w:sz w:val="28"/>
        </w:rPr>
        <w:t xml:space="preserve">      Бағдарламаны жүзеге асыру мынадай негізгі бағыттармен іске асырылады: </w:t>
      </w:r>
      <w:r>
        <w:br/>
      </w:r>
      <w:r>
        <w:rPr>
          <w:rFonts w:ascii="Times New Roman"/>
          <w:b w:val="false"/>
          <w:i w:val="false"/>
          <w:color w:val="000000"/>
          <w:sz w:val="28"/>
        </w:rPr>
        <w:t xml:space="preserve">
      1. Қазақстан Республикасының фармацевтикалық саласының қажетін қамтамасыз ету үшін дәрілік өсімдік шикізатының өндіріс технологиясы мен оның бастапқы қайта өңдеуін жасау және өндіріске енгізу: </w:t>
      </w:r>
      <w:r>
        <w:br/>
      </w:r>
      <w:r>
        <w:rPr>
          <w:rFonts w:ascii="Times New Roman"/>
          <w:b w:val="false"/>
          <w:i w:val="false"/>
          <w:color w:val="000000"/>
          <w:sz w:val="28"/>
        </w:rPr>
        <w:t xml:space="preserve">
      дәрілік өсімдік шикізатының өнеркәсіптік қорын анықтау, бұталықтарды пайдаланудың оңтайлы сұлбасын жасауды және оның өнеркәсіптік әзірлемесін ұйымдастыруды; </w:t>
      </w:r>
      <w:r>
        <w:br/>
      </w:r>
      <w:r>
        <w:rPr>
          <w:rFonts w:ascii="Times New Roman"/>
          <w:b w:val="false"/>
          <w:i w:val="false"/>
          <w:color w:val="000000"/>
          <w:sz w:val="28"/>
        </w:rPr>
        <w:t xml:space="preserve">
      тауарлық дәрілік шикізатты өндіру үшін келелі дәрілік өсімдіктерді егудің кешендік технологиясын жасауды; </w:t>
      </w:r>
      <w:r>
        <w:br/>
      </w:r>
      <w:r>
        <w:rPr>
          <w:rFonts w:ascii="Times New Roman"/>
          <w:b w:val="false"/>
          <w:i w:val="false"/>
          <w:color w:val="000000"/>
          <w:sz w:val="28"/>
        </w:rPr>
        <w:t xml:space="preserve">
      Тауарлық дәрілік шикізаттың сапасын көтеру технологияларын әзірлеуді, тауарлық дәрілік шикізатты алғашқы өңдеудің тиімді әдістерін өндіріске енгізуді қарастырады. </w:t>
      </w:r>
      <w:r>
        <w:br/>
      </w:r>
      <w:r>
        <w:rPr>
          <w:rFonts w:ascii="Times New Roman"/>
          <w:b w:val="false"/>
          <w:i w:val="false"/>
          <w:color w:val="000000"/>
          <w:sz w:val="28"/>
        </w:rPr>
        <w:t xml:space="preserve">
      2. Өсімдік тектес, ішкі және әлемдік нарықта бәсекелестікке қабілетті препараттардың субстанциялары мен дайын дәрілік пішіндерін жасау, оларды халықаралық стандарттарға сәйкес стандарттау мен фармакологиялық зерттеу, фитопрепараттарды Қазақстан Республикасы мен шетелдерде тіркеу үшін құжаттамалар дайындау: </w:t>
      </w:r>
      <w:r>
        <w:br/>
      </w:r>
      <w:r>
        <w:rPr>
          <w:rFonts w:ascii="Times New Roman"/>
          <w:b w:val="false"/>
          <w:i w:val="false"/>
          <w:color w:val="000000"/>
          <w:sz w:val="28"/>
        </w:rPr>
        <w:t xml:space="preserve">
      өсімдік тектес тиімділігі жоғары бәсекелестікке қабілетті дәрілік препараттардың субстанциялары мен дайын дәрілік пішіндерін жасау, олардың GМР талаптары ескерілген өндіріс регламенттерін жасау; </w:t>
      </w:r>
      <w:r>
        <w:br/>
      </w:r>
      <w:r>
        <w:rPr>
          <w:rFonts w:ascii="Times New Roman"/>
          <w:b w:val="false"/>
          <w:i w:val="false"/>
          <w:color w:val="000000"/>
          <w:sz w:val="28"/>
        </w:rPr>
        <w:t xml:space="preserve">
      халықаралық стандарттарға сәйкес фитопрепараттарды стандарттау әдістерінің әзірлемелері. Стандарттық үлгілерді, шикізатты, субстанцияларды және фитопрепараттардың дайын дәрілік пішіндерін тіркеу үшін нормативтік құжаттама жасау. Отандық фитопрепараттардың биологиялық белсенді компоненттерінің стандарттық үлгілерін есепке алу мен сақтауды жүзеге асыру; </w:t>
      </w:r>
      <w:r>
        <w:br/>
      </w:r>
      <w:r>
        <w:rPr>
          <w:rFonts w:ascii="Times New Roman"/>
          <w:b w:val="false"/>
          <w:i w:val="false"/>
          <w:color w:val="000000"/>
          <w:sz w:val="28"/>
        </w:rPr>
        <w:t xml:space="preserve">
      фитопрепараттарды дәрілік құралдар ретінде тіркеу үшін, оларды GLР және GСР талаптарына сәйкес республикада және шетелдерде клиникаға дейін және клиникалық сынақтар жүргізу арқылы жүзеге асырылады. </w:t>
      </w:r>
      <w:r>
        <w:br/>
      </w:r>
      <w:r>
        <w:rPr>
          <w:rFonts w:ascii="Times New Roman"/>
          <w:b w:val="false"/>
          <w:i w:val="false"/>
          <w:color w:val="000000"/>
          <w:sz w:val="28"/>
        </w:rPr>
        <w:t xml:space="preserve">
      3. GМР талаптарына сәйкес экспортты бағытталған фитопрепараттардың өндіріс технологиясын жасау және өндірісін ұйымдастыру: </w:t>
      </w:r>
      <w:r>
        <w:br/>
      </w:r>
      <w:r>
        <w:rPr>
          <w:rFonts w:ascii="Times New Roman"/>
          <w:b w:val="false"/>
          <w:i w:val="false"/>
          <w:color w:val="000000"/>
          <w:sz w:val="28"/>
        </w:rPr>
        <w:t xml:space="preserve">
      GМР талаптарына сәйкес фитопрепараттар өндірісіне өнеркәсіптік регламенттер жасауды; </w:t>
      </w:r>
      <w:r>
        <w:br/>
      </w:r>
      <w:r>
        <w:rPr>
          <w:rFonts w:ascii="Times New Roman"/>
          <w:b w:val="false"/>
          <w:i w:val="false"/>
          <w:color w:val="000000"/>
          <w:sz w:val="28"/>
        </w:rPr>
        <w:t xml:space="preserve">
      GМР стандарттарына сәйкес дәрілік препараттар өндірісі үшін технологиялық база құруды, республика кәсіпорындарында фитопрепараттар өндірісінің технологиясын енгізуді; </w:t>
      </w:r>
      <w:r>
        <w:br/>
      </w:r>
      <w:r>
        <w:rPr>
          <w:rFonts w:ascii="Times New Roman"/>
          <w:b w:val="false"/>
          <w:i w:val="false"/>
          <w:color w:val="000000"/>
          <w:sz w:val="28"/>
        </w:rPr>
        <w:t xml:space="preserve">
      отандық фармацевтикалық өндірістерді GМР талаптарына сәйкес валидацияға дайындауды қарастырады. </w:t>
      </w:r>
      <w:r>
        <w:br/>
      </w:r>
      <w:r>
        <w:rPr>
          <w:rFonts w:ascii="Times New Roman"/>
          <w:b w:val="false"/>
          <w:i w:val="false"/>
          <w:color w:val="000000"/>
          <w:sz w:val="28"/>
        </w:rPr>
        <w:t xml:space="preserve">
      4. Қазақстан Республикасының практикалық медицинасына </w:t>
      </w:r>
      <w:r>
        <w:br/>
      </w:r>
      <w:r>
        <w:rPr>
          <w:rFonts w:ascii="Times New Roman"/>
          <w:b w:val="false"/>
          <w:i w:val="false"/>
          <w:color w:val="000000"/>
          <w:sz w:val="28"/>
        </w:rPr>
        <w:t xml:space="preserve">
бәсекелестікке қабілетті препараттарды енгізу, жаңа бәсекелестікке қабілетті дәрілік заттарды өткізу нарығын қалыптастыруға арналған маркетингтік зерттеулер жүргізу: </w:t>
      </w:r>
      <w:r>
        <w:br/>
      </w:r>
      <w:r>
        <w:rPr>
          <w:rFonts w:ascii="Times New Roman"/>
          <w:b w:val="false"/>
          <w:i w:val="false"/>
          <w:color w:val="000000"/>
          <w:sz w:val="28"/>
        </w:rPr>
        <w:t xml:space="preserve">
      отандық фитопрепараттарды енгізе отырып, емдеудің тиімділігі жоғары және үнемді сұлбаларының әзірлемесін; </w:t>
      </w:r>
      <w:r>
        <w:br/>
      </w:r>
      <w:r>
        <w:rPr>
          <w:rFonts w:ascii="Times New Roman"/>
          <w:b w:val="false"/>
          <w:i w:val="false"/>
          <w:color w:val="000000"/>
          <w:sz w:val="28"/>
        </w:rPr>
        <w:t xml:space="preserve">
      көп орталықты клиникалық зерттеулер мониторингін және экспортқа арналған отандық фитопрепараттарды қолданудың тіркеуден кейінгі тәжірибесін жалпылауды; </w:t>
      </w:r>
      <w:r>
        <w:br/>
      </w:r>
      <w:r>
        <w:rPr>
          <w:rFonts w:ascii="Times New Roman"/>
          <w:b w:val="false"/>
          <w:i w:val="false"/>
          <w:color w:val="000000"/>
          <w:sz w:val="28"/>
        </w:rPr>
        <w:t xml:space="preserve">
      жаңа бірегей бәсекелестікке қабілетті дәрілік заттарды енгізу бойынша маркетингтік зерттеулер жүргізуді; </w:t>
      </w:r>
      <w:r>
        <w:br/>
      </w:r>
      <w:r>
        <w:rPr>
          <w:rFonts w:ascii="Times New Roman"/>
          <w:b w:val="false"/>
          <w:i w:val="false"/>
          <w:color w:val="000000"/>
          <w:sz w:val="28"/>
        </w:rPr>
        <w:t xml:space="preserve">
      жаңа дәрілік заттарды әзірлеу мен енгізу, дәрілік заттарды өндіру, стандарттау, тіркеу, халықты дәрі-дәрмекпен қамтамасыз ету, фармацевтикалық өнеркәсіп үшін кадрлар дайындау жөніндегі ғылыми-зертеу және тәжірибелік-конструкторлық жұмыстарды ғылыми-техникалық қамтамасыз ету шеңберінде заң шығарушылық және нормативтік негізді жетілдіру бойынша ұсыныстарды әзірлеуді қарастырады. </w:t>
      </w:r>
    </w:p>
    <w:p>
      <w:pPr>
        <w:spacing w:after="0"/>
        <w:ind w:left="0"/>
        <w:jc w:val="left"/>
      </w:pPr>
      <w:r>
        <w:rPr>
          <w:rFonts w:ascii="Times New Roman"/>
          <w:b/>
          <w:i w:val="false"/>
          <w:color w:val="000000"/>
        </w:rPr>
        <w:t xml:space="preserve"> 6. Қажетті ресурстар мен қаржыландырудың көздері </w:t>
      </w:r>
    </w:p>
    <w:p>
      <w:pPr>
        <w:spacing w:after="0"/>
        <w:ind w:left="0"/>
        <w:jc w:val="both"/>
      </w:pPr>
      <w:r>
        <w:rPr>
          <w:rFonts w:ascii="Times New Roman"/>
          <w:b w:val="false"/>
          <w:i w:val="false"/>
          <w:color w:val="000000"/>
          <w:sz w:val="28"/>
        </w:rPr>
        <w:t xml:space="preserve">      2007-2009 жылдары бағдарламаны іске асыруға 002 "Іргелі және қолданбалы ғылыми зерттеулер" бюджеттік бағдарламасы бойынша 101 "Қолданбалы ғылыми зерттеулер" кіші бағдарламасы бойынша республикалық бюджет қаражаты жұмсалатын болады. Бағдарламаны іске асыруға байланысты қаржылық шығындар 394,225 млн. теңгені, оның ішінде 2007 жылы - 123,830 млн. теңге, 2008 жылы - 131,260 млн. теңгені, 2009 жылы - 139,135 млн. теңгені құрайды. </w:t>
      </w:r>
      <w:r>
        <w:br/>
      </w:r>
      <w:r>
        <w:rPr>
          <w:rFonts w:ascii="Times New Roman"/>
          <w:b w:val="false"/>
          <w:i w:val="false"/>
          <w:color w:val="000000"/>
          <w:sz w:val="28"/>
        </w:rPr>
        <w:t xml:space="preserve">
      2008-2009 жылдарға арналған республикалық бюджет есебінен қаржыландырылатын іс-шаралар бойынша шығындар көлемі қаржыландыру жылына қарай анықталады. </w:t>
      </w:r>
    </w:p>
    <w:p>
      <w:pPr>
        <w:spacing w:after="0"/>
        <w:ind w:left="0"/>
        <w:jc w:val="left"/>
      </w:pPr>
      <w:r>
        <w:rPr>
          <w:rFonts w:ascii="Times New Roman"/>
          <w:b/>
          <w:i w:val="false"/>
          <w:color w:val="000000"/>
        </w:rPr>
        <w:t xml:space="preserve"> 7. Бағдарламаны іске асырудан күтілетін нәтижелер </w:t>
      </w:r>
    </w:p>
    <w:p>
      <w:pPr>
        <w:spacing w:after="0"/>
        <w:ind w:left="0"/>
        <w:jc w:val="both"/>
      </w:pPr>
      <w:r>
        <w:rPr>
          <w:rFonts w:ascii="Times New Roman"/>
          <w:b w:val="false"/>
          <w:i w:val="false"/>
          <w:color w:val="000000"/>
          <w:sz w:val="28"/>
        </w:rPr>
        <w:t xml:space="preserve">      Осы Бағдарламаны жүзеге асыру Қазақстан Республикасында өсімдік шикізаты негізіндегі бірегей экспортқа бағытталған дәрілік заттарды жасауға, олардың өндірісін GМР стандарттарына сәйкес ұйымдастыруға және оларды республика мен шетел медицинасына енгізуге, осы мақсатта бірегей дәрілік заттарды дайындаушыларды, зерттеу базаларын және республиканың фармацевтикалық кәсіпорындарын біріктіретін фармацевтикалық кластердің тиімді іс-қимыл жасауын қамтамасыз етуге мүмкіндік береді. </w:t>
      </w:r>
      <w:r>
        <w:br/>
      </w:r>
      <w:r>
        <w:rPr>
          <w:rFonts w:ascii="Times New Roman"/>
          <w:b w:val="false"/>
          <w:i w:val="false"/>
          <w:color w:val="000000"/>
          <w:sz w:val="28"/>
        </w:rPr>
        <w:t xml:space="preserve">
      Бағдарламаның негізгі бағыттары бойынша күтілетін нәтижелер: </w:t>
      </w:r>
      <w:r>
        <w:br/>
      </w:r>
      <w:r>
        <w:rPr>
          <w:rFonts w:ascii="Times New Roman"/>
          <w:b w:val="false"/>
          <w:i w:val="false"/>
          <w:color w:val="000000"/>
          <w:sz w:val="28"/>
        </w:rPr>
        <w:t>
</w:t>
      </w:r>
      <w:r>
        <w:rPr>
          <w:rFonts w:ascii="Times New Roman"/>
          <w:b/>
          <w:i w:val="false"/>
          <w:color w:val="000000"/>
          <w:sz w:val="28"/>
        </w:rPr>
        <w:t xml:space="preserve">       2007 жылы </w:t>
      </w:r>
      <w:r>
        <w:rPr>
          <w:rFonts w:ascii="Times New Roman"/>
          <w:b w:val="false"/>
          <w:i w:val="false"/>
          <w:color w:val="000000"/>
          <w:sz w:val="28"/>
        </w:rPr>
        <w:t xml:space="preserve">: </w:t>
      </w:r>
      <w:r>
        <w:br/>
      </w:r>
      <w:r>
        <w:rPr>
          <w:rFonts w:ascii="Times New Roman"/>
          <w:b w:val="false"/>
          <w:i w:val="false"/>
          <w:color w:val="000000"/>
          <w:sz w:val="28"/>
        </w:rPr>
        <w:t xml:space="preserve">
      Мойынқұмда ақшыл жусанның, Орталық және Солтүстік Қазақстанда сортаң және ащы шұбаршөптің әр жылғы дайындамасының болжамдық көлемі анықталады; </w:t>
      </w:r>
      <w:r>
        <w:br/>
      </w:r>
      <w:r>
        <w:rPr>
          <w:rFonts w:ascii="Times New Roman"/>
          <w:b w:val="false"/>
          <w:i w:val="false"/>
          <w:color w:val="000000"/>
          <w:sz w:val="28"/>
        </w:rPr>
        <w:t xml:space="preserve">
      дәрілік өсімдіктерді егуге көлемі 10 гектардан асатын жер бөлінеді және дәрілік өсімдіктерді егу технологиясының алғашқы негізі, суару нормасы, минералдық тыңайтқыштармен қоректендіру мерзімі мен жағдайы, тұқым материалының сақталу жағдайын өңдеу енгізіледі; </w:t>
      </w:r>
      <w:r>
        <w:br/>
      </w:r>
      <w:r>
        <w:rPr>
          <w:rFonts w:ascii="Times New Roman"/>
          <w:b w:val="false"/>
          <w:i w:val="false"/>
          <w:color w:val="000000"/>
          <w:sz w:val="28"/>
        </w:rPr>
        <w:t xml:space="preserve">
      бірегей экспортқа бағытталған препарат өнімін дәрілік шикізатпен (0,2 тонна ақшыл жусан, 0,2 тонна сортаң шұбаршөп, 0,1 тонна тәжіл түймебас және тағы басқа) қамтамасыз етіледі; </w:t>
      </w:r>
      <w:r>
        <w:br/>
      </w:r>
      <w:r>
        <w:rPr>
          <w:rFonts w:ascii="Times New Roman"/>
          <w:b w:val="false"/>
          <w:i w:val="false"/>
          <w:color w:val="000000"/>
          <w:sz w:val="28"/>
        </w:rPr>
        <w:t xml:space="preserve">
      GМР талаптарына сәйкес 5 фитопрепараттардың өсімдік субстанциялары алынды, фармакологиялық зерттеу және стандарттау үшін субстанциялардың тәжірибелі партиялары шығарылады; </w:t>
      </w:r>
      <w:r>
        <w:br/>
      </w:r>
      <w:r>
        <w:rPr>
          <w:rFonts w:ascii="Times New Roman"/>
          <w:b w:val="false"/>
          <w:i w:val="false"/>
          <w:color w:val="000000"/>
          <w:sz w:val="28"/>
        </w:rPr>
        <w:t xml:space="preserve">
      GLР және GСР талаптарына сәйкес дайындалған субстанциялардың фармакологиялық зерттеулері жүргізіледі; </w:t>
      </w:r>
      <w:r>
        <w:br/>
      </w:r>
      <w:r>
        <w:rPr>
          <w:rFonts w:ascii="Times New Roman"/>
          <w:b w:val="false"/>
          <w:i w:val="false"/>
          <w:color w:val="000000"/>
          <w:sz w:val="28"/>
        </w:rPr>
        <w:t xml:space="preserve">
      отандық ерекше фитопрепараттарды тәжірибелік-өндірістік регламенттерде өндіру үшін технологиялық базалар құрылады. </w:t>
      </w:r>
      <w:r>
        <w:br/>
      </w:r>
      <w:r>
        <w:rPr>
          <w:rFonts w:ascii="Times New Roman"/>
          <w:b w:val="false"/>
          <w:i w:val="false"/>
          <w:color w:val="000000"/>
          <w:sz w:val="28"/>
        </w:rPr>
        <w:t>
</w:t>
      </w:r>
      <w:r>
        <w:rPr>
          <w:rFonts w:ascii="Times New Roman"/>
          <w:b/>
          <w:i w:val="false"/>
          <w:color w:val="000000"/>
          <w:sz w:val="28"/>
        </w:rPr>
        <w:t xml:space="preserve">       2008 жылы: </w:t>
      </w:r>
      <w:r>
        <w:br/>
      </w:r>
      <w:r>
        <w:rPr>
          <w:rFonts w:ascii="Times New Roman"/>
          <w:b w:val="false"/>
          <w:i w:val="false"/>
          <w:color w:val="000000"/>
          <w:sz w:val="28"/>
        </w:rPr>
        <w:t xml:space="preserve">
      дәрілік өсімдіктерді егудің алғашқы негізі жасалады, тәжіл түймебас, ақшыл жусан, сортаң шұбаршөпке әсер ететін заттардың сандық шығуына тыңайтқыштарды қолдану тиімділігі зерттеледі; </w:t>
      </w:r>
      <w:r>
        <w:br/>
      </w:r>
      <w:r>
        <w:rPr>
          <w:rFonts w:ascii="Times New Roman"/>
          <w:b w:val="false"/>
          <w:i w:val="false"/>
          <w:color w:val="000000"/>
          <w:sz w:val="28"/>
        </w:rPr>
        <w:t xml:space="preserve">
      бірегей экспортқа бағытталған фитопрепараттардың өндірісі үшін (0,4 тонна ақшыл жусан, 0,3 тонна сортаң шұбаршеп, 0,1 тонна тәжіл түймебас және тағы басқа) тауарлық дәрілік шикізат дайындалады; </w:t>
      </w:r>
      <w:r>
        <w:br/>
      </w:r>
      <w:r>
        <w:rPr>
          <w:rFonts w:ascii="Times New Roman"/>
          <w:b w:val="false"/>
          <w:i w:val="false"/>
          <w:color w:val="000000"/>
          <w:sz w:val="28"/>
        </w:rPr>
        <w:t xml:space="preserve">
      өсімдік түріндегі 3 препараттың дәрілік формалары алынады; </w:t>
      </w:r>
      <w:r>
        <w:br/>
      </w:r>
      <w:r>
        <w:rPr>
          <w:rFonts w:ascii="Times New Roman"/>
          <w:b w:val="false"/>
          <w:i w:val="false"/>
          <w:color w:val="000000"/>
          <w:sz w:val="28"/>
        </w:rPr>
        <w:t xml:space="preserve">
      отандық фитопрепараттарды халықаралық стандартқа сәйкес стандарттау мен сертификаттау әдістері жетілдіріледі; </w:t>
      </w:r>
      <w:r>
        <w:br/>
      </w:r>
      <w:r>
        <w:rPr>
          <w:rFonts w:ascii="Times New Roman"/>
          <w:b w:val="false"/>
          <w:i w:val="false"/>
          <w:color w:val="000000"/>
          <w:sz w:val="28"/>
        </w:rPr>
        <w:t xml:space="preserve">
      GМР талаптарына сәйкес "Экдифит", "Атеролид", "Саусалин" фитопрепараттарының оңтайлы дәрілік пішіндері өндірісінің тиімділігі жоғары технологиясын жасалады; </w:t>
      </w:r>
      <w:r>
        <w:br/>
      </w:r>
      <w:r>
        <w:rPr>
          <w:rFonts w:ascii="Times New Roman"/>
          <w:b w:val="false"/>
          <w:i w:val="false"/>
          <w:color w:val="000000"/>
          <w:sz w:val="28"/>
        </w:rPr>
        <w:t xml:space="preserve">
      GLР және GСР талаптарына сәйкес дайындалған препараттарға клиникаға дейін және клиникалық сынақтар жүргізіледі. </w:t>
      </w:r>
      <w:r>
        <w:br/>
      </w:r>
      <w:r>
        <w:rPr>
          <w:rFonts w:ascii="Times New Roman"/>
          <w:b w:val="false"/>
          <w:i w:val="false"/>
          <w:color w:val="000000"/>
          <w:sz w:val="28"/>
        </w:rPr>
        <w:t>
</w:t>
      </w:r>
      <w:r>
        <w:rPr>
          <w:rFonts w:ascii="Times New Roman"/>
          <w:b/>
          <w:i w:val="false"/>
          <w:color w:val="000000"/>
          <w:sz w:val="28"/>
        </w:rPr>
        <w:t xml:space="preserve">       2009 жылы: </w:t>
      </w:r>
      <w:r>
        <w:br/>
      </w:r>
      <w:r>
        <w:rPr>
          <w:rFonts w:ascii="Times New Roman"/>
          <w:b w:val="false"/>
          <w:i w:val="false"/>
          <w:color w:val="000000"/>
          <w:sz w:val="28"/>
        </w:rPr>
        <w:t xml:space="preserve">
      өндіріске алғашқы шығарылған дәрілік өсімдік шикізаты мен егілу нәтижесінің технологиясы енгізіледі; </w:t>
      </w:r>
      <w:r>
        <w:br/>
      </w:r>
      <w:r>
        <w:rPr>
          <w:rFonts w:ascii="Times New Roman"/>
          <w:b w:val="false"/>
          <w:i w:val="false"/>
          <w:color w:val="000000"/>
          <w:sz w:val="28"/>
        </w:rPr>
        <w:t xml:space="preserve">
      бірегей экспортқа бағытталған фитопрепараттардың өндірісі үшін (0,9 тонна ақшыл жусан, 0,5 тонна сортаң шұбаршөп, 0,3 тонна тәжіл түймебас және тағы басқа) тауарлық дәрілік шикізат дайындалады; </w:t>
      </w:r>
      <w:r>
        <w:br/>
      </w:r>
      <w:r>
        <w:rPr>
          <w:rFonts w:ascii="Times New Roman"/>
          <w:b w:val="false"/>
          <w:i w:val="false"/>
          <w:color w:val="000000"/>
          <w:sz w:val="28"/>
        </w:rPr>
        <w:t xml:space="preserve">
      фармацевтика нарығында дәрілік құралдардың түрлерін кеңейту үшін Қазақстан Республикасы мен шетелдерде 3 дәрілік құралдар тіркеледі; </w:t>
      </w:r>
      <w:r>
        <w:br/>
      </w:r>
      <w:r>
        <w:rPr>
          <w:rFonts w:ascii="Times New Roman"/>
          <w:b w:val="false"/>
          <w:i w:val="false"/>
          <w:color w:val="000000"/>
          <w:sz w:val="28"/>
        </w:rPr>
        <w:t xml:space="preserve">
      GLР және GСР талаптарына сәйкес дайындалған препараттарға клиникаға дейін және клиникалық жүргізілген сынақтар аяқталады; </w:t>
      </w:r>
      <w:r>
        <w:br/>
      </w:r>
      <w:r>
        <w:rPr>
          <w:rFonts w:ascii="Times New Roman"/>
          <w:b w:val="false"/>
          <w:i w:val="false"/>
          <w:color w:val="000000"/>
          <w:sz w:val="28"/>
        </w:rPr>
        <w:t xml:space="preserve">
      GМР талаптарымен ескерілген бірегей фитопрепараттарының ("Экдифит", "Атеролид", "Саусалин" және тағы басқа) тәжірибелік партиялары республика кәсіпорындарында шығарылады; </w:t>
      </w:r>
      <w:r>
        <w:br/>
      </w:r>
      <w:r>
        <w:rPr>
          <w:rFonts w:ascii="Times New Roman"/>
          <w:b w:val="false"/>
          <w:i w:val="false"/>
          <w:color w:val="000000"/>
          <w:sz w:val="28"/>
        </w:rPr>
        <w:t xml:space="preserve">
      отандық фармацевтикалық өндірістің GМР талаптарына сәйкес ауысуына көмек көрсетіледі; </w:t>
      </w:r>
      <w:r>
        <w:br/>
      </w:r>
      <w:r>
        <w:rPr>
          <w:rFonts w:ascii="Times New Roman"/>
          <w:b w:val="false"/>
          <w:i w:val="false"/>
          <w:color w:val="000000"/>
          <w:sz w:val="28"/>
        </w:rPr>
        <w:t xml:space="preserve">
      өсімдік тектес әзірленген препараттар көп орталықты, рандомизирленген клиникалық сынақтар нәтижесі бойынша республиканың практикалық медицинасына енгізіледі; </w:t>
      </w:r>
      <w:r>
        <w:br/>
      </w:r>
      <w:r>
        <w:rPr>
          <w:rFonts w:ascii="Times New Roman"/>
          <w:b w:val="false"/>
          <w:i w:val="false"/>
          <w:color w:val="000000"/>
          <w:sz w:val="28"/>
        </w:rPr>
        <w:t xml:space="preserve">
      жаңа бәсекелестікке қабілетті дәрі-дәрмектерді дәрілік заттардың жеке санаттары нарығының конъюнктурасын зерттеу негізінде өтім нарығы қалыптасады; </w:t>
      </w:r>
      <w:r>
        <w:br/>
      </w:r>
      <w:r>
        <w:rPr>
          <w:rFonts w:ascii="Times New Roman"/>
          <w:b w:val="false"/>
          <w:i w:val="false"/>
          <w:color w:val="000000"/>
          <w:sz w:val="28"/>
        </w:rPr>
        <w:t xml:space="preserve">
      ғылыми-зерттеу және тәжірибелік-конструкторлық жұмыстарды ғылыми-техникалық қамтамасыз ету шеңберінде заң шығарушылық және нормативтік негізді жетілдіру барысында ұсыныстар дайындалады. </w:t>
      </w:r>
    </w:p>
    <w:p>
      <w:pPr>
        <w:spacing w:after="0"/>
        <w:ind w:left="0"/>
        <w:jc w:val="both"/>
      </w:pPr>
      <w:r>
        <w:rPr>
          <w:rFonts w:ascii="Times New Roman"/>
          <w:b/>
          <w:i w:val="false"/>
          <w:color w:val="000000"/>
          <w:sz w:val="28"/>
        </w:rPr>
        <w:t xml:space="preserve">     8. "Қазақстан Республикасында фармацевтикалық кластерді </w:t>
      </w:r>
      <w:r>
        <w:br/>
      </w:r>
      <w:r>
        <w:rPr>
          <w:rFonts w:ascii="Times New Roman"/>
          <w:b w:val="false"/>
          <w:i w:val="false"/>
          <w:color w:val="000000"/>
          <w:sz w:val="28"/>
        </w:rPr>
        <w:t>
</w:t>
      </w:r>
      <w:r>
        <w:rPr>
          <w:rFonts w:ascii="Times New Roman"/>
          <w:b/>
          <w:i w:val="false"/>
          <w:color w:val="000000"/>
          <w:sz w:val="28"/>
        </w:rPr>
        <w:t xml:space="preserve">       дамытуға арналған бірегей, экспортқа бағдарланған </w:t>
      </w:r>
      <w:r>
        <w:br/>
      </w:r>
      <w:r>
        <w:rPr>
          <w:rFonts w:ascii="Times New Roman"/>
          <w:b w:val="false"/>
          <w:i w:val="false"/>
          <w:color w:val="000000"/>
          <w:sz w:val="28"/>
        </w:rPr>
        <w:t>
</w:t>
      </w:r>
      <w:r>
        <w:rPr>
          <w:rFonts w:ascii="Times New Roman"/>
          <w:b/>
          <w:i w:val="false"/>
          <w:color w:val="000000"/>
          <w:sz w:val="28"/>
        </w:rPr>
        <w:t xml:space="preserve">  фитопрепараттарды әзірлеу және оның өндірісін ұйымдастыру" </w:t>
      </w:r>
      <w:r>
        <w:br/>
      </w:r>
      <w:r>
        <w:rPr>
          <w:rFonts w:ascii="Times New Roman"/>
          <w:b w:val="false"/>
          <w:i w:val="false"/>
          <w:color w:val="000000"/>
          <w:sz w:val="28"/>
        </w:rPr>
        <w:t>
</w:t>
      </w:r>
      <w:r>
        <w:rPr>
          <w:rFonts w:ascii="Times New Roman"/>
          <w:b/>
          <w:i w:val="false"/>
          <w:color w:val="000000"/>
          <w:sz w:val="28"/>
        </w:rPr>
        <w:t xml:space="preserve">    ғылыми-техникалық бағдарламасын жүзеге асыру жөніндегі </w:t>
      </w:r>
      <w:r>
        <w:br/>
      </w:r>
      <w:r>
        <w:rPr>
          <w:rFonts w:ascii="Times New Roman"/>
          <w:b w:val="false"/>
          <w:i w:val="false"/>
          <w:color w:val="000000"/>
          <w:sz w:val="28"/>
        </w:rPr>
        <w:t>
</w:t>
      </w:r>
      <w:r>
        <w:rPr>
          <w:rFonts w:ascii="Times New Roman"/>
          <w:b/>
          <w:i w:val="false"/>
          <w:color w:val="000000"/>
          <w:sz w:val="28"/>
        </w:rPr>
        <w:t xml:space="preserve">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713"/>
        <w:gridCol w:w="1673"/>
        <w:gridCol w:w="1773"/>
        <w:gridCol w:w="1753"/>
        <w:gridCol w:w="1653"/>
        <w:gridCol w:w="15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дауға </w:t>
            </w:r>
            <w:r>
              <w:br/>
            </w:r>
            <w:r>
              <w:rPr>
                <w:rFonts w:ascii="Times New Roman"/>
                <w:b/>
                <w:i w:val="false"/>
                <w:color w:val="000000"/>
                <w:sz w:val="20"/>
              </w:rPr>
              <w:t xml:space="preserve">
(іске </w:t>
            </w:r>
            <w:r>
              <w:br/>
            </w:r>
            <w:r>
              <w:rPr>
                <w:rFonts w:ascii="Times New Roman"/>
                <w:b/>
                <w:i w:val="false"/>
                <w:color w:val="000000"/>
                <w:sz w:val="20"/>
              </w:rPr>
              <w:t xml:space="preserve">
асыру- </w:t>
            </w:r>
            <w:r>
              <w:br/>
            </w:r>
            <w:r>
              <w:rPr>
                <w:rFonts w:ascii="Times New Roman"/>
                <w:b/>
                <w:i w:val="false"/>
                <w:color w:val="000000"/>
                <w:sz w:val="20"/>
              </w:rPr>
              <w:t xml:space="preserve">
ға) </w:t>
            </w:r>
            <w:r>
              <w:br/>
            </w:r>
            <w:r>
              <w:rPr>
                <w:rFonts w:ascii="Times New Roman"/>
                <w:b/>
                <w:i w:val="false"/>
                <w:color w:val="000000"/>
                <w:sz w:val="20"/>
              </w:rPr>
              <w:t>
жауапты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 </w:t>
            </w:r>
            <w:r>
              <w:br/>
            </w:r>
            <w:r>
              <w:rPr>
                <w:rFonts w:ascii="Times New Roman"/>
                <w:b/>
                <w:i w:val="false"/>
                <w:color w:val="000000"/>
                <w:sz w:val="20"/>
              </w:rPr>
              <w:t>
мерзімі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 </w:t>
            </w:r>
            <w:r>
              <w:br/>
            </w:r>
            <w:r>
              <w:rPr>
                <w:rFonts w:ascii="Times New Roman"/>
                <w:b/>
                <w:i w:val="false"/>
                <w:color w:val="000000"/>
                <w:sz w:val="20"/>
              </w:rPr>
              <w:t xml:space="preserve">
жамды </w:t>
            </w:r>
            <w:r>
              <w:br/>
            </w:r>
            <w:r>
              <w:rPr>
                <w:rFonts w:ascii="Times New Roman"/>
                <w:b/>
                <w:i w:val="false"/>
                <w:color w:val="000000"/>
                <w:sz w:val="20"/>
              </w:rPr>
              <w:t xml:space="preserve">
шығыс- </w:t>
            </w:r>
            <w:r>
              <w:br/>
            </w:r>
            <w:r>
              <w:rPr>
                <w:rFonts w:ascii="Times New Roman"/>
                <w:b/>
                <w:i w:val="false"/>
                <w:color w:val="000000"/>
                <w:sz w:val="20"/>
              </w:rPr>
              <w:t>
тар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 </w:t>
            </w:r>
            <w:r>
              <w:br/>
            </w:r>
            <w:r>
              <w:rPr>
                <w:rFonts w:ascii="Times New Roman"/>
                <w:b/>
                <w:i w:val="false"/>
                <w:color w:val="000000"/>
                <w:sz w:val="20"/>
              </w:rPr>
              <w:t xml:space="preserve">
ру </w:t>
            </w:r>
            <w:r>
              <w:br/>
            </w:r>
            <w:r>
              <w:rPr>
                <w:rFonts w:ascii="Times New Roman"/>
                <w:b/>
                <w:i w:val="false"/>
                <w:color w:val="000000"/>
                <w:sz w:val="20"/>
              </w:rPr>
              <w:t>
көзі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фармацевтикалық саласының қажетін </w:t>
            </w:r>
            <w:r>
              <w:br/>
            </w:r>
            <w:r>
              <w:rPr>
                <w:rFonts w:ascii="Times New Roman"/>
                <w:b w:val="false"/>
                <w:i w:val="false"/>
                <w:color w:val="000000"/>
                <w:sz w:val="20"/>
              </w:rPr>
              <w:t xml:space="preserve">
қамтамасыз ету үшін дәрілік өсімдік шикізатының өндіріс </w:t>
            </w:r>
            <w:r>
              <w:br/>
            </w:r>
            <w:r>
              <w:rPr>
                <w:rFonts w:ascii="Times New Roman"/>
                <w:b w:val="false"/>
                <w:i w:val="false"/>
                <w:color w:val="000000"/>
                <w:sz w:val="20"/>
              </w:rPr>
              <w:t xml:space="preserve">
технологиясы мен оның бастапқы қайта өңдеуін жасау және өндіріске </w:t>
            </w:r>
            <w:r>
              <w:br/>
            </w:r>
            <w:r>
              <w:rPr>
                <w:rFonts w:ascii="Times New Roman"/>
                <w:b w:val="false"/>
                <w:i w:val="false"/>
                <w:color w:val="000000"/>
                <w:sz w:val="20"/>
              </w:rPr>
              <w:t xml:space="preserve">
енгізу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өсімдік </w:t>
            </w:r>
            <w:r>
              <w:br/>
            </w:r>
            <w:r>
              <w:rPr>
                <w:rFonts w:ascii="Times New Roman"/>
                <w:b w:val="false"/>
                <w:i w:val="false"/>
                <w:color w:val="000000"/>
                <w:sz w:val="20"/>
              </w:rPr>
              <w:t xml:space="preserve">
шикізатының </w:t>
            </w:r>
            <w:r>
              <w:br/>
            </w:r>
            <w:r>
              <w:rPr>
                <w:rFonts w:ascii="Times New Roman"/>
                <w:b w:val="false"/>
                <w:i w:val="false"/>
                <w:color w:val="000000"/>
                <w:sz w:val="20"/>
              </w:rPr>
              <w:t xml:space="preserve">
өнеркәсіптік қорын </w:t>
            </w:r>
            <w:r>
              <w:br/>
            </w:r>
            <w:r>
              <w:rPr>
                <w:rFonts w:ascii="Times New Roman"/>
                <w:b w:val="false"/>
                <w:i w:val="false"/>
                <w:color w:val="000000"/>
                <w:sz w:val="20"/>
              </w:rPr>
              <w:t xml:space="preserve">
анықтау, бұталарды </w:t>
            </w:r>
            <w:r>
              <w:br/>
            </w:r>
            <w:r>
              <w:rPr>
                <w:rFonts w:ascii="Times New Roman"/>
                <w:b w:val="false"/>
                <w:i w:val="false"/>
                <w:color w:val="000000"/>
                <w:sz w:val="20"/>
              </w:rPr>
              <w:t xml:space="preserve">
пайдаланудың </w:t>
            </w:r>
            <w:r>
              <w:br/>
            </w:r>
            <w:r>
              <w:rPr>
                <w:rFonts w:ascii="Times New Roman"/>
                <w:b w:val="false"/>
                <w:i w:val="false"/>
                <w:color w:val="000000"/>
                <w:sz w:val="20"/>
              </w:rPr>
              <w:t xml:space="preserve">
оңтайлы сұлбасын </w:t>
            </w:r>
            <w:r>
              <w:br/>
            </w:r>
            <w:r>
              <w:rPr>
                <w:rFonts w:ascii="Times New Roman"/>
                <w:b w:val="false"/>
                <w:i w:val="false"/>
                <w:color w:val="000000"/>
                <w:sz w:val="20"/>
              </w:rPr>
              <w:t xml:space="preserve">
жасау және оның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дайындамасын </w:t>
            </w:r>
            <w:r>
              <w:br/>
            </w:r>
            <w:r>
              <w:rPr>
                <w:rFonts w:ascii="Times New Roman"/>
                <w:b w:val="false"/>
                <w:i w:val="false"/>
                <w:color w:val="000000"/>
                <w:sz w:val="20"/>
              </w:rPr>
              <w:t xml:space="preserve">
ұйымдастыру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12,740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4,000; </w:t>
            </w:r>
            <w:r>
              <w:br/>
            </w:r>
            <w:r>
              <w:rPr>
                <w:rFonts w:ascii="Times New Roman"/>
                <w:b w:val="false"/>
                <w:i w:val="false"/>
                <w:color w:val="000000"/>
                <w:sz w:val="20"/>
              </w:rPr>
              <w:t xml:space="preserve">
2008 - </w:t>
            </w:r>
            <w:r>
              <w:br/>
            </w:r>
            <w:r>
              <w:rPr>
                <w:rFonts w:ascii="Times New Roman"/>
                <w:b w:val="false"/>
                <w:i w:val="false"/>
                <w:color w:val="000000"/>
                <w:sz w:val="20"/>
              </w:rPr>
              <w:t xml:space="preserve">
4,240; </w:t>
            </w:r>
            <w:r>
              <w:br/>
            </w:r>
            <w:r>
              <w:rPr>
                <w:rFonts w:ascii="Times New Roman"/>
                <w:b w:val="false"/>
                <w:i w:val="false"/>
                <w:color w:val="000000"/>
                <w:sz w:val="20"/>
              </w:rPr>
              <w:t xml:space="preserve">
2009 - </w:t>
            </w:r>
            <w:r>
              <w:br/>
            </w:r>
            <w:r>
              <w:rPr>
                <w:rFonts w:ascii="Times New Roman"/>
                <w:b w:val="false"/>
                <w:i w:val="false"/>
                <w:color w:val="000000"/>
                <w:sz w:val="20"/>
              </w:rPr>
              <w:t xml:space="preserve">
4,500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дәрілік </w:t>
            </w:r>
            <w:r>
              <w:br/>
            </w:r>
            <w:r>
              <w:rPr>
                <w:rFonts w:ascii="Times New Roman"/>
                <w:b w:val="false"/>
                <w:i w:val="false"/>
                <w:color w:val="000000"/>
                <w:sz w:val="20"/>
              </w:rPr>
              <w:t xml:space="preserve">
шикізат өндірісіне </w:t>
            </w:r>
            <w:r>
              <w:br/>
            </w:r>
            <w:r>
              <w:rPr>
                <w:rFonts w:ascii="Times New Roman"/>
                <w:b w:val="false"/>
                <w:i w:val="false"/>
                <w:color w:val="000000"/>
                <w:sz w:val="20"/>
              </w:rPr>
              <w:t xml:space="preserve">
арналған дәрілік </w:t>
            </w:r>
            <w:r>
              <w:br/>
            </w:r>
            <w:r>
              <w:rPr>
                <w:rFonts w:ascii="Times New Roman"/>
                <w:b w:val="false"/>
                <w:i w:val="false"/>
                <w:color w:val="000000"/>
                <w:sz w:val="20"/>
              </w:rPr>
              <w:t xml:space="preserve">
өсімдіктерді кең </w:t>
            </w:r>
            <w:r>
              <w:br/>
            </w:r>
            <w:r>
              <w:rPr>
                <w:rFonts w:ascii="Times New Roman"/>
                <w:b w:val="false"/>
                <w:i w:val="false"/>
                <w:color w:val="000000"/>
                <w:sz w:val="20"/>
              </w:rPr>
              <w:t xml:space="preserve">
көлемді түрде </w:t>
            </w:r>
            <w:r>
              <w:br/>
            </w:r>
            <w:r>
              <w:rPr>
                <w:rFonts w:ascii="Times New Roman"/>
                <w:b w:val="false"/>
                <w:i w:val="false"/>
                <w:color w:val="000000"/>
                <w:sz w:val="20"/>
              </w:rPr>
              <w:t xml:space="preserve">
өсірудің кешенді </w:t>
            </w:r>
            <w:r>
              <w:br/>
            </w:r>
            <w:r>
              <w:rPr>
                <w:rFonts w:ascii="Times New Roman"/>
                <w:b w:val="false"/>
                <w:i w:val="false"/>
                <w:color w:val="000000"/>
                <w:sz w:val="20"/>
              </w:rPr>
              <w:t xml:space="preserve">
технологиясының </w:t>
            </w:r>
            <w:r>
              <w:br/>
            </w:r>
            <w:r>
              <w:rPr>
                <w:rFonts w:ascii="Times New Roman"/>
                <w:b w:val="false"/>
                <w:i w:val="false"/>
                <w:color w:val="000000"/>
                <w:sz w:val="20"/>
              </w:rPr>
              <w:t xml:space="preserve">
әзірлемесі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12,740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4,000; </w:t>
            </w:r>
            <w:r>
              <w:br/>
            </w:r>
            <w:r>
              <w:rPr>
                <w:rFonts w:ascii="Times New Roman"/>
                <w:b w:val="false"/>
                <w:i w:val="false"/>
                <w:color w:val="000000"/>
                <w:sz w:val="20"/>
              </w:rPr>
              <w:t xml:space="preserve">
2008 - </w:t>
            </w:r>
            <w:r>
              <w:br/>
            </w:r>
            <w:r>
              <w:rPr>
                <w:rFonts w:ascii="Times New Roman"/>
                <w:b w:val="false"/>
                <w:i w:val="false"/>
                <w:color w:val="000000"/>
                <w:sz w:val="20"/>
              </w:rPr>
              <w:t xml:space="preserve">
4,240; </w:t>
            </w:r>
            <w:r>
              <w:br/>
            </w:r>
            <w:r>
              <w:rPr>
                <w:rFonts w:ascii="Times New Roman"/>
                <w:b w:val="false"/>
                <w:i w:val="false"/>
                <w:color w:val="000000"/>
                <w:sz w:val="20"/>
              </w:rPr>
              <w:t xml:space="preserve">
2009 - </w:t>
            </w:r>
            <w:r>
              <w:br/>
            </w:r>
            <w:r>
              <w:rPr>
                <w:rFonts w:ascii="Times New Roman"/>
                <w:b w:val="false"/>
                <w:i w:val="false"/>
                <w:color w:val="000000"/>
                <w:sz w:val="20"/>
              </w:rPr>
              <w:t xml:space="preserve">
4,500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дәрілік </w:t>
            </w:r>
            <w:r>
              <w:br/>
            </w:r>
            <w:r>
              <w:rPr>
                <w:rFonts w:ascii="Times New Roman"/>
                <w:b w:val="false"/>
                <w:i w:val="false"/>
                <w:color w:val="000000"/>
                <w:sz w:val="20"/>
              </w:rPr>
              <w:t xml:space="preserve">
шикізаттың сапа- </w:t>
            </w:r>
            <w:r>
              <w:br/>
            </w:r>
            <w:r>
              <w:rPr>
                <w:rFonts w:ascii="Times New Roman"/>
                <w:b w:val="false"/>
                <w:i w:val="false"/>
                <w:color w:val="000000"/>
                <w:sz w:val="20"/>
              </w:rPr>
              <w:t xml:space="preserve">
сын көтеру техно- </w:t>
            </w:r>
            <w:r>
              <w:br/>
            </w:r>
            <w:r>
              <w:rPr>
                <w:rFonts w:ascii="Times New Roman"/>
                <w:b w:val="false"/>
                <w:i w:val="false"/>
                <w:color w:val="000000"/>
                <w:sz w:val="20"/>
              </w:rPr>
              <w:t xml:space="preserve">
логияларын әзір- </w:t>
            </w:r>
            <w:r>
              <w:br/>
            </w:r>
            <w:r>
              <w:rPr>
                <w:rFonts w:ascii="Times New Roman"/>
                <w:b w:val="false"/>
                <w:i w:val="false"/>
                <w:color w:val="000000"/>
                <w:sz w:val="20"/>
              </w:rPr>
              <w:t xml:space="preserve">
леу. Тауарлық </w:t>
            </w:r>
            <w:r>
              <w:br/>
            </w:r>
            <w:r>
              <w:rPr>
                <w:rFonts w:ascii="Times New Roman"/>
                <w:b w:val="false"/>
                <w:i w:val="false"/>
                <w:color w:val="000000"/>
                <w:sz w:val="20"/>
              </w:rPr>
              <w:t xml:space="preserve">
дәрілік шикізатты </w:t>
            </w:r>
            <w:r>
              <w:br/>
            </w:r>
            <w:r>
              <w:rPr>
                <w:rFonts w:ascii="Times New Roman"/>
                <w:b w:val="false"/>
                <w:i w:val="false"/>
                <w:color w:val="000000"/>
                <w:sz w:val="20"/>
              </w:rPr>
              <w:t xml:space="preserve">
бастапқы қайта </w:t>
            </w:r>
            <w:r>
              <w:br/>
            </w:r>
            <w:r>
              <w:rPr>
                <w:rFonts w:ascii="Times New Roman"/>
                <w:b w:val="false"/>
                <w:i w:val="false"/>
                <w:color w:val="000000"/>
                <w:sz w:val="20"/>
              </w:rPr>
              <w:t xml:space="preserve">
өңдеудің тиімді </w:t>
            </w:r>
            <w:r>
              <w:br/>
            </w:r>
            <w:r>
              <w:rPr>
                <w:rFonts w:ascii="Times New Roman"/>
                <w:b w:val="false"/>
                <w:i w:val="false"/>
                <w:color w:val="000000"/>
                <w:sz w:val="20"/>
              </w:rPr>
              <w:t xml:space="preserve">
әдістерін енгізу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r>
              <w:br/>
            </w:r>
            <w:r>
              <w:rPr>
                <w:rFonts w:ascii="Times New Roman"/>
                <w:b w:val="false"/>
                <w:i w:val="false"/>
                <w:color w:val="000000"/>
                <w:sz w:val="20"/>
              </w:rPr>
              <w:t xml:space="preserve">
ҚР ДСМ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14,110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4,500; </w:t>
            </w:r>
            <w:r>
              <w:br/>
            </w:r>
            <w:r>
              <w:rPr>
                <w:rFonts w:ascii="Times New Roman"/>
                <w:b w:val="false"/>
                <w:i w:val="false"/>
                <w:color w:val="000000"/>
                <w:sz w:val="20"/>
              </w:rPr>
              <w:t xml:space="preserve">
2008 - </w:t>
            </w:r>
            <w:r>
              <w:br/>
            </w:r>
            <w:r>
              <w:rPr>
                <w:rFonts w:ascii="Times New Roman"/>
                <w:b w:val="false"/>
                <w:i w:val="false"/>
                <w:color w:val="000000"/>
                <w:sz w:val="20"/>
              </w:rPr>
              <w:t xml:space="preserve">
4,685; </w:t>
            </w:r>
            <w:r>
              <w:br/>
            </w:r>
            <w:r>
              <w:rPr>
                <w:rFonts w:ascii="Times New Roman"/>
                <w:b w:val="false"/>
                <w:i w:val="false"/>
                <w:color w:val="000000"/>
                <w:sz w:val="20"/>
              </w:rPr>
              <w:t xml:space="preserve">
2009 - </w:t>
            </w:r>
            <w:r>
              <w:br/>
            </w:r>
            <w:r>
              <w:rPr>
                <w:rFonts w:ascii="Times New Roman"/>
                <w:b w:val="false"/>
                <w:i w:val="false"/>
                <w:color w:val="000000"/>
                <w:sz w:val="20"/>
              </w:rPr>
              <w:t xml:space="preserve">
4,925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Өсімдік тектес, ішкі және әлемдік нарықта бәсекелестікке </w:t>
            </w:r>
            <w:r>
              <w:br/>
            </w:r>
            <w:r>
              <w:rPr>
                <w:rFonts w:ascii="Times New Roman"/>
                <w:b w:val="false"/>
                <w:i w:val="false"/>
                <w:color w:val="000000"/>
                <w:sz w:val="20"/>
              </w:rPr>
              <w:t xml:space="preserve">
қабілетті препараттардың субстанциялары мен дайын дәрілік пішіндерін жасау, оларды халықаралық стандарттарға сәйкес </w:t>
            </w:r>
            <w:r>
              <w:br/>
            </w:r>
            <w:r>
              <w:rPr>
                <w:rFonts w:ascii="Times New Roman"/>
                <w:b w:val="false"/>
                <w:i w:val="false"/>
                <w:color w:val="000000"/>
                <w:sz w:val="20"/>
              </w:rPr>
              <w:t xml:space="preserve">
стандарттау мен фармакологиялық зерттеу, фитопрепараттарды </w:t>
            </w:r>
            <w:r>
              <w:br/>
            </w:r>
            <w:r>
              <w:rPr>
                <w:rFonts w:ascii="Times New Roman"/>
                <w:b w:val="false"/>
                <w:i w:val="false"/>
                <w:color w:val="000000"/>
                <w:sz w:val="20"/>
              </w:rPr>
              <w:t xml:space="preserve">
Қазақстан Республикасы мен шетелдерде тіркеу үшін құжаттамалар </w:t>
            </w:r>
            <w:r>
              <w:br/>
            </w:r>
            <w:r>
              <w:rPr>
                <w:rFonts w:ascii="Times New Roman"/>
                <w:b w:val="false"/>
                <w:i w:val="false"/>
                <w:color w:val="000000"/>
                <w:sz w:val="20"/>
              </w:rPr>
              <w:t xml:space="preserve">
дайындау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тектес </w:t>
            </w:r>
            <w:r>
              <w:br/>
            </w:r>
            <w:r>
              <w:rPr>
                <w:rFonts w:ascii="Times New Roman"/>
                <w:b w:val="false"/>
                <w:i w:val="false"/>
                <w:color w:val="000000"/>
                <w:sz w:val="20"/>
              </w:rPr>
              <w:t xml:space="preserve">
тиімділігі жоғары </w:t>
            </w:r>
            <w:r>
              <w:br/>
            </w:r>
            <w:r>
              <w:rPr>
                <w:rFonts w:ascii="Times New Roman"/>
                <w:b w:val="false"/>
                <w:i w:val="false"/>
                <w:color w:val="000000"/>
                <w:sz w:val="20"/>
              </w:rPr>
              <w:t xml:space="preserve">
бәсекелестікке </w:t>
            </w:r>
            <w:r>
              <w:br/>
            </w:r>
            <w:r>
              <w:rPr>
                <w:rFonts w:ascii="Times New Roman"/>
                <w:b w:val="false"/>
                <w:i w:val="false"/>
                <w:color w:val="000000"/>
                <w:sz w:val="20"/>
              </w:rPr>
              <w:t xml:space="preserve">
қабілетті дәрілік </w:t>
            </w:r>
            <w:r>
              <w:br/>
            </w:r>
            <w:r>
              <w:rPr>
                <w:rFonts w:ascii="Times New Roman"/>
                <w:b w:val="false"/>
                <w:i w:val="false"/>
                <w:color w:val="000000"/>
                <w:sz w:val="20"/>
              </w:rPr>
              <w:t xml:space="preserve">
препараттардың </w:t>
            </w:r>
            <w:r>
              <w:br/>
            </w:r>
            <w:r>
              <w:rPr>
                <w:rFonts w:ascii="Times New Roman"/>
                <w:b w:val="false"/>
                <w:i w:val="false"/>
                <w:color w:val="000000"/>
                <w:sz w:val="20"/>
              </w:rPr>
              <w:t xml:space="preserve">
субстанциялар мен </w:t>
            </w:r>
            <w:r>
              <w:br/>
            </w:r>
            <w:r>
              <w:rPr>
                <w:rFonts w:ascii="Times New Roman"/>
                <w:b w:val="false"/>
                <w:i w:val="false"/>
                <w:color w:val="000000"/>
                <w:sz w:val="20"/>
              </w:rPr>
              <w:t xml:space="preserve">
дәрілік пішінде- </w:t>
            </w:r>
            <w:r>
              <w:br/>
            </w:r>
            <w:r>
              <w:rPr>
                <w:rFonts w:ascii="Times New Roman"/>
                <w:b w:val="false"/>
                <w:i w:val="false"/>
                <w:color w:val="000000"/>
                <w:sz w:val="20"/>
              </w:rPr>
              <w:t xml:space="preserve">
рін, олардың </w:t>
            </w:r>
            <w:r>
              <w:br/>
            </w:r>
            <w:r>
              <w:rPr>
                <w:rFonts w:ascii="Times New Roman"/>
                <w:b w:val="false"/>
                <w:i w:val="false"/>
                <w:color w:val="000000"/>
                <w:sz w:val="20"/>
              </w:rPr>
              <w:t xml:space="preserve">
өндірісіне GМР </w:t>
            </w:r>
            <w:r>
              <w:br/>
            </w:r>
            <w:r>
              <w:rPr>
                <w:rFonts w:ascii="Times New Roman"/>
                <w:b w:val="false"/>
                <w:i w:val="false"/>
                <w:color w:val="000000"/>
                <w:sz w:val="20"/>
              </w:rPr>
              <w:t xml:space="preserve">
талаптары еске- </w:t>
            </w:r>
            <w:r>
              <w:br/>
            </w:r>
            <w:r>
              <w:rPr>
                <w:rFonts w:ascii="Times New Roman"/>
                <w:b w:val="false"/>
                <w:i w:val="false"/>
                <w:color w:val="000000"/>
                <w:sz w:val="20"/>
              </w:rPr>
              <w:t xml:space="preserve">
рілген регламент- </w:t>
            </w:r>
            <w:r>
              <w:br/>
            </w:r>
            <w:r>
              <w:rPr>
                <w:rFonts w:ascii="Times New Roman"/>
                <w:b w:val="false"/>
                <w:i w:val="false"/>
                <w:color w:val="000000"/>
                <w:sz w:val="20"/>
              </w:rPr>
              <w:t xml:space="preserve">
тердің әзірлемесі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r>
              <w:br/>
            </w:r>
            <w:r>
              <w:rPr>
                <w:rFonts w:ascii="Times New Roman"/>
                <w:b w:val="false"/>
                <w:i w:val="false"/>
                <w:color w:val="000000"/>
                <w:sz w:val="20"/>
              </w:rPr>
              <w:t xml:space="preserve">
ҚР ИСМ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 </w:t>
            </w:r>
            <w:r>
              <w:br/>
            </w:r>
            <w:r>
              <w:rPr>
                <w:rFonts w:ascii="Times New Roman"/>
                <w:b w:val="false"/>
                <w:i w:val="false"/>
                <w:color w:val="000000"/>
                <w:sz w:val="20"/>
              </w:rPr>
              <w:t xml:space="preserve">
сан, жыл </w:t>
            </w:r>
            <w:r>
              <w:br/>
            </w:r>
            <w:r>
              <w:rPr>
                <w:rFonts w:ascii="Times New Roman"/>
                <w:b w:val="false"/>
                <w:i w:val="false"/>
                <w:color w:val="000000"/>
                <w:sz w:val="20"/>
              </w:rPr>
              <w:t xml:space="preserve">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49,520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15,530; </w:t>
            </w:r>
            <w:r>
              <w:br/>
            </w:r>
            <w:r>
              <w:rPr>
                <w:rFonts w:ascii="Times New Roman"/>
                <w:b w:val="false"/>
                <w:i w:val="false"/>
                <w:color w:val="000000"/>
                <w:sz w:val="20"/>
              </w:rPr>
              <w:t xml:space="preserve">
2008 - </w:t>
            </w:r>
            <w:r>
              <w:br/>
            </w:r>
            <w:r>
              <w:rPr>
                <w:rFonts w:ascii="Times New Roman"/>
                <w:b w:val="false"/>
                <w:i w:val="false"/>
                <w:color w:val="000000"/>
                <w:sz w:val="20"/>
              </w:rPr>
              <w:t xml:space="preserve">
16,500; </w:t>
            </w:r>
            <w:r>
              <w:br/>
            </w:r>
            <w:r>
              <w:rPr>
                <w:rFonts w:ascii="Times New Roman"/>
                <w:b w:val="false"/>
                <w:i w:val="false"/>
                <w:color w:val="000000"/>
                <w:sz w:val="20"/>
              </w:rPr>
              <w:t xml:space="preserve">
2009 - </w:t>
            </w:r>
            <w:r>
              <w:br/>
            </w:r>
            <w:r>
              <w:rPr>
                <w:rFonts w:ascii="Times New Roman"/>
                <w:b w:val="false"/>
                <w:i w:val="false"/>
                <w:color w:val="000000"/>
                <w:sz w:val="20"/>
              </w:rPr>
              <w:t xml:space="preserve">
17,490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 </w:t>
            </w:r>
            <w:r>
              <w:br/>
            </w:r>
            <w:r>
              <w:rPr>
                <w:rFonts w:ascii="Times New Roman"/>
                <w:b w:val="false"/>
                <w:i w:val="false"/>
                <w:color w:val="000000"/>
                <w:sz w:val="20"/>
              </w:rPr>
              <w:t xml:space="preserve">
дарттарға сәйкес </w:t>
            </w:r>
            <w:r>
              <w:br/>
            </w:r>
            <w:r>
              <w:rPr>
                <w:rFonts w:ascii="Times New Roman"/>
                <w:b w:val="false"/>
                <w:i w:val="false"/>
                <w:color w:val="000000"/>
                <w:sz w:val="20"/>
              </w:rPr>
              <w:t xml:space="preserve">
фитопрепараттар- </w:t>
            </w:r>
            <w:r>
              <w:br/>
            </w:r>
            <w:r>
              <w:rPr>
                <w:rFonts w:ascii="Times New Roman"/>
                <w:b w:val="false"/>
                <w:i w:val="false"/>
                <w:color w:val="000000"/>
                <w:sz w:val="20"/>
              </w:rPr>
              <w:t xml:space="preserve">
ды стандарттау </w:t>
            </w:r>
            <w:r>
              <w:br/>
            </w:r>
            <w:r>
              <w:rPr>
                <w:rFonts w:ascii="Times New Roman"/>
                <w:b w:val="false"/>
                <w:i w:val="false"/>
                <w:color w:val="000000"/>
                <w:sz w:val="20"/>
              </w:rPr>
              <w:t xml:space="preserve">
әдістерінің әзір- </w:t>
            </w:r>
            <w:r>
              <w:br/>
            </w:r>
            <w:r>
              <w:rPr>
                <w:rFonts w:ascii="Times New Roman"/>
                <w:b w:val="false"/>
                <w:i w:val="false"/>
                <w:color w:val="000000"/>
                <w:sz w:val="20"/>
              </w:rPr>
              <w:t xml:space="preserve">
лемесі. Стандарт- </w:t>
            </w:r>
            <w:r>
              <w:br/>
            </w:r>
            <w:r>
              <w:rPr>
                <w:rFonts w:ascii="Times New Roman"/>
                <w:b w:val="false"/>
                <w:i w:val="false"/>
                <w:color w:val="000000"/>
                <w:sz w:val="20"/>
              </w:rPr>
              <w:t xml:space="preserve">
тық үлгілерді, </w:t>
            </w:r>
            <w:r>
              <w:br/>
            </w:r>
            <w:r>
              <w:rPr>
                <w:rFonts w:ascii="Times New Roman"/>
                <w:b w:val="false"/>
                <w:i w:val="false"/>
                <w:color w:val="000000"/>
                <w:sz w:val="20"/>
              </w:rPr>
              <w:t xml:space="preserve">
шикізатты, субс- </w:t>
            </w:r>
            <w:r>
              <w:br/>
            </w:r>
            <w:r>
              <w:rPr>
                <w:rFonts w:ascii="Times New Roman"/>
                <w:b w:val="false"/>
                <w:i w:val="false"/>
                <w:color w:val="000000"/>
                <w:sz w:val="20"/>
              </w:rPr>
              <w:t xml:space="preserve">
танциялар мен </w:t>
            </w:r>
            <w:r>
              <w:br/>
            </w:r>
            <w:r>
              <w:rPr>
                <w:rFonts w:ascii="Times New Roman"/>
                <w:b w:val="false"/>
                <w:i w:val="false"/>
                <w:color w:val="000000"/>
                <w:sz w:val="20"/>
              </w:rPr>
              <w:t xml:space="preserve">
фитопрепараттар- </w:t>
            </w:r>
            <w:r>
              <w:br/>
            </w:r>
            <w:r>
              <w:rPr>
                <w:rFonts w:ascii="Times New Roman"/>
                <w:b w:val="false"/>
                <w:i w:val="false"/>
                <w:color w:val="000000"/>
                <w:sz w:val="20"/>
              </w:rPr>
              <w:t xml:space="preserve">
дың дайын дәрілік </w:t>
            </w:r>
            <w:r>
              <w:br/>
            </w:r>
            <w:r>
              <w:rPr>
                <w:rFonts w:ascii="Times New Roman"/>
                <w:b w:val="false"/>
                <w:i w:val="false"/>
                <w:color w:val="000000"/>
                <w:sz w:val="20"/>
              </w:rPr>
              <w:t xml:space="preserve">
пішіндерін тір- </w:t>
            </w:r>
            <w:r>
              <w:br/>
            </w:r>
            <w:r>
              <w:rPr>
                <w:rFonts w:ascii="Times New Roman"/>
                <w:b w:val="false"/>
                <w:i w:val="false"/>
                <w:color w:val="000000"/>
                <w:sz w:val="20"/>
              </w:rPr>
              <w:t xml:space="preserve">
кеу үшін ғылыми- </w:t>
            </w:r>
            <w:r>
              <w:br/>
            </w:r>
            <w:r>
              <w:rPr>
                <w:rFonts w:ascii="Times New Roman"/>
                <w:b w:val="false"/>
                <w:i w:val="false"/>
                <w:color w:val="000000"/>
                <w:sz w:val="20"/>
              </w:rPr>
              <w:t xml:space="preserve">
зерттеу жұмыстарын </w:t>
            </w:r>
            <w:r>
              <w:br/>
            </w:r>
            <w:r>
              <w:rPr>
                <w:rFonts w:ascii="Times New Roman"/>
                <w:b w:val="false"/>
                <w:i w:val="false"/>
                <w:color w:val="000000"/>
                <w:sz w:val="20"/>
              </w:rPr>
              <w:t xml:space="preserve">
жүргізу. Отандық </w:t>
            </w:r>
            <w:r>
              <w:br/>
            </w:r>
            <w:r>
              <w:rPr>
                <w:rFonts w:ascii="Times New Roman"/>
                <w:b w:val="false"/>
                <w:i w:val="false"/>
                <w:color w:val="000000"/>
                <w:sz w:val="20"/>
              </w:rPr>
              <w:t xml:space="preserve">
фитопрепараттардың </w:t>
            </w:r>
            <w:r>
              <w:br/>
            </w:r>
            <w:r>
              <w:rPr>
                <w:rFonts w:ascii="Times New Roman"/>
                <w:b w:val="false"/>
                <w:i w:val="false"/>
                <w:color w:val="000000"/>
                <w:sz w:val="20"/>
              </w:rPr>
              <w:t xml:space="preserve">
биологиялық бел- </w:t>
            </w:r>
            <w:r>
              <w:br/>
            </w:r>
            <w:r>
              <w:rPr>
                <w:rFonts w:ascii="Times New Roman"/>
                <w:b w:val="false"/>
                <w:i w:val="false"/>
                <w:color w:val="000000"/>
                <w:sz w:val="20"/>
              </w:rPr>
              <w:t xml:space="preserve">
сенді компонент- </w:t>
            </w:r>
            <w:r>
              <w:br/>
            </w:r>
            <w:r>
              <w:rPr>
                <w:rFonts w:ascii="Times New Roman"/>
                <w:b w:val="false"/>
                <w:i w:val="false"/>
                <w:color w:val="000000"/>
                <w:sz w:val="20"/>
              </w:rPr>
              <w:t xml:space="preserve">
терінің стандарт- </w:t>
            </w:r>
            <w:r>
              <w:br/>
            </w:r>
            <w:r>
              <w:rPr>
                <w:rFonts w:ascii="Times New Roman"/>
                <w:b w:val="false"/>
                <w:i w:val="false"/>
                <w:color w:val="000000"/>
                <w:sz w:val="20"/>
              </w:rPr>
              <w:t xml:space="preserve">
тық үлгілерін </w:t>
            </w:r>
            <w:r>
              <w:br/>
            </w:r>
            <w:r>
              <w:rPr>
                <w:rFonts w:ascii="Times New Roman"/>
                <w:b w:val="false"/>
                <w:i w:val="false"/>
                <w:color w:val="000000"/>
                <w:sz w:val="20"/>
              </w:rPr>
              <w:t xml:space="preserve">
есепке алу мен </w:t>
            </w:r>
            <w:r>
              <w:br/>
            </w:r>
            <w:r>
              <w:rPr>
                <w:rFonts w:ascii="Times New Roman"/>
                <w:b w:val="false"/>
                <w:i w:val="false"/>
                <w:color w:val="000000"/>
                <w:sz w:val="20"/>
              </w:rPr>
              <w:t xml:space="preserve">
сақталуын ұйым- </w:t>
            </w:r>
            <w:r>
              <w:br/>
            </w:r>
            <w:r>
              <w:rPr>
                <w:rFonts w:ascii="Times New Roman"/>
                <w:b w:val="false"/>
                <w:i w:val="false"/>
                <w:color w:val="000000"/>
                <w:sz w:val="20"/>
              </w:rPr>
              <w:t xml:space="preserve">
дастыру.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r>
              <w:br/>
            </w:r>
            <w:r>
              <w:rPr>
                <w:rFonts w:ascii="Times New Roman"/>
                <w:b w:val="false"/>
                <w:i w:val="false"/>
                <w:color w:val="000000"/>
                <w:sz w:val="20"/>
              </w:rPr>
              <w:t xml:space="preserve">
ҚР ДСМ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 </w:t>
            </w:r>
            <w:r>
              <w:br/>
            </w:r>
            <w:r>
              <w:rPr>
                <w:rFonts w:ascii="Times New Roman"/>
                <w:b w:val="false"/>
                <w:i w:val="false"/>
                <w:color w:val="000000"/>
                <w:sz w:val="20"/>
              </w:rPr>
              <w:t xml:space="preserve">
сан, жыл </w:t>
            </w:r>
            <w:r>
              <w:br/>
            </w:r>
            <w:r>
              <w:rPr>
                <w:rFonts w:ascii="Times New Roman"/>
                <w:b w:val="false"/>
                <w:i w:val="false"/>
                <w:color w:val="000000"/>
                <w:sz w:val="20"/>
              </w:rPr>
              <w:t xml:space="preserve">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20,720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6,500; </w:t>
            </w:r>
            <w:r>
              <w:br/>
            </w:r>
            <w:r>
              <w:rPr>
                <w:rFonts w:ascii="Times New Roman"/>
                <w:b w:val="false"/>
                <w:i w:val="false"/>
                <w:color w:val="000000"/>
                <w:sz w:val="20"/>
              </w:rPr>
              <w:t xml:space="preserve">
2008 - </w:t>
            </w:r>
            <w:r>
              <w:br/>
            </w:r>
            <w:r>
              <w:rPr>
                <w:rFonts w:ascii="Times New Roman"/>
                <w:b w:val="false"/>
                <w:i w:val="false"/>
                <w:color w:val="000000"/>
                <w:sz w:val="20"/>
              </w:rPr>
              <w:t xml:space="preserve">
6,900; </w:t>
            </w:r>
            <w:r>
              <w:br/>
            </w:r>
            <w:r>
              <w:rPr>
                <w:rFonts w:ascii="Times New Roman"/>
                <w:b w:val="false"/>
                <w:i w:val="false"/>
                <w:color w:val="000000"/>
                <w:sz w:val="20"/>
              </w:rPr>
              <w:t xml:space="preserve">
2009 - </w:t>
            </w:r>
            <w:r>
              <w:br/>
            </w:r>
            <w:r>
              <w:rPr>
                <w:rFonts w:ascii="Times New Roman"/>
                <w:b w:val="false"/>
                <w:i w:val="false"/>
                <w:color w:val="000000"/>
                <w:sz w:val="20"/>
              </w:rPr>
              <w:t xml:space="preserve">
7,320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Фитопрепараттар- </w:t>
            </w:r>
            <w:r>
              <w:br/>
            </w:r>
            <w:r>
              <w:rPr>
                <w:rFonts w:ascii="Times New Roman"/>
                <w:b w:val="false"/>
                <w:i w:val="false"/>
                <w:color w:val="000000"/>
                <w:sz w:val="20"/>
              </w:rPr>
              <w:t xml:space="preserve">
ды республикада </w:t>
            </w:r>
            <w:r>
              <w:br/>
            </w:r>
            <w:r>
              <w:rPr>
                <w:rFonts w:ascii="Times New Roman"/>
                <w:b w:val="false"/>
                <w:i w:val="false"/>
                <w:color w:val="000000"/>
                <w:sz w:val="20"/>
              </w:rPr>
              <w:t xml:space="preserve">
және шетелдерде </w:t>
            </w:r>
            <w:r>
              <w:br/>
            </w:r>
            <w:r>
              <w:rPr>
                <w:rFonts w:ascii="Times New Roman"/>
                <w:b w:val="false"/>
                <w:i w:val="false"/>
                <w:color w:val="000000"/>
                <w:sz w:val="20"/>
              </w:rPr>
              <w:t xml:space="preserve">
дәрілік құралдар </w:t>
            </w:r>
            <w:r>
              <w:br/>
            </w:r>
            <w:r>
              <w:rPr>
                <w:rFonts w:ascii="Times New Roman"/>
                <w:b w:val="false"/>
                <w:i w:val="false"/>
                <w:color w:val="000000"/>
                <w:sz w:val="20"/>
              </w:rPr>
              <w:t xml:space="preserve">
ретінде тіркеу </w:t>
            </w:r>
            <w:r>
              <w:br/>
            </w:r>
            <w:r>
              <w:rPr>
                <w:rFonts w:ascii="Times New Roman"/>
                <w:b w:val="false"/>
                <w:i w:val="false"/>
                <w:color w:val="000000"/>
                <w:sz w:val="20"/>
              </w:rPr>
              <w:t xml:space="preserve">
үшін GLP мен GCP </w:t>
            </w:r>
            <w:r>
              <w:br/>
            </w:r>
            <w:r>
              <w:rPr>
                <w:rFonts w:ascii="Times New Roman"/>
                <w:b w:val="false"/>
                <w:i w:val="false"/>
                <w:color w:val="000000"/>
                <w:sz w:val="20"/>
              </w:rPr>
              <w:t xml:space="preserve">
талаптарына сәйкес </w:t>
            </w:r>
            <w:r>
              <w:br/>
            </w:r>
            <w:r>
              <w:rPr>
                <w:rFonts w:ascii="Times New Roman"/>
                <w:b w:val="false"/>
                <w:i w:val="false"/>
                <w:color w:val="000000"/>
                <w:sz w:val="20"/>
              </w:rPr>
              <w:t xml:space="preserve">
фармакологиялық </w:t>
            </w:r>
            <w:r>
              <w:br/>
            </w:r>
            <w:r>
              <w:rPr>
                <w:rFonts w:ascii="Times New Roman"/>
                <w:b w:val="false"/>
                <w:i w:val="false"/>
                <w:color w:val="000000"/>
                <w:sz w:val="20"/>
              </w:rPr>
              <w:t xml:space="preserve">
зерттеулер мен </w:t>
            </w:r>
            <w:r>
              <w:br/>
            </w:r>
            <w:r>
              <w:rPr>
                <w:rFonts w:ascii="Times New Roman"/>
                <w:b w:val="false"/>
                <w:i w:val="false"/>
                <w:color w:val="000000"/>
                <w:sz w:val="20"/>
              </w:rPr>
              <w:t xml:space="preserve">
клиникалық </w:t>
            </w:r>
            <w:r>
              <w:br/>
            </w:r>
            <w:r>
              <w:rPr>
                <w:rFonts w:ascii="Times New Roman"/>
                <w:b w:val="false"/>
                <w:i w:val="false"/>
                <w:color w:val="000000"/>
                <w:sz w:val="20"/>
              </w:rPr>
              <w:t xml:space="preserve">
сынақтар жүргізу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r>
              <w:br/>
            </w:r>
            <w:r>
              <w:rPr>
                <w:rFonts w:ascii="Times New Roman"/>
                <w:b w:val="false"/>
                <w:i w:val="false"/>
                <w:color w:val="000000"/>
                <w:sz w:val="20"/>
              </w:rPr>
              <w:t xml:space="preserve">
ҚР ДСМ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 </w:t>
            </w:r>
            <w:r>
              <w:br/>
            </w:r>
            <w:r>
              <w:rPr>
                <w:rFonts w:ascii="Times New Roman"/>
                <w:b w:val="false"/>
                <w:i w:val="false"/>
                <w:color w:val="000000"/>
                <w:sz w:val="20"/>
              </w:rPr>
              <w:t xml:space="preserve">
сан, жыл </w:t>
            </w:r>
            <w:r>
              <w:br/>
            </w:r>
            <w:r>
              <w:rPr>
                <w:rFonts w:ascii="Times New Roman"/>
                <w:b w:val="false"/>
                <w:i w:val="false"/>
                <w:color w:val="000000"/>
                <w:sz w:val="20"/>
              </w:rPr>
              <w:t xml:space="preserve">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117,223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36,808; </w:t>
            </w:r>
            <w:r>
              <w:br/>
            </w:r>
            <w:r>
              <w:rPr>
                <w:rFonts w:ascii="Times New Roman"/>
                <w:b w:val="false"/>
                <w:i w:val="false"/>
                <w:color w:val="000000"/>
                <w:sz w:val="20"/>
              </w:rPr>
              <w:t xml:space="preserve">
2008 - </w:t>
            </w:r>
            <w:r>
              <w:br/>
            </w:r>
            <w:r>
              <w:rPr>
                <w:rFonts w:ascii="Times New Roman"/>
                <w:b w:val="false"/>
                <w:i w:val="false"/>
                <w:color w:val="000000"/>
                <w:sz w:val="20"/>
              </w:rPr>
              <w:t xml:space="preserve">
39,035; </w:t>
            </w:r>
            <w:r>
              <w:br/>
            </w:r>
            <w:r>
              <w:rPr>
                <w:rFonts w:ascii="Times New Roman"/>
                <w:b w:val="false"/>
                <w:i w:val="false"/>
                <w:color w:val="000000"/>
                <w:sz w:val="20"/>
              </w:rPr>
              <w:t xml:space="preserve">
2009 - </w:t>
            </w:r>
            <w:r>
              <w:br/>
            </w:r>
            <w:r>
              <w:rPr>
                <w:rFonts w:ascii="Times New Roman"/>
                <w:b w:val="false"/>
                <w:i w:val="false"/>
                <w:color w:val="000000"/>
                <w:sz w:val="20"/>
              </w:rPr>
              <w:t xml:space="preserve">
41,380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GMP талаптарына сәйкес экспортты бағытталған фитопрепараттар- </w:t>
            </w:r>
            <w:r>
              <w:br/>
            </w:r>
            <w:r>
              <w:rPr>
                <w:rFonts w:ascii="Times New Roman"/>
                <w:b w:val="false"/>
                <w:i w:val="false"/>
                <w:color w:val="000000"/>
                <w:sz w:val="20"/>
              </w:rPr>
              <w:t xml:space="preserve">
дың өндіріс технологиясын жасау және өндірісін ұйымдастыру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GMP талаптарына </w:t>
            </w:r>
            <w:r>
              <w:br/>
            </w:r>
            <w:r>
              <w:rPr>
                <w:rFonts w:ascii="Times New Roman"/>
                <w:b w:val="false"/>
                <w:i w:val="false"/>
                <w:color w:val="000000"/>
                <w:sz w:val="20"/>
              </w:rPr>
              <w:t xml:space="preserve">
сәйкес фитопрепа- </w:t>
            </w:r>
            <w:r>
              <w:br/>
            </w:r>
            <w:r>
              <w:rPr>
                <w:rFonts w:ascii="Times New Roman"/>
                <w:b w:val="false"/>
                <w:i w:val="false"/>
                <w:color w:val="000000"/>
                <w:sz w:val="20"/>
              </w:rPr>
              <w:t xml:space="preserve">
раттар өндірісіне </w:t>
            </w:r>
            <w:r>
              <w:br/>
            </w:r>
            <w:r>
              <w:rPr>
                <w:rFonts w:ascii="Times New Roman"/>
                <w:b w:val="false"/>
                <w:i w:val="false"/>
                <w:color w:val="000000"/>
                <w:sz w:val="20"/>
              </w:rPr>
              <w:t xml:space="preserve">
тәжірибелік- </w:t>
            </w:r>
            <w:r>
              <w:br/>
            </w:r>
            <w:r>
              <w:rPr>
                <w:rFonts w:ascii="Times New Roman"/>
                <w:b w:val="false"/>
                <w:i w:val="false"/>
                <w:color w:val="000000"/>
                <w:sz w:val="20"/>
              </w:rPr>
              <w:t xml:space="preserve">
өнеркәсіптік және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регламенттерінің </w:t>
            </w:r>
            <w:r>
              <w:br/>
            </w:r>
            <w:r>
              <w:rPr>
                <w:rFonts w:ascii="Times New Roman"/>
                <w:b w:val="false"/>
                <w:i w:val="false"/>
                <w:color w:val="000000"/>
                <w:sz w:val="20"/>
              </w:rPr>
              <w:t xml:space="preserve">
әзірлемесі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r>
              <w:br/>
            </w:r>
            <w:r>
              <w:rPr>
                <w:rFonts w:ascii="Times New Roman"/>
                <w:b w:val="false"/>
                <w:i w:val="false"/>
                <w:color w:val="000000"/>
                <w:sz w:val="20"/>
              </w:rPr>
              <w:t xml:space="preserve">
ҚР ДСМ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 </w:t>
            </w:r>
            <w:r>
              <w:br/>
            </w:r>
            <w:r>
              <w:rPr>
                <w:rFonts w:ascii="Times New Roman"/>
                <w:b w:val="false"/>
                <w:i w:val="false"/>
                <w:color w:val="000000"/>
                <w:sz w:val="20"/>
              </w:rPr>
              <w:t xml:space="preserve">
сан, жыл </w:t>
            </w:r>
            <w:r>
              <w:br/>
            </w:r>
            <w:r>
              <w:rPr>
                <w:rFonts w:ascii="Times New Roman"/>
                <w:b w:val="false"/>
                <w:i w:val="false"/>
                <w:color w:val="000000"/>
                <w:sz w:val="20"/>
              </w:rPr>
              <w:t xml:space="preserve">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23,245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7,300; </w:t>
            </w:r>
            <w:r>
              <w:br/>
            </w:r>
            <w:r>
              <w:rPr>
                <w:rFonts w:ascii="Times New Roman"/>
                <w:b w:val="false"/>
                <w:i w:val="false"/>
                <w:color w:val="000000"/>
                <w:sz w:val="20"/>
              </w:rPr>
              <w:t xml:space="preserve">
2008 - </w:t>
            </w:r>
            <w:r>
              <w:br/>
            </w:r>
            <w:r>
              <w:rPr>
                <w:rFonts w:ascii="Times New Roman"/>
                <w:b w:val="false"/>
                <w:i w:val="false"/>
                <w:color w:val="000000"/>
                <w:sz w:val="20"/>
              </w:rPr>
              <w:t xml:space="preserve">
7,740; </w:t>
            </w:r>
            <w:r>
              <w:br/>
            </w:r>
            <w:r>
              <w:rPr>
                <w:rFonts w:ascii="Times New Roman"/>
                <w:b w:val="false"/>
                <w:i w:val="false"/>
                <w:color w:val="000000"/>
                <w:sz w:val="20"/>
              </w:rPr>
              <w:t xml:space="preserve">
2009 - </w:t>
            </w:r>
            <w:r>
              <w:br/>
            </w:r>
            <w:r>
              <w:rPr>
                <w:rFonts w:ascii="Times New Roman"/>
                <w:b w:val="false"/>
                <w:i w:val="false"/>
                <w:color w:val="000000"/>
                <w:sz w:val="20"/>
              </w:rPr>
              <w:t xml:space="preserve">
8,205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GMP стандарттары- </w:t>
            </w:r>
            <w:r>
              <w:br/>
            </w:r>
            <w:r>
              <w:rPr>
                <w:rFonts w:ascii="Times New Roman"/>
                <w:b w:val="false"/>
                <w:i w:val="false"/>
                <w:color w:val="000000"/>
                <w:sz w:val="20"/>
              </w:rPr>
              <w:t xml:space="preserve">
на сәйкес дәрілік </w:t>
            </w:r>
            <w:r>
              <w:br/>
            </w:r>
            <w:r>
              <w:rPr>
                <w:rFonts w:ascii="Times New Roman"/>
                <w:b w:val="false"/>
                <w:i w:val="false"/>
                <w:color w:val="000000"/>
                <w:sz w:val="20"/>
              </w:rPr>
              <w:t xml:space="preserve">
препараттар </w:t>
            </w:r>
            <w:r>
              <w:br/>
            </w:r>
            <w:r>
              <w:rPr>
                <w:rFonts w:ascii="Times New Roman"/>
                <w:b w:val="false"/>
                <w:i w:val="false"/>
                <w:color w:val="000000"/>
                <w:sz w:val="20"/>
              </w:rPr>
              <w:t xml:space="preserve">
өндірісі үшін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база құру. Респу- </w:t>
            </w:r>
            <w:r>
              <w:br/>
            </w:r>
            <w:r>
              <w:rPr>
                <w:rFonts w:ascii="Times New Roman"/>
                <w:b w:val="false"/>
                <w:i w:val="false"/>
                <w:color w:val="000000"/>
                <w:sz w:val="20"/>
              </w:rPr>
              <w:t xml:space="preserve">
блика кәсіпорын- </w:t>
            </w:r>
            <w:r>
              <w:br/>
            </w:r>
            <w:r>
              <w:rPr>
                <w:rFonts w:ascii="Times New Roman"/>
                <w:b w:val="false"/>
                <w:i w:val="false"/>
                <w:color w:val="000000"/>
                <w:sz w:val="20"/>
              </w:rPr>
              <w:t xml:space="preserve">
дарында фитопре- </w:t>
            </w:r>
            <w:r>
              <w:br/>
            </w:r>
            <w:r>
              <w:rPr>
                <w:rFonts w:ascii="Times New Roman"/>
                <w:b w:val="false"/>
                <w:i w:val="false"/>
                <w:color w:val="000000"/>
                <w:sz w:val="20"/>
              </w:rPr>
              <w:t xml:space="preserve">
параттар өндірі- </w:t>
            </w:r>
            <w:r>
              <w:br/>
            </w:r>
            <w:r>
              <w:rPr>
                <w:rFonts w:ascii="Times New Roman"/>
                <w:b w:val="false"/>
                <w:i w:val="false"/>
                <w:color w:val="000000"/>
                <w:sz w:val="20"/>
              </w:rPr>
              <w:t xml:space="preserve">
сінің технология- </w:t>
            </w:r>
            <w:r>
              <w:br/>
            </w:r>
            <w:r>
              <w:rPr>
                <w:rFonts w:ascii="Times New Roman"/>
                <w:b w:val="false"/>
                <w:i w:val="false"/>
                <w:color w:val="000000"/>
                <w:sz w:val="20"/>
              </w:rPr>
              <w:t xml:space="preserve">
сын енгізу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 </w:t>
            </w:r>
            <w:r>
              <w:br/>
            </w:r>
            <w:r>
              <w:rPr>
                <w:rFonts w:ascii="Times New Roman"/>
                <w:b w:val="false"/>
                <w:i w:val="false"/>
                <w:color w:val="000000"/>
                <w:sz w:val="20"/>
              </w:rPr>
              <w:t xml:space="preserve">
сан, жыл </w:t>
            </w:r>
            <w:r>
              <w:br/>
            </w:r>
            <w:r>
              <w:rPr>
                <w:rFonts w:ascii="Times New Roman"/>
                <w:b w:val="false"/>
                <w:i w:val="false"/>
                <w:color w:val="000000"/>
                <w:sz w:val="20"/>
              </w:rPr>
              <w:t xml:space="preserve">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31,840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10,000; </w:t>
            </w:r>
            <w:r>
              <w:br/>
            </w:r>
            <w:r>
              <w:rPr>
                <w:rFonts w:ascii="Times New Roman"/>
                <w:b w:val="false"/>
                <w:i w:val="false"/>
                <w:color w:val="000000"/>
                <w:sz w:val="20"/>
              </w:rPr>
              <w:t xml:space="preserve">
2008 - </w:t>
            </w:r>
            <w:r>
              <w:br/>
            </w:r>
            <w:r>
              <w:rPr>
                <w:rFonts w:ascii="Times New Roman"/>
                <w:b w:val="false"/>
                <w:i w:val="false"/>
                <w:color w:val="000000"/>
                <w:sz w:val="20"/>
              </w:rPr>
              <w:t xml:space="preserve">
10,600; </w:t>
            </w:r>
            <w:r>
              <w:br/>
            </w:r>
            <w:r>
              <w:rPr>
                <w:rFonts w:ascii="Times New Roman"/>
                <w:b w:val="false"/>
                <w:i w:val="false"/>
                <w:color w:val="000000"/>
                <w:sz w:val="20"/>
              </w:rPr>
              <w:t xml:space="preserve">
2009 - </w:t>
            </w:r>
            <w:r>
              <w:br/>
            </w:r>
            <w:r>
              <w:rPr>
                <w:rFonts w:ascii="Times New Roman"/>
                <w:b w:val="false"/>
                <w:i w:val="false"/>
                <w:color w:val="000000"/>
                <w:sz w:val="20"/>
              </w:rPr>
              <w:t xml:space="preserve">
11,240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фармацев- </w:t>
            </w:r>
            <w:r>
              <w:br/>
            </w:r>
            <w:r>
              <w:rPr>
                <w:rFonts w:ascii="Times New Roman"/>
                <w:b w:val="false"/>
                <w:i w:val="false"/>
                <w:color w:val="000000"/>
                <w:sz w:val="20"/>
              </w:rPr>
              <w:t xml:space="preserve">
тикалық қондырыс- </w:t>
            </w:r>
            <w:r>
              <w:br/>
            </w:r>
            <w:r>
              <w:rPr>
                <w:rFonts w:ascii="Times New Roman"/>
                <w:b w:val="false"/>
                <w:i w:val="false"/>
                <w:color w:val="000000"/>
                <w:sz w:val="20"/>
              </w:rPr>
              <w:t xml:space="preserve">
ты GMP талаптары- </w:t>
            </w:r>
            <w:r>
              <w:br/>
            </w:r>
            <w:r>
              <w:rPr>
                <w:rFonts w:ascii="Times New Roman"/>
                <w:b w:val="false"/>
                <w:i w:val="false"/>
                <w:color w:val="000000"/>
                <w:sz w:val="20"/>
              </w:rPr>
              <w:t xml:space="preserve">
на сәйкес валида- </w:t>
            </w:r>
            <w:r>
              <w:br/>
            </w:r>
            <w:r>
              <w:rPr>
                <w:rFonts w:ascii="Times New Roman"/>
                <w:b w:val="false"/>
                <w:i w:val="false"/>
                <w:color w:val="000000"/>
                <w:sz w:val="20"/>
              </w:rPr>
              <w:t xml:space="preserve">
циясына дайындау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r>
              <w:br/>
            </w:r>
            <w:r>
              <w:rPr>
                <w:rFonts w:ascii="Times New Roman"/>
                <w:b w:val="false"/>
                <w:i w:val="false"/>
                <w:color w:val="000000"/>
                <w:sz w:val="20"/>
              </w:rPr>
              <w:t xml:space="preserve">
ҚР ДСМ, </w:t>
            </w:r>
            <w:r>
              <w:br/>
            </w:r>
            <w:r>
              <w:rPr>
                <w:rFonts w:ascii="Times New Roman"/>
                <w:b w:val="false"/>
                <w:i w:val="false"/>
                <w:color w:val="000000"/>
                <w:sz w:val="20"/>
              </w:rPr>
              <w:t xml:space="preserve">
ҚР ИСМ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 </w:t>
            </w:r>
            <w:r>
              <w:br/>
            </w:r>
            <w:r>
              <w:rPr>
                <w:rFonts w:ascii="Times New Roman"/>
                <w:b w:val="false"/>
                <w:i w:val="false"/>
                <w:color w:val="000000"/>
                <w:sz w:val="20"/>
              </w:rPr>
              <w:t xml:space="preserve">
сан, жыл </w:t>
            </w:r>
            <w:r>
              <w:br/>
            </w:r>
            <w:r>
              <w:rPr>
                <w:rFonts w:ascii="Times New Roman"/>
                <w:b w:val="false"/>
                <w:i w:val="false"/>
                <w:color w:val="000000"/>
                <w:sz w:val="20"/>
              </w:rPr>
              <w:t xml:space="preserve">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28,655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9,000; </w:t>
            </w:r>
            <w:r>
              <w:br/>
            </w:r>
            <w:r>
              <w:rPr>
                <w:rFonts w:ascii="Times New Roman"/>
                <w:b w:val="false"/>
                <w:i w:val="false"/>
                <w:color w:val="000000"/>
                <w:sz w:val="20"/>
              </w:rPr>
              <w:t xml:space="preserve">
2008- </w:t>
            </w:r>
            <w:r>
              <w:br/>
            </w:r>
            <w:r>
              <w:rPr>
                <w:rFonts w:ascii="Times New Roman"/>
                <w:b w:val="false"/>
                <w:i w:val="false"/>
                <w:color w:val="000000"/>
                <w:sz w:val="20"/>
              </w:rPr>
              <w:t xml:space="preserve">
9,540; </w:t>
            </w:r>
            <w:r>
              <w:br/>
            </w:r>
            <w:r>
              <w:rPr>
                <w:rFonts w:ascii="Times New Roman"/>
                <w:b w:val="false"/>
                <w:i w:val="false"/>
                <w:color w:val="000000"/>
                <w:sz w:val="20"/>
              </w:rPr>
              <w:t xml:space="preserve">
2009 - </w:t>
            </w:r>
            <w:r>
              <w:br/>
            </w:r>
            <w:r>
              <w:rPr>
                <w:rFonts w:ascii="Times New Roman"/>
                <w:b w:val="false"/>
                <w:i w:val="false"/>
                <w:color w:val="000000"/>
                <w:sz w:val="20"/>
              </w:rPr>
              <w:t xml:space="preserve">
10,115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Қазақстан Республикасының практикалық медицинасына бәсекелестікке қабілетті препараттарды енгізу, жаңа бәсекелестікке </w:t>
            </w:r>
            <w:r>
              <w:br/>
            </w:r>
            <w:r>
              <w:rPr>
                <w:rFonts w:ascii="Times New Roman"/>
                <w:b w:val="false"/>
                <w:i w:val="false"/>
                <w:color w:val="000000"/>
                <w:sz w:val="20"/>
              </w:rPr>
              <w:t xml:space="preserve">
қабілетті дәрілік заттарды өткізу нарығын қалыптастыруға арналған </w:t>
            </w:r>
            <w:r>
              <w:br/>
            </w:r>
            <w:r>
              <w:rPr>
                <w:rFonts w:ascii="Times New Roman"/>
                <w:b w:val="false"/>
                <w:i w:val="false"/>
                <w:color w:val="000000"/>
                <w:sz w:val="20"/>
              </w:rPr>
              <w:t xml:space="preserve">
маркетингтік зерттеулер жүргізу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Көпорталықты </w:t>
            </w:r>
            <w:r>
              <w:br/>
            </w:r>
            <w:r>
              <w:rPr>
                <w:rFonts w:ascii="Times New Roman"/>
                <w:b w:val="false"/>
                <w:i w:val="false"/>
                <w:color w:val="000000"/>
                <w:sz w:val="20"/>
              </w:rPr>
              <w:t xml:space="preserve">
клиникалық зерт- </w:t>
            </w:r>
            <w:r>
              <w:br/>
            </w:r>
            <w:r>
              <w:rPr>
                <w:rFonts w:ascii="Times New Roman"/>
                <w:b w:val="false"/>
                <w:i w:val="false"/>
                <w:color w:val="000000"/>
                <w:sz w:val="20"/>
              </w:rPr>
              <w:t xml:space="preserve">
теулер мониторин- </w:t>
            </w:r>
            <w:r>
              <w:br/>
            </w:r>
            <w:r>
              <w:rPr>
                <w:rFonts w:ascii="Times New Roman"/>
                <w:b w:val="false"/>
                <w:i w:val="false"/>
                <w:color w:val="000000"/>
                <w:sz w:val="20"/>
              </w:rPr>
              <w:t xml:space="preserve">
гін және экспорт- </w:t>
            </w:r>
            <w:r>
              <w:br/>
            </w:r>
            <w:r>
              <w:rPr>
                <w:rFonts w:ascii="Times New Roman"/>
                <w:b w:val="false"/>
                <w:i w:val="false"/>
                <w:color w:val="000000"/>
                <w:sz w:val="20"/>
              </w:rPr>
              <w:t xml:space="preserve">
қа арналған </w:t>
            </w:r>
            <w:r>
              <w:br/>
            </w:r>
            <w:r>
              <w:rPr>
                <w:rFonts w:ascii="Times New Roman"/>
                <w:b w:val="false"/>
                <w:i w:val="false"/>
                <w:color w:val="000000"/>
                <w:sz w:val="20"/>
              </w:rPr>
              <w:t xml:space="preserve">
отандық фитопре- </w:t>
            </w:r>
            <w:r>
              <w:br/>
            </w:r>
            <w:r>
              <w:rPr>
                <w:rFonts w:ascii="Times New Roman"/>
                <w:b w:val="false"/>
                <w:i w:val="false"/>
                <w:color w:val="000000"/>
                <w:sz w:val="20"/>
              </w:rPr>
              <w:t xml:space="preserve">
параттарды қол- </w:t>
            </w:r>
            <w:r>
              <w:br/>
            </w:r>
            <w:r>
              <w:rPr>
                <w:rFonts w:ascii="Times New Roman"/>
                <w:b w:val="false"/>
                <w:i w:val="false"/>
                <w:color w:val="000000"/>
                <w:sz w:val="20"/>
              </w:rPr>
              <w:t xml:space="preserve">
данудың тіркеуден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тәжірибесін </w:t>
            </w:r>
            <w:r>
              <w:br/>
            </w:r>
            <w:r>
              <w:rPr>
                <w:rFonts w:ascii="Times New Roman"/>
                <w:b w:val="false"/>
                <w:i w:val="false"/>
                <w:color w:val="000000"/>
                <w:sz w:val="20"/>
              </w:rPr>
              <w:t xml:space="preserve">
жалпылау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даудың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бойы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12,740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4,000; </w:t>
            </w:r>
            <w:r>
              <w:br/>
            </w:r>
            <w:r>
              <w:rPr>
                <w:rFonts w:ascii="Times New Roman"/>
                <w:b w:val="false"/>
                <w:i w:val="false"/>
                <w:color w:val="000000"/>
                <w:sz w:val="20"/>
              </w:rPr>
              <w:t xml:space="preserve">
2008 - </w:t>
            </w:r>
            <w:r>
              <w:br/>
            </w:r>
            <w:r>
              <w:rPr>
                <w:rFonts w:ascii="Times New Roman"/>
                <w:b w:val="false"/>
                <w:i w:val="false"/>
                <w:color w:val="000000"/>
                <w:sz w:val="20"/>
              </w:rPr>
              <w:t xml:space="preserve">
4,240; </w:t>
            </w:r>
            <w:r>
              <w:br/>
            </w:r>
            <w:r>
              <w:rPr>
                <w:rFonts w:ascii="Times New Roman"/>
                <w:b w:val="false"/>
                <w:i w:val="false"/>
                <w:color w:val="000000"/>
                <w:sz w:val="20"/>
              </w:rPr>
              <w:t xml:space="preserve">
2009 - </w:t>
            </w:r>
            <w:r>
              <w:br/>
            </w:r>
            <w:r>
              <w:rPr>
                <w:rFonts w:ascii="Times New Roman"/>
                <w:b w:val="false"/>
                <w:i w:val="false"/>
                <w:color w:val="000000"/>
                <w:sz w:val="20"/>
              </w:rPr>
              <w:t xml:space="preserve">
4,450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фитопре- </w:t>
            </w:r>
            <w:r>
              <w:br/>
            </w:r>
            <w:r>
              <w:rPr>
                <w:rFonts w:ascii="Times New Roman"/>
                <w:b w:val="false"/>
                <w:i w:val="false"/>
                <w:color w:val="000000"/>
                <w:sz w:val="20"/>
              </w:rPr>
              <w:t xml:space="preserve">
параттарды </w:t>
            </w:r>
            <w:r>
              <w:br/>
            </w:r>
            <w:r>
              <w:rPr>
                <w:rFonts w:ascii="Times New Roman"/>
                <w:b w:val="false"/>
                <w:i w:val="false"/>
                <w:color w:val="000000"/>
                <w:sz w:val="20"/>
              </w:rPr>
              <w:t xml:space="preserve">
енгізе отырып, </w:t>
            </w:r>
            <w:r>
              <w:br/>
            </w:r>
            <w:r>
              <w:rPr>
                <w:rFonts w:ascii="Times New Roman"/>
                <w:b w:val="false"/>
                <w:i w:val="false"/>
                <w:color w:val="000000"/>
                <w:sz w:val="20"/>
              </w:rPr>
              <w:t xml:space="preserve">
емдеудің тиімді- </w:t>
            </w:r>
            <w:r>
              <w:br/>
            </w:r>
            <w:r>
              <w:rPr>
                <w:rFonts w:ascii="Times New Roman"/>
                <w:b w:val="false"/>
                <w:i w:val="false"/>
                <w:color w:val="000000"/>
                <w:sz w:val="20"/>
              </w:rPr>
              <w:t xml:space="preserve">
лігі жоғары және </w:t>
            </w:r>
            <w:r>
              <w:br/>
            </w:r>
            <w:r>
              <w:rPr>
                <w:rFonts w:ascii="Times New Roman"/>
                <w:b w:val="false"/>
                <w:i w:val="false"/>
                <w:color w:val="000000"/>
                <w:sz w:val="20"/>
              </w:rPr>
              <w:t xml:space="preserve">
үнемді сұлбалары- </w:t>
            </w:r>
            <w:r>
              <w:br/>
            </w:r>
            <w:r>
              <w:rPr>
                <w:rFonts w:ascii="Times New Roman"/>
                <w:b w:val="false"/>
                <w:i w:val="false"/>
                <w:color w:val="000000"/>
                <w:sz w:val="20"/>
              </w:rPr>
              <w:t xml:space="preserve">
ның әзірлемесі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r>
              <w:br/>
            </w:r>
            <w:r>
              <w:rPr>
                <w:rFonts w:ascii="Times New Roman"/>
                <w:b w:val="false"/>
                <w:i w:val="false"/>
                <w:color w:val="000000"/>
                <w:sz w:val="20"/>
              </w:rPr>
              <w:t xml:space="preserve">
ҚР ДСМ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 </w:t>
            </w:r>
            <w:r>
              <w:br/>
            </w:r>
            <w:r>
              <w:rPr>
                <w:rFonts w:ascii="Times New Roman"/>
                <w:b w:val="false"/>
                <w:i w:val="false"/>
                <w:color w:val="000000"/>
                <w:sz w:val="20"/>
              </w:rPr>
              <w:t xml:space="preserve">
сан, жыл </w:t>
            </w:r>
            <w:r>
              <w:br/>
            </w:r>
            <w:r>
              <w:rPr>
                <w:rFonts w:ascii="Times New Roman"/>
                <w:b w:val="false"/>
                <w:i w:val="false"/>
                <w:color w:val="000000"/>
                <w:sz w:val="20"/>
              </w:rPr>
              <w:t xml:space="preserve">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57,952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18,192; </w:t>
            </w:r>
            <w:r>
              <w:br/>
            </w:r>
            <w:r>
              <w:rPr>
                <w:rFonts w:ascii="Times New Roman"/>
                <w:b w:val="false"/>
                <w:i w:val="false"/>
                <w:color w:val="000000"/>
                <w:sz w:val="20"/>
              </w:rPr>
              <w:t xml:space="preserve">
2008 - </w:t>
            </w:r>
            <w:r>
              <w:br/>
            </w:r>
            <w:r>
              <w:rPr>
                <w:rFonts w:ascii="Times New Roman"/>
                <w:b w:val="false"/>
                <w:i w:val="false"/>
                <w:color w:val="000000"/>
                <w:sz w:val="20"/>
              </w:rPr>
              <w:t xml:space="preserve">
19,300; </w:t>
            </w:r>
            <w:r>
              <w:br/>
            </w:r>
            <w:r>
              <w:rPr>
                <w:rFonts w:ascii="Times New Roman"/>
                <w:b w:val="false"/>
                <w:i w:val="false"/>
                <w:color w:val="000000"/>
                <w:sz w:val="20"/>
              </w:rPr>
              <w:t xml:space="preserve">
2009 - </w:t>
            </w:r>
            <w:r>
              <w:br/>
            </w:r>
            <w:r>
              <w:rPr>
                <w:rFonts w:ascii="Times New Roman"/>
                <w:b w:val="false"/>
                <w:i w:val="false"/>
                <w:color w:val="000000"/>
                <w:sz w:val="20"/>
              </w:rPr>
              <w:t xml:space="preserve">
20,460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бірегей </w:t>
            </w:r>
            <w:r>
              <w:br/>
            </w:r>
            <w:r>
              <w:rPr>
                <w:rFonts w:ascii="Times New Roman"/>
                <w:b w:val="false"/>
                <w:i w:val="false"/>
                <w:color w:val="000000"/>
                <w:sz w:val="20"/>
              </w:rPr>
              <w:t xml:space="preserve">
бәсекелестікке </w:t>
            </w:r>
            <w:r>
              <w:br/>
            </w:r>
            <w:r>
              <w:rPr>
                <w:rFonts w:ascii="Times New Roman"/>
                <w:b w:val="false"/>
                <w:i w:val="false"/>
                <w:color w:val="000000"/>
                <w:sz w:val="20"/>
              </w:rPr>
              <w:t xml:space="preserve">
қабілетті дәрілік </w:t>
            </w:r>
            <w:r>
              <w:br/>
            </w:r>
            <w:r>
              <w:rPr>
                <w:rFonts w:ascii="Times New Roman"/>
                <w:b w:val="false"/>
                <w:i w:val="false"/>
                <w:color w:val="000000"/>
                <w:sz w:val="20"/>
              </w:rPr>
              <w:t xml:space="preserve">
заттарды енгізу </w:t>
            </w:r>
            <w:r>
              <w:br/>
            </w:r>
            <w:r>
              <w:rPr>
                <w:rFonts w:ascii="Times New Roman"/>
                <w:b w:val="false"/>
                <w:i w:val="false"/>
                <w:color w:val="000000"/>
                <w:sz w:val="20"/>
              </w:rPr>
              <w:t xml:space="preserve">
бойынша марке- </w:t>
            </w:r>
            <w:r>
              <w:br/>
            </w:r>
            <w:r>
              <w:rPr>
                <w:rFonts w:ascii="Times New Roman"/>
                <w:b w:val="false"/>
                <w:i w:val="false"/>
                <w:color w:val="000000"/>
                <w:sz w:val="20"/>
              </w:rPr>
              <w:t xml:space="preserve">
тингтік зерттеулер </w:t>
            </w:r>
            <w:r>
              <w:br/>
            </w:r>
            <w:r>
              <w:rPr>
                <w:rFonts w:ascii="Times New Roman"/>
                <w:b w:val="false"/>
                <w:i w:val="false"/>
                <w:color w:val="000000"/>
                <w:sz w:val="20"/>
              </w:rPr>
              <w:t xml:space="preserve">
жүргізу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есеп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r>
              <w:br/>
            </w:r>
            <w:r>
              <w:rPr>
                <w:rFonts w:ascii="Times New Roman"/>
                <w:b w:val="false"/>
                <w:i w:val="false"/>
                <w:color w:val="000000"/>
                <w:sz w:val="20"/>
              </w:rPr>
              <w:t xml:space="preserve">
ҚР ДСМ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 </w:t>
            </w:r>
            <w:r>
              <w:br/>
            </w:r>
            <w:r>
              <w:rPr>
                <w:rFonts w:ascii="Times New Roman"/>
                <w:b w:val="false"/>
                <w:i w:val="false"/>
                <w:color w:val="000000"/>
                <w:sz w:val="20"/>
              </w:rPr>
              <w:t xml:space="preserve">
сан, жыл </w:t>
            </w:r>
            <w:r>
              <w:br/>
            </w:r>
            <w:r>
              <w:rPr>
                <w:rFonts w:ascii="Times New Roman"/>
                <w:b w:val="false"/>
                <w:i w:val="false"/>
                <w:color w:val="000000"/>
                <w:sz w:val="20"/>
              </w:rPr>
              <w:t xml:space="preserve">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12,740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4,000; </w:t>
            </w:r>
            <w:r>
              <w:br/>
            </w:r>
            <w:r>
              <w:rPr>
                <w:rFonts w:ascii="Times New Roman"/>
                <w:b w:val="false"/>
                <w:i w:val="false"/>
                <w:color w:val="000000"/>
                <w:sz w:val="20"/>
              </w:rPr>
              <w:t xml:space="preserve">
2008 - </w:t>
            </w:r>
            <w:r>
              <w:br/>
            </w:r>
            <w:r>
              <w:rPr>
                <w:rFonts w:ascii="Times New Roman"/>
                <w:b w:val="false"/>
                <w:i w:val="false"/>
                <w:color w:val="000000"/>
                <w:sz w:val="20"/>
              </w:rPr>
              <w:t xml:space="preserve">
4,240; </w:t>
            </w:r>
            <w:r>
              <w:br/>
            </w:r>
            <w:r>
              <w:rPr>
                <w:rFonts w:ascii="Times New Roman"/>
                <w:b w:val="false"/>
                <w:i w:val="false"/>
                <w:color w:val="000000"/>
                <w:sz w:val="20"/>
              </w:rPr>
              <w:t xml:space="preserve">
2009 - </w:t>
            </w:r>
            <w:r>
              <w:br/>
            </w:r>
            <w:r>
              <w:rPr>
                <w:rFonts w:ascii="Times New Roman"/>
                <w:b w:val="false"/>
                <w:i w:val="false"/>
                <w:color w:val="000000"/>
                <w:sz w:val="20"/>
              </w:rPr>
              <w:t xml:space="preserve">
4,500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дәрілік </w:t>
            </w:r>
            <w:r>
              <w:br/>
            </w:r>
            <w:r>
              <w:rPr>
                <w:rFonts w:ascii="Times New Roman"/>
                <w:b w:val="false"/>
                <w:i w:val="false"/>
                <w:color w:val="000000"/>
                <w:sz w:val="20"/>
              </w:rPr>
              <w:t xml:space="preserve">
заттарды әзірлеу </w:t>
            </w:r>
            <w:r>
              <w:br/>
            </w:r>
            <w:r>
              <w:rPr>
                <w:rFonts w:ascii="Times New Roman"/>
                <w:b w:val="false"/>
                <w:i w:val="false"/>
                <w:color w:val="000000"/>
                <w:sz w:val="20"/>
              </w:rPr>
              <w:t xml:space="preserve">
мен енгізу, </w:t>
            </w:r>
            <w:r>
              <w:br/>
            </w:r>
            <w:r>
              <w:rPr>
                <w:rFonts w:ascii="Times New Roman"/>
                <w:b w:val="false"/>
                <w:i w:val="false"/>
                <w:color w:val="000000"/>
                <w:sz w:val="20"/>
              </w:rPr>
              <w:t xml:space="preserve">
дәрілік заттарды </w:t>
            </w:r>
            <w:r>
              <w:br/>
            </w:r>
            <w:r>
              <w:rPr>
                <w:rFonts w:ascii="Times New Roman"/>
                <w:b w:val="false"/>
                <w:i w:val="false"/>
                <w:color w:val="000000"/>
                <w:sz w:val="20"/>
              </w:rPr>
              <w:t xml:space="preserve">
өндіру, стандарт- </w:t>
            </w:r>
            <w:r>
              <w:br/>
            </w:r>
            <w:r>
              <w:rPr>
                <w:rFonts w:ascii="Times New Roman"/>
                <w:b w:val="false"/>
                <w:i w:val="false"/>
                <w:color w:val="000000"/>
                <w:sz w:val="20"/>
              </w:rPr>
              <w:t xml:space="preserve">
тау, тіркеу, </w:t>
            </w:r>
            <w:r>
              <w:br/>
            </w:r>
            <w:r>
              <w:rPr>
                <w:rFonts w:ascii="Times New Roman"/>
                <w:b w:val="false"/>
                <w:i w:val="false"/>
                <w:color w:val="000000"/>
                <w:sz w:val="20"/>
              </w:rPr>
              <w:t xml:space="preserve">
халықты дәрі- </w:t>
            </w:r>
            <w:r>
              <w:br/>
            </w:r>
            <w:r>
              <w:rPr>
                <w:rFonts w:ascii="Times New Roman"/>
                <w:b w:val="false"/>
                <w:i w:val="false"/>
                <w:color w:val="000000"/>
                <w:sz w:val="20"/>
              </w:rPr>
              <w:t xml:space="preserve">
дәрмекпен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фармацевтикалық </w:t>
            </w:r>
            <w:r>
              <w:br/>
            </w:r>
            <w:r>
              <w:rPr>
                <w:rFonts w:ascii="Times New Roman"/>
                <w:b w:val="false"/>
                <w:i w:val="false"/>
                <w:color w:val="000000"/>
                <w:sz w:val="20"/>
              </w:rPr>
              <w:t xml:space="preserve">
өнеркәсіп үшін </w:t>
            </w:r>
            <w:r>
              <w:br/>
            </w:r>
            <w:r>
              <w:rPr>
                <w:rFonts w:ascii="Times New Roman"/>
                <w:b w:val="false"/>
                <w:i w:val="false"/>
                <w:color w:val="000000"/>
                <w:sz w:val="20"/>
              </w:rPr>
              <w:t xml:space="preserve">
кадрлар дайындау </w:t>
            </w:r>
            <w:r>
              <w:br/>
            </w:r>
            <w:r>
              <w:rPr>
                <w:rFonts w:ascii="Times New Roman"/>
                <w:b w:val="false"/>
                <w:i w:val="false"/>
                <w:color w:val="000000"/>
                <w:sz w:val="20"/>
              </w:rPr>
              <w:t xml:space="preserve">
жөніндегі ғылыми- </w:t>
            </w:r>
            <w:r>
              <w:br/>
            </w:r>
            <w:r>
              <w:rPr>
                <w:rFonts w:ascii="Times New Roman"/>
                <w:b w:val="false"/>
                <w:i w:val="false"/>
                <w:color w:val="000000"/>
                <w:sz w:val="20"/>
              </w:rPr>
              <w:t xml:space="preserve">
зерттеу және </w:t>
            </w:r>
            <w:r>
              <w:br/>
            </w:r>
            <w:r>
              <w:rPr>
                <w:rFonts w:ascii="Times New Roman"/>
                <w:b w:val="false"/>
                <w:i w:val="false"/>
                <w:color w:val="000000"/>
                <w:sz w:val="20"/>
              </w:rPr>
              <w:t xml:space="preserve">
тәжірибелі-кон- </w:t>
            </w:r>
            <w:r>
              <w:br/>
            </w:r>
            <w:r>
              <w:rPr>
                <w:rFonts w:ascii="Times New Roman"/>
                <w:b w:val="false"/>
                <w:i w:val="false"/>
                <w:color w:val="000000"/>
                <w:sz w:val="20"/>
              </w:rPr>
              <w:t xml:space="preserve">
структорлық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шеңберінде заң </w:t>
            </w:r>
            <w:r>
              <w:br/>
            </w:r>
            <w:r>
              <w:rPr>
                <w:rFonts w:ascii="Times New Roman"/>
                <w:b w:val="false"/>
                <w:i w:val="false"/>
                <w:color w:val="000000"/>
                <w:sz w:val="20"/>
              </w:rPr>
              <w:t xml:space="preserve">
шығарушылық және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негізді жетілдіру </w:t>
            </w:r>
            <w:r>
              <w:br/>
            </w:r>
            <w:r>
              <w:rPr>
                <w:rFonts w:ascii="Times New Roman"/>
                <w:b w:val="false"/>
                <w:i w:val="false"/>
                <w:color w:val="000000"/>
                <w:sz w:val="20"/>
              </w:rPr>
              <w:t xml:space="preserve">
бойынша ұсыныс- </w:t>
            </w:r>
            <w:r>
              <w:br/>
            </w:r>
            <w:r>
              <w:rPr>
                <w:rFonts w:ascii="Times New Roman"/>
                <w:b w:val="false"/>
                <w:i w:val="false"/>
                <w:color w:val="000000"/>
                <w:sz w:val="20"/>
              </w:rPr>
              <w:t xml:space="preserve">
тарды әзірлеу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не ұсы </w:t>
            </w:r>
            <w:r>
              <w:br/>
            </w:r>
            <w:r>
              <w:rPr>
                <w:rFonts w:ascii="Times New Roman"/>
                <w:b w:val="false"/>
                <w:i w:val="false"/>
                <w:color w:val="000000"/>
                <w:sz w:val="20"/>
              </w:rPr>
              <w:t xml:space="preserve">
ныстар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 </w:t>
            </w:r>
            <w:r>
              <w:br/>
            </w:r>
            <w:r>
              <w:rPr>
                <w:rFonts w:ascii="Times New Roman"/>
                <w:b w:val="false"/>
                <w:i w:val="false"/>
                <w:color w:val="000000"/>
                <w:sz w:val="20"/>
              </w:rPr>
              <w:t xml:space="preserve">
сан, жыл </w:t>
            </w:r>
            <w:r>
              <w:br/>
            </w:r>
            <w:r>
              <w:rPr>
                <w:rFonts w:ascii="Times New Roman"/>
                <w:b w:val="false"/>
                <w:i w:val="false"/>
                <w:color w:val="000000"/>
                <w:sz w:val="20"/>
              </w:rPr>
              <w:t xml:space="preserve">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394,225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2007 - </w:t>
            </w:r>
            <w:r>
              <w:br/>
            </w:r>
            <w:r>
              <w:rPr>
                <w:rFonts w:ascii="Times New Roman"/>
                <w:b w:val="false"/>
                <w:i w:val="false"/>
                <w:color w:val="000000"/>
                <w:sz w:val="20"/>
              </w:rPr>
              <w:t xml:space="preserve">
123,830; </w:t>
            </w:r>
            <w:r>
              <w:br/>
            </w:r>
            <w:r>
              <w:rPr>
                <w:rFonts w:ascii="Times New Roman"/>
                <w:b w:val="false"/>
                <w:i w:val="false"/>
                <w:color w:val="000000"/>
                <w:sz w:val="20"/>
              </w:rPr>
              <w:t xml:space="preserve">
2008 - </w:t>
            </w:r>
            <w:r>
              <w:br/>
            </w:r>
            <w:r>
              <w:rPr>
                <w:rFonts w:ascii="Times New Roman"/>
                <w:b w:val="false"/>
                <w:i w:val="false"/>
                <w:color w:val="000000"/>
                <w:sz w:val="20"/>
              </w:rPr>
              <w:t xml:space="preserve">
131,260; </w:t>
            </w:r>
            <w:r>
              <w:br/>
            </w:r>
            <w:r>
              <w:rPr>
                <w:rFonts w:ascii="Times New Roman"/>
                <w:b w:val="false"/>
                <w:i w:val="false"/>
                <w:color w:val="000000"/>
                <w:sz w:val="20"/>
              </w:rPr>
              <w:t xml:space="preserve">
2009 - </w:t>
            </w:r>
            <w:r>
              <w:br/>
            </w:r>
            <w:r>
              <w:rPr>
                <w:rFonts w:ascii="Times New Roman"/>
                <w:b w:val="false"/>
                <w:i w:val="false"/>
                <w:color w:val="000000"/>
                <w:sz w:val="20"/>
              </w:rPr>
              <w:t xml:space="preserve">
139,135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Ескертпелер </w:t>
      </w:r>
      <w:r>
        <w:rPr>
          <w:rFonts w:ascii="Times New Roman"/>
          <w:b w:val="false"/>
          <w:i w:val="false"/>
          <w:color w:val="000000"/>
          <w:sz w:val="28"/>
        </w:rPr>
        <w:t xml:space="preserve">: </w:t>
      </w:r>
      <w:r>
        <w:br/>
      </w:r>
      <w:r>
        <w:rPr>
          <w:rFonts w:ascii="Times New Roman"/>
          <w:b w:val="false"/>
          <w:i w:val="false"/>
          <w:color w:val="000000"/>
          <w:sz w:val="28"/>
        </w:rPr>
        <w:t xml:space="preserve">
ҚР БҒМ - Қазақстан Республикасы Білім және ғылым министрлігі </w:t>
      </w:r>
      <w:r>
        <w:br/>
      </w:r>
      <w:r>
        <w:rPr>
          <w:rFonts w:ascii="Times New Roman"/>
          <w:b w:val="false"/>
          <w:i w:val="false"/>
          <w:color w:val="000000"/>
          <w:sz w:val="28"/>
        </w:rPr>
        <w:t xml:space="preserve">
ҚР ДСМ - Қазақстан Республикасы Денсаулық сақтау министрлігі </w:t>
      </w:r>
      <w:r>
        <w:br/>
      </w:r>
      <w:r>
        <w:rPr>
          <w:rFonts w:ascii="Times New Roman"/>
          <w:b w:val="false"/>
          <w:i w:val="false"/>
          <w:color w:val="000000"/>
          <w:sz w:val="28"/>
        </w:rPr>
        <w:t xml:space="preserve">
ҚР ИСМ - Қазақстан Республикасы Индустрия және сауда министрлігі </w:t>
      </w:r>
      <w:r>
        <w:br/>
      </w:r>
      <w:r>
        <w:rPr>
          <w:rFonts w:ascii="Times New Roman"/>
          <w:b w:val="false"/>
          <w:i w:val="false"/>
          <w:color w:val="000000"/>
          <w:sz w:val="28"/>
        </w:rPr>
        <w:t xml:space="preserve">
ДДСҰ - Дүниежүзілік денсаулық сақтау ұйымы </w:t>
      </w:r>
      <w:r>
        <w:br/>
      </w:r>
      <w:r>
        <w:rPr>
          <w:rFonts w:ascii="Times New Roman"/>
          <w:b w:val="false"/>
          <w:i w:val="false"/>
          <w:color w:val="000000"/>
          <w:sz w:val="28"/>
        </w:rPr>
        <w:t xml:space="preserve">
GМР - сапалы өндірістік практика ережесі </w:t>
      </w:r>
      <w:r>
        <w:br/>
      </w:r>
      <w:r>
        <w:rPr>
          <w:rFonts w:ascii="Times New Roman"/>
          <w:b w:val="false"/>
          <w:i w:val="false"/>
          <w:color w:val="000000"/>
          <w:sz w:val="28"/>
        </w:rPr>
        <w:t xml:space="preserve">
GLР - сапалы зертханалық практика ережесі </w:t>
      </w:r>
      <w:r>
        <w:br/>
      </w:r>
      <w:r>
        <w:rPr>
          <w:rFonts w:ascii="Times New Roman"/>
          <w:b w:val="false"/>
          <w:i w:val="false"/>
          <w:color w:val="000000"/>
          <w:sz w:val="28"/>
        </w:rPr>
        <w:t xml:space="preserve">
GСР - сапалы клиникалық практика ережесі </w:t>
      </w:r>
      <w:r>
        <w:br/>
      </w:r>
      <w:r>
        <w:rPr>
          <w:rFonts w:ascii="Times New Roman"/>
          <w:b w:val="false"/>
          <w:i w:val="false"/>
          <w:color w:val="000000"/>
          <w:sz w:val="28"/>
        </w:rPr>
        <w:t xml:space="preserve">
ҒЗТКЖ - ғылыми-зерттеу және тәжірибелік-конструкторлық жұмыстар </w:t>
      </w:r>
      <w:r>
        <w:br/>
      </w:r>
      <w:r>
        <w:rPr>
          <w:rFonts w:ascii="Times New Roman"/>
          <w:b w:val="false"/>
          <w:i w:val="false"/>
          <w:color w:val="000000"/>
          <w:sz w:val="28"/>
        </w:rPr>
        <w:t>
 </w:t>
      </w:r>
      <w:r>
        <w:br/>
      </w:r>
      <w:r>
        <w:rPr>
          <w:rFonts w:ascii="Times New Roman"/>
          <w:b w:val="false"/>
          <w:i w:val="false"/>
          <w:color w:val="000000"/>
          <w:sz w:val="28"/>
        </w:rPr>
        <w:t xml:space="preserve">
  Бағдарламаны қаржыландыру көлемі 2008-2009 жылдары тиісті қаржы жылына арналған республикалық бюджетті бекіту кезінде нақтыланатын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