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a9b9" w14:textId="8e0a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 құралдарына, психотроптық заттар мен прекурсорларға 2007 жылға арналған мемлекеттік квотаны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мамырдағы N 427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"Есірткі, психотроптық заттар, прекурсорлар және олардың заңсыз айналымы мен теріс пайдаланылуына қарсы іс-қимыл шаралары туралы" Қазақстан Республикасының 1998 жылғы 10 шілдедегі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 есірткі құралдарына 2007 жылға арналған қажеттілік есебі;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үшін психотроптық заттарға 2007 жылға арналған қажеттілік есебі;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үшін прекурсорларға 2007 жылға арналған қажеттілік есебі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жылғы»28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422 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тұлғалар үшін есірткі құралдарына 2007 жылға арналған қажеттілік есебі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53"/>
        <w:gridCol w:w="2393"/>
        <w:gridCol w:w="3093"/>
        <w:gridCol w:w="2193"/>
        <w:gridCol w:w="197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 және оқу мақсаттары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 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Канабис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(шайыр)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1807628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1812794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17541,884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36611,9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54153,784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Оксиморфин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Омнопон дәрілік препаратын дайындау ескеріледі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жылғы»28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422 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тұлғалар үшін психотроптық заттарға 2007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қажеттілік есебі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773"/>
        <w:gridCol w:w="2333"/>
        <w:gridCol w:w="2933"/>
        <w:gridCol w:w="2193"/>
        <w:gridCol w:w="197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 және оқу мақсаттары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 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қышқылы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9400300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10318800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Хлордиазепок-сид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жылғы»28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422 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тұлғалар үшін прекурсорларға 2007 жылға арналған қажеттілік есебі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13"/>
        <w:gridCol w:w="2433"/>
        <w:gridCol w:w="2213"/>
        <w:gridCol w:w="2373"/>
        <w:gridCol w:w="2553"/>
      </w:tblGrid>
      <w:tr>
        <w:trPr>
          <w:trHeight w:val="4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33422,4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34225,5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8235760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8237696,9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манганаты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956066,4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958768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1378770817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1378773970,3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42160287,17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42163703,77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779206,98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780554,48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 қышқылы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эфирі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488085,1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489715,8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817,7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Эрготомин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