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fb04" w14:textId="313f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13 шілдедегі N 762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мамырдағы N 428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  "Қазақстан Республикасының Үкіметі мен Түркіменстанның Үкіметі арасында Шекара өкілдерінің (шекара комиссарларының) қызметі туралы келісім жасасу туралы" Қазақстан Республикасы Үкіметінің 2004 жылғы 13 шілдедегі N 762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тақырыбындағы»"арасында",»"келісім жасасу" деген сөздер тиісінше»"арасындағы",»"келісімге қол қою"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2-тармақтағы»"Қазақстан Республикасының Сыртқы істер министрі Қасымжомарт Кемелұлы Тоқаев",»"келісім жасассын" деген сөздер тиісінше»"Қазақстан Республикасының Сыртқы істер министрі Марат Мұқанбетқазыұлы Тәжин",»"келісімге қол қойсын"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