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92763" w14:textId="55927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2007 жылғы 28 мамырдағы N 429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Қазақстан Республикасы Денсаулық сақтау министрлігіне жұмыс істеп тұрған кардиохирургиялық клиникалардың базасында кардиохирургиялық бейіндегі мамандарды даярлау және қайта даярлау үшін кардиохирургиялық бейіндегі (кардиохирургиялық бригада) алдыңғы қатарлы шетел мамандарын тартуға 2007 жылға арналған республикалық бюджетте Қазақстан Республикасы Үкіметінің шұғыл шығындарға көзделген резервінен 79943000 (жетпіс тоғыз миллион тоғыз жүз қырық үш мың) теңге бөлінсін. </w:t>
      </w:r>
      <w:r>
        <w:br/>
      </w:r>
      <w:r>
        <w:rPr>
          <w:rFonts w:ascii="Times New Roman"/>
          <w:b w:val="false"/>
          <w:i w:val="false"/>
          <w:color w:val="000000"/>
          <w:sz w:val="28"/>
        </w:rPr>
        <w:t xml:space="preserve">
      2. Қазақстан Республикасы Қаржы министрлігі бөлінген қаражаттың мақсатты пайдаланылуын бақылауды жүзеге асырсын. </w:t>
      </w:r>
      <w:r>
        <w:br/>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