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24ef" w14:textId="a842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30 қарашадағы N 1151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5 маусымдағы N 459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мен Словакия Республикасының Үкіметі арасындағы Экономикалық және ғылыми-техникалық ынтымақтастық туралы келісімге қол қою туралы" Қазақстан Республикасы Үкіметінің 2006 жылғы 30 қарашадағы N 1151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"Қазақстан Республикасының Индустрия және сауда министрі Владимир Сергеевич Школьникке" деген сөздер "Қазақстан Республикасының Денсаулық сақтау министрі Анатолий Григорьевич Дерновойға"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