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6dfd" w14:textId="63e6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электрондық ақпараттық ресурстардың құрамына енгізілетін жеке тұлғалардың дербес деректерінің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5 маусымдағы N 460 Қаулысы. Күші жойылды - Қазақстан Республикасы Үкіметінің 2016 жылғы 26 ақпандағы № 117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26.02.2016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"Ақпараттандыру туралы" Қазақстан Республикасының 2007 жылғы 11 қаңтардағы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электрондық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ресурстардың құрамына енгізілетін жеке тұлғалардың дербес деректерінің тізбесі бекітілсін.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5«маусымдағы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460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Мемлекеттік электрондық ақпараттық ресурстардың құрамына енгізілетін жеке тұлғалардың дербес деректерінің тізбесі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147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электрондық ақпараттық ресурстардың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құрамына енгізілетін жеке тұлғалардың дербес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деректерінің атауы 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Әкесінің аты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 мен атының транскрипциясы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Туу туралы мәліметтер: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туған күні;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туған жері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Ұлты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Жынысы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Отбасылық жағдайы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Азаматтығы туралы мәліметтер: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азаматтығы (бұрынғы азаматтығы);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азаматтығын алған күні;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азаматтығын жоғалтқан күні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сәйкестендіру нөмірі (ЖСН)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Портреттік бейнесі (цифрланған фотосуреті)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Қолы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мекен-жайы, заңды мекен-жайын тіркеген (тіркеуден шығарған) күні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басын куәландыратын құжаттың деректері: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құжаттың атауы;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құжаттың нөмірі;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құжатты берген күні;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құжаттың қолданылу мерзімі;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құжатты берген орган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