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73d5" w14:textId="4157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10 қыркүйектегі N 918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маусымдағы N 482 Қаулысы. Күші жойылды - Қазақстан Республикасы Үкіметінің 2015 жылғы 19 желтоқсандағы № 1021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19.12.2015 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>  (01.07.2016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мақсатында жер учаскелеріне әкімшілік-аумақтық бірліктер бойынша жеңілдетілген бағаның мөлшеріне бекіту туралы" Қазақстан Республикасы Үкіметінің 2003 жылғы 10 қыркүйектегі N 918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37, 373-құжат)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"75" деген сандар "50"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