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76d3b" w14:textId="3376d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Республикалық мемлекеттік меншіктің кейбір мәселелері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11 маусымдағы N 483 қаулысы. Күші жойылды - Қазақстан Республикасы Үкіметінің 2015 жылғы 28 тамыздағы № 683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28.08.2015 </w:t>
      </w:r>
      <w:r>
        <w:rPr>
          <w:rFonts w:ascii="Times New Roman"/>
          <w:b w:val="false"/>
          <w:i w:val="false"/>
          <w:color w:val="ff0000"/>
          <w:sz w:val="28"/>
        </w:rPr>
        <w:t>№ 683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Республикалық мемлекеттік меншік объектілерін тиімді пайдалану мақсатында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жалпымемлекеттік міндеттерді орындау үшін қажетті мемлекет қатысатын акционерлік қоғамдардың (жауапкершілігі шектеулі серіктестіктердің) 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жалпымемлекеттік міндеттерді орындау үшін қажетті республикалық мемлекеттік кәсіпорындардың 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бағдарламалық құжаттарда көзделген міндеттерді орындау үшін құрылған мемлекет қатысатын акционерлік қоғамдардың 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ff0000"/>
          <w:sz w:val="28"/>
        </w:rPr>
        <w:t xml:space="preserve">алынып тасталды - ҚР Үкіметінің 2008.03.20 </w:t>
      </w:r>
      <w:r>
        <w:rPr>
          <w:rFonts w:ascii="Times New Roman"/>
          <w:b w:val="false"/>
          <w:i w:val="false"/>
          <w:color w:val="000000"/>
          <w:sz w:val="28"/>
        </w:rPr>
        <w:t>N 274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акцияларының мемлекеттік пакеттері (қатысу үлестері) бәсекелі ортаға берілуі тиіс акционерлік қоғамдардың (жауапкершілігі шектеулі серіктестіктердің) 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бәсекелі ортаға берілуі тиіс республикалық мемлекеттік кәсіпорындардың 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өзгерту енгізілді - ҚР Үкіметінің 2008.03.20 </w:t>
      </w:r>
      <w:r>
        <w:rPr>
          <w:rFonts w:ascii="Times New Roman"/>
          <w:b w:val="false"/>
          <w:i w:val="false"/>
          <w:color w:val="000000"/>
          <w:sz w:val="28"/>
        </w:rPr>
        <w:t>N 274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2007 жылғы 11 маусымдағы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483 қаулысымен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бекітілген      </w:t>
      </w:r>
    </w:p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Жалпымемлекеттік міндеттерді орындау үшін қажетті мемлекет қатысатын акционерлік қоғамдардың (жауапкершілігі шектеулі серіктестіктердің) тізбесі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Тізбеге өзгерістер енгізілді - ҚР Үкіметінің 2007.12.29 </w:t>
      </w:r>
      <w:r>
        <w:rPr>
          <w:rFonts w:ascii="Times New Roman"/>
          <w:b w:val="false"/>
          <w:i w:val="false"/>
          <w:color w:val="ff0000"/>
          <w:sz w:val="28"/>
        </w:rPr>
        <w:t>N 1403</w:t>
      </w:r>
      <w:r>
        <w:rPr>
          <w:rFonts w:ascii="Times New Roman"/>
          <w:b w:val="false"/>
          <w:i w:val="false"/>
          <w:color w:val="ff0000"/>
          <w:sz w:val="28"/>
        </w:rPr>
        <w:t xml:space="preserve">, 2008.01.22 </w:t>
      </w:r>
      <w:r>
        <w:rPr>
          <w:rFonts w:ascii="Times New Roman"/>
          <w:b w:val="false"/>
          <w:i w:val="false"/>
          <w:color w:val="ff0000"/>
          <w:sz w:val="28"/>
        </w:rPr>
        <w:t>N 38</w:t>
      </w:r>
      <w:r>
        <w:rPr>
          <w:rFonts w:ascii="Times New Roman"/>
          <w:b w:val="false"/>
          <w:i w:val="false"/>
          <w:color w:val="ff0000"/>
          <w:sz w:val="28"/>
        </w:rPr>
        <w:t xml:space="preserve">, 2008.02.06 </w:t>
      </w:r>
      <w:r>
        <w:rPr>
          <w:rFonts w:ascii="Times New Roman"/>
          <w:b w:val="false"/>
          <w:i w:val="false"/>
          <w:color w:val="ff0000"/>
          <w:sz w:val="28"/>
        </w:rPr>
        <w:t>N 110</w:t>
      </w:r>
      <w:r>
        <w:rPr>
          <w:rFonts w:ascii="Times New Roman"/>
          <w:b w:val="false"/>
          <w:i w:val="false"/>
          <w:color w:val="ff0000"/>
          <w:sz w:val="28"/>
        </w:rPr>
        <w:t xml:space="preserve">, 2008.03.20 </w:t>
      </w:r>
      <w:r>
        <w:rPr>
          <w:rFonts w:ascii="Times New Roman"/>
          <w:b w:val="false"/>
          <w:i w:val="false"/>
          <w:color w:val="ff0000"/>
          <w:sz w:val="28"/>
        </w:rPr>
        <w:t>N 274</w:t>
      </w:r>
      <w:r>
        <w:rPr>
          <w:rFonts w:ascii="Times New Roman"/>
          <w:b w:val="false"/>
          <w:i w:val="false"/>
          <w:color w:val="ff0000"/>
          <w:sz w:val="28"/>
        </w:rPr>
        <w:t xml:space="preserve">, 2008.05.29 </w:t>
      </w:r>
      <w:r>
        <w:rPr>
          <w:rFonts w:ascii="Times New Roman"/>
          <w:b w:val="false"/>
          <w:i w:val="false"/>
          <w:color w:val="ff0000"/>
          <w:sz w:val="28"/>
        </w:rPr>
        <w:t>N 519</w:t>
      </w:r>
      <w:r>
        <w:rPr>
          <w:rFonts w:ascii="Times New Roman"/>
          <w:b w:val="false"/>
          <w:i w:val="false"/>
          <w:color w:val="ff0000"/>
          <w:sz w:val="28"/>
        </w:rPr>
        <w:t xml:space="preserve">, 2008.06.06 </w:t>
      </w:r>
      <w:r>
        <w:rPr>
          <w:rFonts w:ascii="Times New Roman"/>
          <w:b w:val="false"/>
          <w:i w:val="false"/>
          <w:color w:val="ff0000"/>
          <w:sz w:val="28"/>
        </w:rPr>
        <w:t>N 543</w:t>
      </w:r>
      <w:r>
        <w:rPr>
          <w:rFonts w:ascii="Times New Roman"/>
          <w:b w:val="false"/>
          <w:i w:val="false"/>
          <w:color w:val="ff0000"/>
          <w:sz w:val="28"/>
        </w:rPr>
        <w:t xml:space="preserve">, 2008.06.26 </w:t>
      </w:r>
      <w:r>
        <w:rPr>
          <w:rFonts w:ascii="Times New Roman"/>
          <w:b w:val="false"/>
          <w:i w:val="false"/>
          <w:color w:val="ff0000"/>
          <w:sz w:val="28"/>
        </w:rPr>
        <w:t>N 617</w:t>
      </w:r>
      <w:r>
        <w:rPr>
          <w:rFonts w:ascii="Times New Roman"/>
          <w:b w:val="false"/>
          <w:i w:val="false"/>
          <w:color w:val="ff0000"/>
          <w:sz w:val="28"/>
        </w:rPr>
        <w:t xml:space="preserve">, 2008.07.17 </w:t>
      </w:r>
      <w:r>
        <w:rPr>
          <w:rFonts w:ascii="Times New Roman"/>
          <w:b w:val="false"/>
          <w:i w:val="false"/>
          <w:color w:val="ff0000"/>
          <w:sz w:val="28"/>
        </w:rPr>
        <w:t>N 693</w:t>
      </w:r>
      <w:r>
        <w:rPr>
          <w:rFonts w:ascii="Times New Roman"/>
          <w:b w:val="false"/>
          <w:i w:val="false"/>
          <w:color w:val="ff0000"/>
          <w:sz w:val="28"/>
        </w:rPr>
        <w:t xml:space="preserve">, 2008.09.11 </w:t>
      </w:r>
      <w:r>
        <w:rPr>
          <w:rFonts w:ascii="Times New Roman"/>
          <w:b w:val="false"/>
          <w:i w:val="false"/>
          <w:color w:val="ff0000"/>
          <w:sz w:val="28"/>
        </w:rPr>
        <w:t>N 841</w:t>
      </w:r>
      <w:r>
        <w:rPr>
          <w:rFonts w:ascii="Times New Roman"/>
          <w:b w:val="false"/>
          <w:i w:val="false"/>
          <w:color w:val="ff0000"/>
          <w:sz w:val="28"/>
        </w:rPr>
        <w:t xml:space="preserve">, 2008.10.15 </w:t>
      </w:r>
      <w:r>
        <w:rPr>
          <w:rFonts w:ascii="Times New Roman"/>
          <w:b w:val="false"/>
          <w:i w:val="false"/>
          <w:color w:val="ff0000"/>
          <w:sz w:val="28"/>
        </w:rPr>
        <w:t>N 947</w:t>
      </w:r>
      <w:r>
        <w:rPr>
          <w:rFonts w:ascii="Times New Roman"/>
          <w:b w:val="false"/>
          <w:i w:val="false"/>
          <w:color w:val="ff0000"/>
          <w:sz w:val="28"/>
        </w:rPr>
        <w:t xml:space="preserve">, 2008.11.01 </w:t>
      </w:r>
      <w:r>
        <w:rPr>
          <w:rFonts w:ascii="Times New Roman"/>
          <w:b w:val="false"/>
          <w:i w:val="false"/>
          <w:color w:val="ff0000"/>
          <w:sz w:val="28"/>
        </w:rPr>
        <w:t>N 996</w:t>
      </w:r>
      <w:r>
        <w:rPr>
          <w:rFonts w:ascii="Times New Roman"/>
          <w:b w:val="false"/>
          <w:i w:val="false"/>
          <w:color w:val="ff0000"/>
          <w:sz w:val="28"/>
        </w:rPr>
        <w:t xml:space="preserve">, 2008.11.21 N </w:t>
      </w:r>
      <w:r>
        <w:rPr>
          <w:rFonts w:ascii="Times New Roman"/>
          <w:b w:val="false"/>
          <w:i w:val="false"/>
          <w:color w:val="ff0000"/>
          <w:sz w:val="28"/>
        </w:rPr>
        <w:t>1080</w:t>
      </w:r>
      <w:r>
        <w:rPr>
          <w:rFonts w:ascii="Times New Roman"/>
          <w:b w:val="false"/>
          <w:i w:val="false"/>
          <w:color w:val="ff0000"/>
          <w:sz w:val="28"/>
        </w:rPr>
        <w:t xml:space="preserve">, 2008.12.23 </w:t>
      </w:r>
      <w:r>
        <w:rPr>
          <w:rFonts w:ascii="Times New Roman"/>
          <w:b w:val="false"/>
          <w:i w:val="false"/>
          <w:color w:val="ff0000"/>
          <w:sz w:val="28"/>
        </w:rPr>
        <w:t>N 1226</w:t>
      </w:r>
      <w:r>
        <w:rPr>
          <w:rFonts w:ascii="Times New Roman"/>
          <w:b w:val="false"/>
          <w:i w:val="false"/>
          <w:color w:val="ff0000"/>
          <w:sz w:val="28"/>
        </w:rPr>
        <w:t xml:space="preserve">, 2008.12.31 </w:t>
      </w:r>
      <w:r>
        <w:rPr>
          <w:rFonts w:ascii="Times New Roman"/>
          <w:b w:val="false"/>
          <w:i w:val="false"/>
          <w:color w:val="ff0000"/>
          <w:sz w:val="28"/>
        </w:rPr>
        <w:t>N 1305</w:t>
      </w:r>
      <w:r>
        <w:rPr>
          <w:rFonts w:ascii="Times New Roman"/>
          <w:b w:val="false"/>
          <w:i w:val="false"/>
          <w:color w:val="ff0000"/>
          <w:sz w:val="28"/>
        </w:rPr>
        <w:t xml:space="preserve"> (2009 жылғы 1 қаңтардан бастап қолданысқа енгізіледі), 2009.02.20 </w:t>
      </w:r>
      <w:r>
        <w:rPr>
          <w:rFonts w:ascii="Times New Roman"/>
          <w:b w:val="false"/>
          <w:i w:val="false"/>
          <w:color w:val="ff0000"/>
          <w:sz w:val="28"/>
        </w:rPr>
        <w:t>N 201</w:t>
      </w:r>
      <w:r>
        <w:rPr>
          <w:rFonts w:ascii="Times New Roman"/>
          <w:b w:val="false"/>
          <w:i w:val="false"/>
          <w:color w:val="ff0000"/>
          <w:sz w:val="28"/>
        </w:rPr>
        <w:t xml:space="preserve">, 2009.03.12 </w:t>
      </w:r>
      <w:r>
        <w:rPr>
          <w:rFonts w:ascii="Times New Roman"/>
          <w:b w:val="false"/>
          <w:i w:val="false"/>
          <w:color w:val="ff0000"/>
          <w:sz w:val="28"/>
        </w:rPr>
        <w:t>N 294</w:t>
      </w:r>
      <w:r>
        <w:rPr>
          <w:rFonts w:ascii="Times New Roman"/>
          <w:b w:val="false"/>
          <w:i w:val="false"/>
          <w:color w:val="ff0000"/>
          <w:sz w:val="28"/>
        </w:rPr>
        <w:t xml:space="preserve">, 2009.06.23 </w:t>
      </w:r>
      <w:r>
        <w:rPr>
          <w:rFonts w:ascii="Times New Roman"/>
          <w:b w:val="false"/>
          <w:i w:val="false"/>
          <w:color w:val="ff0000"/>
          <w:sz w:val="28"/>
        </w:rPr>
        <w:t>N 975</w:t>
      </w:r>
      <w:r>
        <w:rPr>
          <w:rFonts w:ascii="Times New Roman"/>
          <w:b w:val="false"/>
          <w:i w:val="false"/>
          <w:color w:val="ff0000"/>
          <w:sz w:val="28"/>
        </w:rPr>
        <w:t xml:space="preserve">, 2009.09.02 </w:t>
      </w:r>
      <w:r>
        <w:rPr>
          <w:rFonts w:ascii="Times New Roman"/>
          <w:b w:val="false"/>
          <w:i w:val="false"/>
          <w:color w:val="ff0000"/>
          <w:sz w:val="28"/>
        </w:rPr>
        <w:t>N 1521</w:t>
      </w:r>
      <w:r>
        <w:rPr>
          <w:rFonts w:ascii="Times New Roman"/>
          <w:b w:val="false"/>
          <w:i w:val="false"/>
          <w:color w:val="ff0000"/>
          <w:sz w:val="28"/>
        </w:rPr>
        <w:t xml:space="preserve">, 2009.10.22 </w:t>
      </w:r>
      <w:r>
        <w:rPr>
          <w:rFonts w:ascii="Times New Roman"/>
          <w:b w:val="false"/>
          <w:i w:val="false"/>
          <w:color w:val="ff0000"/>
          <w:sz w:val="28"/>
        </w:rPr>
        <w:t>N 1642</w:t>
      </w:r>
      <w:r>
        <w:rPr>
          <w:rFonts w:ascii="Times New Roman"/>
          <w:b w:val="false"/>
          <w:i w:val="false"/>
          <w:color w:val="ff0000"/>
          <w:sz w:val="28"/>
        </w:rPr>
        <w:t xml:space="preserve">, 2010.01.22 </w:t>
      </w:r>
      <w:r>
        <w:rPr>
          <w:rFonts w:ascii="Times New Roman"/>
          <w:b w:val="false"/>
          <w:i w:val="false"/>
          <w:color w:val="ff0000"/>
          <w:sz w:val="28"/>
        </w:rPr>
        <w:t>№ 19</w:t>
      </w:r>
      <w:r>
        <w:rPr>
          <w:rFonts w:ascii="Times New Roman"/>
          <w:b w:val="false"/>
          <w:i w:val="false"/>
          <w:color w:val="ff0000"/>
          <w:sz w:val="28"/>
        </w:rPr>
        <w:t xml:space="preserve">, 2010.03.01 </w:t>
      </w:r>
      <w:r>
        <w:rPr>
          <w:rFonts w:ascii="Times New Roman"/>
          <w:b w:val="false"/>
          <w:i w:val="false"/>
          <w:color w:val="ff0000"/>
          <w:sz w:val="28"/>
        </w:rPr>
        <w:t>№ 152</w:t>
      </w:r>
      <w:r>
        <w:rPr>
          <w:rFonts w:ascii="Times New Roman"/>
          <w:b w:val="false"/>
          <w:i w:val="false"/>
          <w:color w:val="ff0000"/>
          <w:sz w:val="28"/>
        </w:rPr>
        <w:t xml:space="preserve">, 2010.03.10 </w:t>
      </w:r>
      <w:r>
        <w:rPr>
          <w:rFonts w:ascii="Times New Roman"/>
          <w:b w:val="false"/>
          <w:i w:val="false"/>
          <w:color w:val="ff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, 2010.03.31 </w:t>
      </w:r>
      <w:r>
        <w:rPr>
          <w:rFonts w:ascii="Times New Roman"/>
          <w:b w:val="false"/>
          <w:i w:val="false"/>
          <w:color w:val="ff0000"/>
          <w:sz w:val="28"/>
        </w:rPr>
        <w:t>№ 266</w:t>
      </w:r>
      <w:r>
        <w:rPr>
          <w:rFonts w:ascii="Times New Roman"/>
          <w:b w:val="false"/>
          <w:i w:val="false"/>
          <w:color w:val="ff0000"/>
          <w:sz w:val="28"/>
        </w:rPr>
        <w:t xml:space="preserve">, 2010.04.01 </w:t>
      </w:r>
      <w:r>
        <w:rPr>
          <w:rFonts w:ascii="Times New Roman"/>
          <w:b w:val="false"/>
          <w:i w:val="false"/>
          <w:color w:val="ff0000"/>
          <w:sz w:val="28"/>
        </w:rPr>
        <w:t>№ 269</w:t>
      </w:r>
      <w:r>
        <w:rPr>
          <w:rFonts w:ascii="Times New Roman"/>
          <w:b w:val="false"/>
          <w:i w:val="false"/>
          <w:color w:val="ff0000"/>
          <w:sz w:val="28"/>
        </w:rPr>
        <w:t xml:space="preserve">, 2010.04.15 </w:t>
      </w:r>
      <w:r>
        <w:rPr>
          <w:rFonts w:ascii="Times New Roman"/>
          <w:b w:val="false"/>
          <w:i w:val="false"/>
          <w:color w:val="ff0000"/>
          <w:sz w:val="28"/>
        </w:rPr>
        <w:t>№ 312</w:t>
      </w:r>
      <w:r>
        <w:rPr>
          <w:rFonts w:ascii="Times New Roman"/>
          <w:b w:val="false"/>
          <w:i w:val="false"/>
          <w:color w:val="ff0000"/>
          <w:sz w:val="28"/>
        </w:rPr>
        <w:t xml:space="preserve">, 2010.05.14 </w:t>
      </w:r>
      <w:r>
        <w:rPr>
          <w:rFonts w:ascii="Times New Roman"/>
          <w:b w:val="false"/>
          <w:i w:val="false"/>
          <w:color w:val="ff0000"/>
          <w:sz w:val="28"/>
        </w:rPr>
        <w:t>N 416</w:t>
      </w:r>
      <w:r>
        <w:rPr>
          <w:rFonts w:ascii="Times New Roman"/>
          <w:b w:val="false"/>
          <w:i w:val="false"/>
          <w:color w:val="ff0000"/>
          <w:sz w:val="28"/>
        </w:rPr>
        <w:t xml:space="preserve">, 2010.05.18 </w:t>
      </w:r>
      <w:r>
        <w:rPr>
          <w:rFonts w:ascii="Times New Roman"/>
          <w:b w:val="false"/>
          <w:i w:val="false"/>
          <w:color w:val="ff0000"/>
          <w:sz w:val="28"/>
        </w:rPr>
        <w:t>№ 427</w:t>
      </w:r>
      <w:r>
        <w:rPr>
          <w:rFonts w:ascii="Times New Roman"/>
          <w:b w:val="false"/>
          <w:i w:val="false"/>
          <w:color w:val="ff0000"/>
          <w:sz w:val="28"/>
        </w:rPr>
        <w:t xml:space="preserve">, 2010.05.20 </w:t>
      </w:r>
      <w:r>
        <w:rPr>
          <w:rFonts w:ascii="Times New Roman"/>
          <w:b w:val="false"/>
          <w:i w:val="false"/>
          <w:color w:val="ff0000"/>
          <w:sz w:val="28"/>
        </w:rPr>
        <w:t>№ 454</w:t>
      </w:r>
      <w:r>
        <w:rPr>
          <w:rFonts w:ascii="Times New Roman"/>
          <w:b w:val="false"/>
          <w:i w:val="false"/>
          <w:color w:val="ff0000"/>
          <w:sz w:val="28"/>
        </w:rPr>
        <w:t xml:space="preserve">, 2010.06.03 </w:t>
      </w:r>
      <w:r>
        <w:rPr>
          <w:rFonts w:ascii="Times New Roman"/>
          <w:b w:val="false"/>
          <w:i w:val="false"/>
          <w:color w:val="ff0000"/>
          <w:sz w:val="28"/>
        </w:rPr>
        <w:t>№ 508</w:t>
      </w:r>
      <w:r>
        <w:rPr>
          <w:rFonts w:ascii="Times New Roman"/>
          <w:b w:val="false"/>
          <w:i w:val="false"/>
          <w:color w:val="ff0000"/>
          <w:sz w:val="28"/>
        </w:rPr>
        <w:t xml:space="preserve">, 2010.06.07 </w:t>
      </w:r>
      <w:r>
        <w:rPr>
          <w:rFonts w:ascii="Times New Roman"/>
          <w:b w:val="false"/>
          <w:i w:val="false"/>
          <w:color w:val="ff0000"/>
          <w:sz w:val="28"/>
        </w:rPr>
        <w:t>№ 532</w:t>
      </w:r>
      <w:r>
        <w:rPr>
          <w:rFonts w:ascii="Times New Roman"/>
          <w:b w:val="false"/>
          <w:i w:val="false"/>
          <w:color w:val="ff0000"/>
          <w:sz w:val="28"/>
        </w:rPr>
        <w:t xml:space="preserve">, 2010.06.21 </w:t>
      </w:r>
      <w:r>
        <w:rPr>
          <w:rFonts w:ascii="Times New Roman"/>
          <w:b w:val="false"/>
          <w:i w:val="false"/>
          <w:color w:val="ff0000"/>
          <w:sz w:val="28"/>
        </w:rPr>
        <w:t>№ 621</w:t>
      </w:r>
      <w:r>
        <w:rPr>
          <w:rFonts w:ascii="Times New Roman"/>
          <w:b w:val="false"/>
          <w:i w:val="false"/>
          <w:color w:val="ff0000"/>
          <w:sz w:val="28"/>
        </w:rPr>
        <w:t xml:space="preserve">, 2010.07.16 </w:t>
      </w:r>
      <w:r>
        <w:rPr>
          <w:rFonts w:ascii="Times New Roman"/>
          <w:b w:val="false"/>
          <w:i w:val="false"/>
          <w:color w:val="ff0000"/>
          <w:sz w:val="28"/>
        </w:rPr>
        <w:t>№ 724</w:t>
      </w:r>
      <w:r>
        <w:rPr>
          <w:rFonts w:ascii="Times New Roman"/>
          <w:b w:val="false"/>
          <w:i w:val="false"/>
          <w:color w:val="ff0000"/>
          <w:sz w:val="28"/>
        </w:rPr>
        <w:t xml:space="preserve">, 2010.09.03 </w:t>
      </w:r>
      <w:r>
        <w:rPr>
          <w:rFonts w:ascii="Times New Roman"/>
          <w:b w:val="false"/>
          <w:i w:val="false"/>
          <w:color w:val="ff0000"/>
          <w:sz w:val="28"/>
        </w:rPr>
        <w:t>N 882</w:t>
      </w:r>
      <w:r>
        <w:rPr>
          <w:rFonts w:ascii="Times New Roman"/>
          <w:b w:val="false"/>
          <w:i w:val="false"/>
          <w:color w:val="ff0000"/>
          <w:sz w:val="28"/>
        </w:rPr>
        <w:t xml:space="preserve">, 2010.09.30 </w:t>
      </w:r>
      <w:r>
        <w:rPr>
          <w:rFonts w:ascii="Times New Roman"/>
          <w:b w:val="false"/>
          <w:i w:val="false"/>
          <w:color w:val="ff0000"/>
          <w:sz w:val="28"/>
        </w:rPr>
        <w:t>№ 1009</w:t>
      </w:r>
      <w:r>
        <w:rPr>
          <w:rFonts w:ascii="Times New Roman"/>
          <w:b w:val="false"/>
          <w:i w:val="false"/>
          <w:color w:val="ff0000"/>
          <w:sz w:val="28"/>
        </w:rPr>
        <w:t xml:space="preserve">, 2010.10.21 </w:t>
      </w:r>
      <w:r>
        <w:rPr>
          <w:rFonts w:ascii="Times New Roman"/>
          <w:b w:val="false"/>
          <w:i w:val="false"/>
          <w:color w:val="ff0000"/>
          <w:sz w:val="28"/>
        </w:rPr>
        <w:t>№ 1090</w:t>
      </w:r>
      <w:r>
        <w:rPr>
          <w:rFonts w:ascii="Times New Roman"/>
          <w:b w:val="false"/>
          <w:i w:val="false"/>
          <w:color w:val="ff0000"/>
          <w:sz w:val="28"/>
        </w:rPr>
        <w:t xml:space="preserve">, 2010.12.15 </w:t>
      </w:r>
      <w:r>
        <w:rPr>
          <w:rFonts w:ascii="Times New Roman"/>
          <w:b w:val="false"/>
          <w:i w:val="false"/>
          <w:color w:val="ff0000"/>
          <w:sz w:val="28"/>
        </w:rPr>
        <w:t>N 1369</w:t>
      </w:r>
      <w:r>
        <w:rPr>
          <w:rFonts w:ascii="Times New Roman"/>
          <w:b w:val="false"/>
          <w:i w:val="false"/>
          <w:color w:val="ff0000"/>
          <w:sz w:val="28"/>
        </w:rPr>
        <w:t xml:space="preserve">, 2011.01.31 </w:t>
      </w:r>
      <w:r>
        <w:rPr>
          <w:rFonts w:ascii="Times New Roman"/>
          <w:b w:val="false"/>
          <w:i w:val="false"/>
          <w:color w:val="ff0000"/>
          <w:sz w:val="28"/>
        </w:rPr>
        <w:t>N 49</w:t>
      </w:r>
      <w:r>
        <w:rPr>
          <w:rFonts w:ascii="Times New Roman"/>
          <w:b w:val="false"/>
          <w:i w:val="false"/>
          <w:color w:val="ff0000"/>
          <w:sz w:val="28"/>
        </w:rPr>
        <w:t xml:space="preserve">, 2011.01.31 </w:t>
      </w:r>
      <w:r>
        <w:rPr>
          <w:rFonts w:ascii="Times New Roman"/>
          <w:b w:val="false"/>
          <w:i w:val="false"/>
          <w:color w:val="ff0000"/>
          <w:sz w:val="28"/>
        </w:rPr>
        <w:t>N 62</w:t>
      </w:r>
      <w:r>
        <w:rPr>
          <w:rFonts w:ascii="Times New Roman"/>
          <w:b w:val="false"/>
          <w:i w:val="false"/>
          <w:color w:val="ff0000"/>
          <w:sz w:val="28"/>
        </w:rPr>
        <w:t xml:space="preserve">, 2011.03.01 </w:t>
      </w:r>
      <w:r>
        <w:rPr>
          <w:rFonts w:ascii="Times New Roman"/>
          <w:b w:val="false"/>
          <w:i w:val="false"/>
          <w:color w:val="ff0000"/>
          <w:sz w:val="28"/>
        </w:rPr>
        <w:t>N 207</w:t>
      </w:r>
      <w:r>
        <w:rPr>
          <w:rFonts w:ascii="Times New Roman"/>
          <w:b w:val="false"/>
          <w:i w:val="false"/>
          <w:color w:val="ff0000"/>
          <w:sz w:val="28"/>
        </w:rPr>
        <w:t xml:space="preserve">, 2011.03.31 </w:t>
      </w:r>
      <w:r>
        <w:rPr>
          <w:rFonts w:ascii="Times New Roman"/>
          <w:b w:val="false"/>
          <w:i w:val="false"/>
          <w:color w:val="ff0000"/>
          <w:sz w:val="28"/>
        </w:rPr>
        <w:t>N 309</w:t>
      </w:r>
      <w:r>
        <w:rPr>
          <w:rFonts w:ascii="Times New Roman"/>
          <w:b w:val="false"/>
          <w:i w:val="false"/>
          <w:color w:val="ff0000"/>
          <w:sz w:val="28"/>
        </w:rPr>
        <w:t xml:space="preserve">, 2011.05.24 </w:t>
      </w:r>
      <w:r>
        <w:rPr>
          <w:rFonts w:ascii="Times New Roman"/>
          <w:b w:val="false"/>
          <w:i w:val="false"/>
          <w:color w:val="ff0000"/>
          <w:sz w:val="28"/>
        </w:rPr>
        <w:t>N 566</w:t>
      </w:r>
      <w:r>
        <w:rPr>
          <w:rFonts w:ascii="Times New Roman"/>
          <w:b w:val="false"/>
          <w:i w:val="false"/>
          <w:color w:val="ff0000"/>
          <w:sz w:val="28"/>
        </w:rPr>
        <w:t xml:space="preserve">, 2011.06.09 N </w:t>
      </w:r>
      <w:r>
        <w:rPr>
          <w:rFonts w:ascii="Times New Roman"/>
          <w:b w:val="false"/>
          <w:i w:val="false"/>
          <w:color w:val="ff0000"/>
          <w:sz w:val="28"/>
        </w:rPr>
        <w:t>647</w:t>
      </w:r>
      <w:r>
        <w:rPr>
          <w:rFonts w:ascii="Times New Roman"/>
          <w:b w:val="false"/>
          <w:i w:val="false"/>
          <w:color w:val="ff0000"/>
          <w:sz w:val="28"/>
        </w:rPr>
        <w:t xml:space="preserve">, 2011.07.15 N </w:t>
      </w:r>
      <w:r>
        <w:rPr>
          <w:rFonts w:ascii="Times New Roman"/>
          <w:b w:val="false"/>
          <w:i w:val="false"/>
          <w:color w:val="ff0000"/>
          <w:sz w:val="28"/>
        </w:rPr>
        <w:t>808</w:t>
      </w:r>
      <w:r>
        <w:rPr>
          <w:rFonts w:ascii="Times New Roman"/>
          <w:b w:val="false"/>
          <w:i w:val="false"/>
          <w:color w:val="ff0000"/>
          <w:sz w:val="28"/>
        </w:rPr>
        <w:t xml:space="preserve">, 2011.07.19 </w:t>
      </w:r>
      <w:r>
        <w:rPr>
          <w:rFonts w:ascii="Times New Roman"/>
          <w:b w:val="false"/>
          <w:i w:val="false"/>
          <w:color w:val="ff0000"/>
          <w:sz w:val="28"/>
        </w:rPr>
        <w:t>№ 831</w:t>
      </w:r>
      <w:r>
        <w:rPr>
          <w:rFonts w:ascii="Times New Roman"/>
          <w:b w:val="false"/>
          <w:i w:val="false"/>
          <w:color w:val="ff0000"/>
          <w:sz w:val="28"/>
        </w:rPr>
        <w:t xml:space="preserve">, 2011.07.19 </w:t>
      </w:r>
      <w:r>
        <w:rPr>
          <w:rFonts w:ascii="Times New Roman"/>
          <w:b w:val="false"/>
          <w:i w:val="false"/>
          <w:color w:val="ff0000"/>
          <w:sz w:val="28"/>
        </w:rPr>
        <w:t>№ 832</w:t>
      </w:r>
      <w:r>
        <w:rPr>
          <w:rFonts w:ascii="Times New Roman"/>
          <w:b w:val="false"/>
          <w:i w:val="false"/>
          <w:color w:val="ff0000"/>
          <w:sz w:val="28"/>
        </w:rPr>
        <w:t xml:space="preserve">, 2011.07.21 N </w:t>
      </w:r>
      <w:r>
        <w:rPr>
          <w:rFonts w:ascii="Times New Roman"/>
          <w:b w:val="false"/>
          <w:i w:val="false"/>
          <w:color w:val="ff0000"/>
          <w:sz w:val="28"/>
        </w:rPr>
        <w:t>836</w:t>
      </w:r>
      <w:r>
        <w:rPr>
          <w:rFonts w:ascii="Times New Roman"/>
          <w:b w:val="false"/>
          <w:i w:val="false"/>
          <w:color w:val="ff0000"/>
          <w:sz w:val="28"/>
        </w:rPr>
        <w:t xml:space="preserve">, 2011.08.23 </w:t>
      </w:r>
      <w:r>
        <w:rPr>
          <w:rFonts w:ascii="Times New Roman"/>
          <w:b w:val="false"/>
          <w:i w:val="false"/>
          <w:color w:val="ff0000"/>
          <w:sz w:val="28"/>
        </w:rPr>
        <w:t>N 941</w:t>
      </w:r>
      <w:r>
        <w:rPr>
          <w:rFonts w:ascii="Times New Roman"/>
          <w:b w:val="false"/>
          <w:i w:val="false"/>
          <w:color w:val="ff0000"/>
          <w:sz w:val="28"/>
        </w:rPr>
        <w:t xml:space="preserve">, 2011.08.24 </w:t>
      </w:r>
      <w:r>
        <w:rPr>
          <w:rFonts w:ascii="Times New Roman"/>
          <w:b w:val="false"/>
          <w:i w:val="false"/>
          <w:color w:val="ff0000"/>
          <w:sz w:val="28"/>
        </w:rPr>
        <w:t>N 950</w:t>
      </w:r>
      <w:r>
        <w:rPr>
          <w:rFonts w:ascii="Times New Roman"/>
          <w:b w:val="false"/>
          <w:i w:val="false"/>
          <w:color w:val="ff0000"/>
          <w:sz w:val="28"/>
        </w:rPr>
        <w:t xml:space="preserve">, 2011.09.15 </w:t>
      </w:r>
      <w:r>
        <w:rPr>
          <w:rFonts w:ascii="Times New Roman"/>
          <w:b w:val="false"/>
          <w:i w:val="false"/>
          <w:color w:val="ff0000"/>
          <w:sz w:val="28"/>
        </w:rPr>
        <w:t>N 1063</w:t>
      </w:r>
      <w:r>
        <w:rPr>
          <w:rFonts w:ascii="Times New Roman"/>
          <w:b w:val="false"/>
          <w:i w:val="false"/>
          <w:color w:val="ff0000"/>
          <w:sz w:val="28"/>
        </w:rPr>
        <w:t xml:space="preserve">, 2011.09.20 </w:t>
      </w:r>
      <w:r>
        <w:rPr>
          <w:rFonts w:ascii="Times New Roman"/>
          <w:b w:val="false"/>
          <w:i w:val="false"/>
          <w:color w:val="ff0000"/>
          <w:sz w:val="28"/>
        </w:rPr>
        <w:t>N 1076</w:t>
      </w:r>
      <w:r>
        <w:rPr>
          <w:rFonts w:ascii="Times New Roman"/>
          <w:b w:val="false"/>
          <w:i w:val="false"/>
          <w:color w:val="ff0000"/>
          <w:sz w:val="28"/>
        </w:rPr>
        <w:t xml:space="preserve">, 2011.09.30 </w:t>
      </w:r>
      <w:r>
        <w:rPr>
          <w:rFonts w:ascii="Times New Roman"/>
          <w:b w:val="false"/>
          <w:i w:val="false"/>
          <w:color w:val="ff0000"/>
          <w:sz w:val="28"/>
        </w:rPr>
        <w:t>N 1119</w:t>
      </w:r>
      <w:r>
        <w:rPr>
          <w:rFonts w:ascii="Times New Roman"/>
          <w:b w:val="false"/>
          <w:i w:val="false"/>
          <w:color w:val="ff0000"/>
          <w:sz w:val="28"/>
        </w:rPr>
        <w:t xml:space="preserve">, 2011.10.13 </w:t>
      </w:r>
      <w:r>
        <w:rPr>
          <w:rFonts w:ascii="Times New Roman"/>
          <w:b w:val="false"/>
          <w:i w:val="false"/>
          <w:color w:val="ff0000"/>
          <w:sz w:val="28"/>
        </w:rPr>
        <w:t>N 1164</w:t>
      </w:r>
      <w:r>
        <w:rPr>
          <w:rFonts w:ascii="Times New Roman"/>
          <w:b w:val="false"/>
          <w:i w:val="false"/>
          <w:color w:val="ff0000"/>
          <w:sz w:val="28"/>
        </w:rPr>
        <w:t xml:space="preserve">, 2011.10.28 </w:t>
      </w:r>
      <w:r>
        <w:rPr>
          <w:rFonts w:ascii="Times New Roman"/>
          <w:b w:val="false"/>
          <w:i w:val="false"/>
          <w:color w:val="ff0000"/>
          <w:sz w:val="28"/>
        </w:rPr>
        <w:t>N 1224</w:t>
      </w:r>
      <w:r>
        <w:rPr>
          <w:rFonts w:ascii="Times New Roman"/>
          <w:b w:val="false"/>
          <w:i w:val="false"/>
          <w:color w:val="ff0000"/>
          <w:sz w:val="28"/>
        </w:rPr>
        <w:t xml:space="preserve">, 2011.11.05 </w:t>
      </w:r>
      <w:r>
        <w:rPr>
          <w:rFonts w:ascii="Times New Roman"/>
          <w:b w:val="false"/>
          <w:i w:val="false"/>
          <w:color w:val="ff0000"/>
          <w:sz w:val="28"/>
        </w:rPr>
        <w:t>N 1299</w:t>
      </w:r>
      <w:r>
        <w:rPr>
          <w:rFonts w:ascii="Times New Roman"/>
          <w:b w:val="false"/>
          <w:i w:val="false"/>
          <w:color w:val="ff0000"/>
          <w:sz w:val="28"/>
        </w:rPr>
        <w:t xml:space="preserve">, 2011.12.21 </w:t>
      </w:r>
      <w:r>
        <w:rPr>
          <w:rFonts w:ascii="Times New Roman"/>
          <w:b w:val="false"/>
          <w:i w:val="false"/>
          <w:color w:val="ff0000"/>
          <w:sz w:val="28"/>
        </w:rPr>
        <w:t>N 1573</w:t>
      </w:r>
      <w:r>
        <w:rPr>
          <w:rFonts w:ascii="Times New Roman"/>
          <w:b w:val="false"/>
          <w:i w:val="false"/>
          <w:color w:val="ff0000"/>
          <w:sz w:val="28"/>
        </w:rPr>
        <w:t xml:space="preserve">, 2012.01.19 </w:t>
      </w:r>
      <w:r>
        <w:rPr>
          <w:rFonts w:ascii="Times New Roman"/>
          <w:b w:val="false"/>
          <w:i w:val="false"/>
          <w:color w:val="ff0000"/>
          <w:sz w:val="28"/>
        </w:rPr>
        <w:t>№ 106</w:t>
      </w:r>
      <w:r>
        <w:rPr>
          <w:rFonts w:ascii="Times New Roman"/>
          <w:b w:val="false"/>
          <w:i w:val="false"/>
          <w:color w:val="ff0000"/>
          <w:sz w:val="28"/>
        </w:rPr>
        <w:t xml:space="preserve">, 2012.02.20 </w:t>
      </w:r>
      <w:r>
        <w:rPr>
          <w:rFonts w:ascii="Times New Roman"/>
          <w:b w:val="false"/>
          <w:i w:val="false"/>
          <w:color w:val="ff0000"/>
          <w:sz w:val="28"/>
        </w:rPr>
        <w:t>№ 244</w:t>
      </w:r>
      <w:r>
        <w:rPr>
          <w:rFonts w:ascii="Times New Roman"/>
          <w:b w:val="false"/>
          <w:i w:val="false"/>
          <w:color w:val="ff0000"/>
          <w:sz w:val="28"/>
        </w:rPr>
        <w:t xml:space="preserve">, 2012.03.11 </w:t>
      </w:r>
      <w:r>
        <w:rPr>
          <w:rFonts w:ascii="Times New Roman"/>
          <w:b w:val="false"/>
          <w:i w:val="false"/>
          <w:color w:val="ff0000"/>
          <w:sz w:val="28"/>
        </w:rPr>
        <w:t>N 314</w:t>
      </w:r>
      <w:r>
        <w:rPr>
          <w:rFonts w:ascii="Times New Roman"/>
          <w:b w:val="false"/>
          <w:i w:val="false"/>
          <w:color w:val="ff0000"/>
          <w:sz w:val="28"/>
        </w:rPr>
        <w:t xml:space="preserve">, 2012.03.12 </w:t>
      </w:r>
      <w:r>
        <w:rPr>
          <w:rFonts w:ascii="Times New Roman"/>
          <w:b w:val="false"/>
          <w:i w:val="false"/>
          <w:color w:val="ff0000"/>
          <w:sz w:val="28"/>
        </w:rPr>
        <w:t>N 319</w:t>
      </w:r>
      <w:r>
        <w:rPr>
          <w:rFonts w:ascii="Times New Roman"/>
          <w:b w:val="false"/>
          <w:i w:val="false"/>
          <w:color w:val="ff0000"/>
          <w:sz w:val="28"/>
        </w:rPr>
        <w:t xml:space="preserve">, 2012.03.14 </w:t>
      </w:r>
      <w:r>
        <w:rPr>
          <w:rFonts w:ascii="Times New Roman"/>
          <w:b w:val="false"/>
          <w:i w:val="false"/>
          <w:color w:val="ff0000"/>
          <w:sz w:val="28"/>
        </w:rPr>
        <w:t>N 333</w:t>
      </w:r>
      <w:r>
        <w:rPr>
          <w:rFonts w:ascii="Times New Roman"/>
          <w:b w:val="false"/>
          <w:i w:val="false"/>
          <w:color w:val="ff0000"/>
          <w:sz w:val="28"/>
        </w:rPr>
        <w:t xml:space="preserve">, 2012.03.20 </w:t>
      </w:r>
      <w:r>
        <w:rPr>
          <w:rFonts w:ascii="Times New Roman"/>
          <w:b w:val="false"/>
          <w:i w:val="false"/>
          <w:color w:val="ff0000"/>
          <w:sz w:val="28"/>
        </w:rPr>
        <w:t>N 345</w:t>
      </w:r>
      <w:r>
        <w:rPr>
          <w:rFonts w:ascii="Times New Roman"/>
          <w:b w:val="false"/>
          <w:i w:val="false"/>
          <w:color w:val="ff0000"/>
          <w:sz w:val="28"/>
        </w:rPr>
        <w:t xml:space="preserve">, 2012.04.25 </w:t>
      </w:r>
      <w:r>
        <w:rPr>
          <w:rFonts w:ascii="Times New Roman"/>
          <w:b w:val="false"/>
          <w:i w:val="false"/>
          <w:color w:val="ff0000"/>
          <w:sz w:val="28"/>
        </w:rPr>
        <w:t>N 518</w:t>
      </w:r>
      <w:r>
        <w:rPr>
          <w:rFonts w:ascii="Times New Roman"/>
          <w:b w:val="false"/>
          <w:i w:val="false"/>
          <w:color w:val="ff0000"/>
          <w:sz w:val="28"/>
        </w:rPr>
        <w:t xml:space="preserve">, 2012.04.27 </w:t>
      </w:r>
      <w:r>
        <w:rPr>
          <w:rFonts w:ascii="Times New Roman"/>
          <w:b w:val="false"/>
          <w:i w:val="false"/>
          <w:color w:val="ff0000"/>
          <w:sz w:val="28"/>
        </w:rPr>
        <w:t>N 538</w:t>
      </w:r>
      <w:r>
        <w:rPr>
          <w:rFonts w:ascii="Times New Roman"/>
          <w:b w:val="false"/>
          <w:i w:val="false"/>
          <w:color w:val="ff0000"/>
          <w:sz w:val="28"/>
        </w:rPr>
        <w:t xml:space="preserve">, 2012.05.03 </w:t>
      </w:r>
      <w:r>
        <w:rPr>
          <w:rFonts w:ascii="Times New Roman"/>
          <w:b w:val="false"/>
          <w:i w:val="false"/>
          <w:color w:val="ff0000"/>
          <w:sz w:val="28"/>
        </w:rPr>
        <w:t>N 571</w:t>
      </w:r>
      <w:r>
        <w:rPr>
          <w:rFonts w:ascii="Times New Roman"/>
          <w:b w:val="false"/>
          <w:i w:val="false"/>
          <w:color w:val="ff0000"/>
          <w:sz w:val="28"/>
        </w:rPr>
        <w:t xml:space="preserve">, 2012.05.21 </w:t>
      </w:r>
      <w:r>
        <w:rPr>
          <w:rFonts w:ascii="Times New Roman"/>
          <w:b w:val="false"/>
          <w:i w:val="false"/>
          <w:color w:val="ff0000"/>
          <w:sz w:val="28"/>
        </w:rPr>
        <w:t>N 647</w:t>
      </w:r>
      <w:r>
        <w:rPr>
          <w:rFonts w:ascii="Times New Roman"/>
          <w:b w:val="false"/>
          <w:i w:val="false"/>
          <w:color w:val="ff0000"/>
          <w:sz w:val="28"/>
        </w:rPr>
        <w:t xml:space="preserve">, 2012.07.26 </w:t>
      </w:r>
      <w:r>
        <w:rPr>
          <w:rFonts w:ascii="Times New Roman"/>
          <w:b w:val="false"/>
          <w:i w:val="false"/>
          <w:color w:val="ff0000"/>
          <w:sz w:val="28"/>
        </w:rPr>
        <w:t>N 978</w:t>
      </w:r>
      <w:r>
        <w:rPr>
          <w:rFonts w:ascii="Times New Roman"/>
          <w:b w:val="false"/>
          <w:i w:val="false"/>
          <w:color w:val="ff0000"/>
          <w:sz w:val="28"/>
        </w:rPr>
        <w:t xml:space="preserve">, 2012.07.30 </w:t>
      </w:r>
      <w:r>
        <w:rPr>
          <w:rFonts w:ascii="Times New Roman"/>
          <w:b w:val="false"/>
          <w:i w:val="false"/>
          <w:color w:val="ff0000"/>
          <w:sz w:val="28"/>
        </w:rPr>
        <w:t>N 989</w:t>
      </w:r>
      <w:r>
        <w:rPr>
          <w:rFonts w:ascii="Times New Roman"/>
          <w:b w:val="false"/>
          <w:i w:val="false"/>
          <w:color w:val="ff0000"/>
          <w:sz w:val="28"/>
        </w:rPr>
        <w:t xml:space="preserve">, 2012.07.30 </w:t>
      </w:r>
      <w:r>
        <w:rPr>
          <w:rFonts w:ascii="Times New Roman"/>
          <w:b w:val="false"/>
          <w:i w:val="false"/>
          <w:color w:val="ff0000"/>
          <w:sz w:val="28"/>
        </w:rPr>
        <w:t>N 992</w:t>
      </w:r>
      <w:r>
        <w:rPr>
          <w:rFonts w:ascii="Times New Roman"/>
          <w:b w:val="false"/>
          <w:i w:val="false"/>
          <w:color w:val="ff0000"/>
          <w:sz w:val="28"/>
        </w:rPr>
        <w:t xml:space="preserve">, 2012.07.30 </w:t>
      </w:r>
      <w:r>
        <w:rPr>
          <w:rFonts w:ascii="Times New Roman"/>
          <w:b w:val="false"/>
          <w:i w:val="false"/>
          <w:color w:val="ff0000"/>
          <w:sz w:val="28"/>
        </w:rPr>
        <w:t>№ 999</w:t>
      </w:r>
      <w:r>
        <w:rPr>
          <w:rFonts w:ascii="Times New Roman"/>
          <w:b w:val="false"/>
          <w:i w:val="false"/>
          <w:color w:val="ff0000"/>
          <w:sz w:val="28"/>
        </w:rPr>
        <w:t xml:space="preserve">, 2012.08.04 </w:t>
      </w:r>
      <w:r>
        <w:rPr>
          <w:rFonts w:ascii="Times New Roman"/>
          <w:b w:val="false"/>
          <w:i w:val="false"/>
          <w:color w:val="ff0000"/>
          <w:sz w:val="28"/>
        </w:rPr>
        <w:t>N 1023</w:t>
      </w:r>
      <w:r>
        <w:rPr>
          <w:rFonts w:ascii="Times New Roman"/>
          <w:b w:val="false"/>
          <w:i w:val="false"/>
          <w:color w:val="ff0000"/>
          <w:sz w:val="28"/>
        </w:rPr>
        <w:t xml:space="preserve">, 2012.11.09 </w:t>
      </w:r>
      <w:r>
        <w:rPr>
          <w:rFonts w:ascii="Times New Roman"/>
          <w:b w:val="false"/>
          <w:i w:val="false"/>
          <w:color w:val="ff0000"/>
          <w:sz w:val="28"/>
        </w:rPr>
        <w:t>N 1425</w:t>
      </w:r>
      <w:r>
        <w:rPr>
          <w:rFonts w:ascii="Times New Roman"/>
          <w:b w:val="false"/>
          <w:i w:val="false"/>
          <w:color w:val="ff0000"/>
          <w:sz w:val="28"/>
        </w:rPr>
        <w:t xml:space="preserve">, 2012.12.04 </w:t>
      </w:r>
      <w:r>
        <w:rPr>
          <w:rFonts w:ascii="Times New Roman"/>
          <w:b w:val="false"/>
          <w:i w:val="false"/>
          <w:color w:val="ff0000"/>
          <w:sz w:val="28"/>
        </w:rPr>
        <w:t>N 1531</w:t>
      </w:r>
      <w:r>
        <w:rPr>
          <w:rFonts w:ascii="Times New Roman"/>
          <w:b w:val="false"/>
          <w:i w:val="false"/>
          <w:color w:val="ff0000"/>
          <w:sz w:val="28"/>
        </w:rPr>
        <w:t xml:space="preserve">, 2012.12.06 </w:t>
      </w:r>
      <w:r>
        <w:rPr>
          <w:rFonts w:ascii="Times New Roman"/>
          <w:b w:val="false"/>
          <w:i w:val="false"/>
          <w:color w:val="ff0000"/>
          <w:sz w:val="28"/>
        </w:rPr>
        <w:t>N 1557</w:t>
      </w:r>
      <w:r>
        <w:rPr>
          <w:rFonts w:ascii="Times New Roman"/>
          <w:b w:val="false"/>
          <w:i w:val="false"/>
          <w:color w:val="ff0000"/>
          <w:sz w:val="28"/>
        </w:rPr>
        <w:t xml:space="preserve">, 2012.12.29 </w:t>
      </w:r>
      <w:r>
        <w:rPr>
          <w:rFonts w:ascii="Times New Roman"/>
          <w:b w:val="false"/>
          <w:i w:val="false"/>
          <w:color w:val="ff0000"/>
          <w:sz w:val="28"/>
        </w:rPr>
        <w:t>N 1774</w:t>
      </w:r>
      <w:r>
        <w:rPr>
          <w:rFonts w:ascii="Times New Roman"/>
          <w:b w:val="false"/>
          <w:i w:val="false"/>
          <w:color w:val="ff0000"/>
          <w:sz w:val="28"/>
        </w:rPr>
        <w:t xml:space="preserve">, 2013.01.15 </w:t>
      </w:r>
      <w:r>
        <w:rPr>
          <w:rFonts w:ascii="Times New Roman"/>
          <w:b w:val="false"/>
          <w:i w:val="false"/>
          <w:color w:val="ff0000"/>
          <w:sz w:val="28"/>
        </w:rPr>
        <w:t>N 11</w:t>
      </w:r>
      <w:r>
        <w:rPr>
          <w:rFonts w:ascii="Times New Roman"/>
          <w:b w:val="false"/>
          <w:i w:val="false"/>
          <w:color w:val="ff0000"/>
          <w:sz w:val="28"/>
        </w:rPr>
        <w:t xml:space="preserve">; 28.01.2013 </w:t>
      </w:r>
      <w:r>
        <w:rPr>
          <w:rFonts w:ascii="Times New Roman"/>
          <w:b w:val="false"/>
          <w:i w:val="false"/>
          <w:color w:val="ff0000"/>
          <w:sz w:val="28"/>
        </w:rPr>
        <w:t>№ 48</w:t>
      </w:r>
      <w:r>
        <w:rPr>
          <w:rFonts w:ascii="Times New Roman"/>
          <w:b w:val="false"/>
          <w:i w:val="false"/>
          <w:color w:val="ff0000"/>
          <w:sz w:val="28"/>
        </w:rPr>
        <w:t xml:space="preserve">, 01.02.2013 </w:t>
      </w:r>
      <w:r>
        <w:rPr>
          <w:rFonts w:ascii="Times New Roman"/>
          <w:b w:val="false"/>
          <w:i w:val="false"/>
          <w:color w:val="ff0000"/>
          <w:sz w:val="28"/>
        </w:rPr>
        <w:t>N 79</w:t>
      </w:r>
      <w:r>
        <w:rPr>
          <w:rFonts w:ascii="Times New Roman"/>
          <w:b w:val="false"/>
          <w:i w:val="false"/>
          <w:color w:val="ff0000"/>
          <w:sz w:val="28"/>
        </w:rPr>
        <w:t xml:space="preserve">, 08.02.2013 </w:t>
      </w:r>
      <w:r>
        <w:rPr>
          <w:rFonts w:ascii="Times New Roman"/>
          <w:b w:val="false"/>
          <w:i w:val="false"/>
          <w:color w:val="ff0000"/>
          <w:sz w:val="28"/>
        </w:rPr>
        <w:t>N 109</w:t>
      </w:r>
      <w:r>
        <w:rPr>
          <w:rFonts w:ascii="Times New Roman"/>
          <w:b w:val="false"/>
          <w:i w:val="false"/>
          <w:color w:val="ff0000"/>
          <w:sz w:val="28"/>
        </w:rPr>
        <w:t xml:space="preserve">, 13.02.2013 </w:t>
      </w:r>
      <w:r>
        <w:rPr>
          <w:rFonts w:ascii="Times New Roman"/>
          <w:b w:val="false"/>
          <w:i w:val="false"/>
          <w:color w:val="ff0000"/>
          <w:sz w:val="28"/>
        </w:rPr>
        <w:t>N 128</w:t>
      </w:r>
      <w:r>
        <w:rPr>
          <w:rFonts w:ascii="Times New Roman"/>
          <w:b w:val="false"/>
          <w:i w:val="false"/>
          <w:color w:val="ff0000"/>
          <w:sz w:val="28"/>
        </w:rPr>
        <w:t xml:space="preserve">, 11.04.2013 </w:t>
      </w:r>
      <w:r>
        <w:rPr>
          <w:rFonts w:ascii="Times New Roman"/>
          <w:b w:val="false"/>
          <w:i w:val="false"/>
          <w:color w:val="ff0000"/>
          <w:sz w:val="28"/>
        </w:rPr>
        <w:t>N 339</w:t>
      </w:r>
      <w:r>
        <w:rPr>
          <w:rFonts w:ascii="Times New Roman"/>
          <w:b w:val="false"/>
          <w:i w:val="false"/>
          <w:color w:val="ff0000"/>
          <w:sz w:val="28"/>
        </w:rPr>
        <w:t xml:space="preserve">, 22.05.2013 </w:t>
      </w:r>
      <w:r>
        <w:rPr>
          <w:rFonts w:ascii="Times New Roman"/>
          <w:b w:val="false"/>
          <w:i w:val="false"/>
          <w:color w:val="ff0000"/>
          <w:sz w:val="28"/>
        </w:rPr>
        <w:t>N 512</w:t>
      </w:r>
      <w:r>
        <w:rPr>
          <w:rFonts w:ascii="Times New Roman"/>
          <w:b w:val="false"/>
          <w:i w:val="false"/>
          <w:color w:val="ff0000"/>
          <w:sz w:val="28"/>
        </w:rPr>
        <w:t xml:space="preserve">, 25.05.2013 </w:t>
      </w:r>
      <w:r>
        <w:rPr>
          <w:rFonts w:ascii="Times New Roman"/>
          <w:b w:val="false"/>
          <w:i w:val="false"/>
          <w:color w:val="ff0000"/>
          <w:sz w:val="28"/>
        </w:rPr>
        <w:t>N 516</w:t>
      </w:r>
      <w:r>
        <w:rPr>
          <w:rFonts w:ascii="Times New Roman"/>
          <w:b w:val="false"/>
          <w:i w:val="false"/>
          <w:color w:val="ff0000"/>
          <w:sz w:val="28"/>
        </w:rPr>
        <w:t xml:space="preserve">; 31.07.2013 </w:t>
      </w:r>
      <w:r>
        <w:rPr>
          <w:rFonts w:ascii="Times New Roman"/>
          <w:b w:val="false"/>
          <w:i w:val="false"/>
          <w:color w:val="ff0000"/>
          <w:sz w:val="28"/>
        </w:rPr>
        <w:t>N 747</w:t>
      </w:r>
      <w:r>
        <w:rPr>
          <w:rFonts w:ascii="Times New Roman"/>
          <w:b w:val="false"/>
          <w:i w:val="false"/>
          <w:color w:val="ff0000"/>
          <w:sz w:val="28"/>
        </w:rPr>
        <w:t xml:space="preserve">; 01.08.2013 </w:t>
      </w:r>
      <w:r>
        <w:rPr>
          <w:rFonts w:ascii="Times New Roman"/>
          <w:b w:val="false"/>
          <w:i w:val="false"/>
          <w:color w:val="ff0000"/>
          <w:sz w:val="28"/>
        </w:rPr>
        <w:t>№ 756</w:t>
      </w:r>
      <w:r>
        <w:rPr>
          <w:rFonts w:ascii="Times New Roman"/>
          <w:b w:val="false"/>
          <w:i w:val="false"/>
          <w:color w:val="ff0000"/>
          <w:sz w:val="28"/>
        </w:rPr>
        <w:t xml:space="preserve">; 21.08.2013 </w:t>
      </w:r>
      <w:r>
        <w:rPr>
          <w:rFonts w:ascii="Times New Roman"/>
          <w:b w:val="false"/>
          <w:i w:val="false"/>
          <w:color w:val="ff0000"/>
          <w:sz w:val="28"/>
        </w:rPr>
        <w:t>N 822</w:t>
      </w:r>
      <w:r>
        <w:rPr>
          <w:rFonts w:ascii="Times New Roman"/>
          <w:b w:val="false"/>
          <w:i w:val="false"/>
          <w:color w:val="ff0000"/>
          <w:sz w:val="28"/>
        </w:rPr>
        <w:t xml:space="preserve">; 12.11.2013 </w:t>
      </w:r>
      <w:r>
        <w:rPr>
          <w:rFonts w:ascii="Times New Roman"/>
          <w:b w:val="false"/>
          <w:i w:val="false"/>
          <w:color w:val="ff0000"/>
          <w:sz w:val="28"/>
        </w:rPr>
        <w:t>N 1208</w:t>
      </w:r>
      <w:r>
        <w:rPr>
          <w:rFonts w:ascii="Times New Roman"/>
          <w:b w:val="false"/>
          <w:i w:val="false"/>
          <w:color w:val="ff0000"/>
          <w:sz w:val="28"/>
        </w:rPr>
        <w:t xml:space="preserve">; 30.11.2013 </w:t>
      </w:r>
      <w:r>
        <w:rPr>
          <w:rFonts w:ascii="Times New Roman"/>
          <w:b w:val="false"/>
          <w:i w:val="false"/>
          <w:color w:val="ff0000"/>
          <w:sz w:val="28"/>
        </w:rPr>
        <w:t>N 1294</w:t>
      </w:r>
      <w:r>
        <w:rPr>
          <w:rFonts w:ascii="Times New Roman"/>
          <w:b w:val="false"/>
          <w:i w:val="false"/>
          <w:color w:val="ff0000"/>
          <w:sz w:val="28"/>
        </w:rPr>
        <w:t xml:space="preserve">; 27.12.2013 </w:t>
      </w:r>
      <w:r>
        <w:rPr>
          <w:rFonts w:ascii="Times New Roman"/>
          <w:b w:val="false"/>
          <w:i w:val="false"/>
          <w:color w:val="ff0000"/>
          <w:sz w:val="28"/>
        </w:rPr>
        <w:t>№ 1413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енгізіледі); 26.03.2014 </w:t>
      </w:r>
      <w:r>
        <w:rPr>
          <w:rFonts w:ascii="Times New Roman"/>
          <w:b w:val="false"/>
          <w:i w:val="false"/>
          <w:color w:val="ff0000"/>
          <w:sz w:val="28"/>
        </w:rPr>
        <w:t>N 267</w:t>
      </w:r>
      <w:r>
        <w:rPr>
          <w:rFonts w:ascii="Times New Roman"/>
          <w:b w:val="false"/>
          <w:i w:val="false"/>
          <w:color w:val="ff0000"/>
          <w:sz w:val="28"/>
        </w:rPr>
        <w:t xml:space="preserve">; 17.04.2014 </w:t>
      </w:r>
      <w:r>
        <w:rPr>
          <w:rFonts w:ascii="Times New Roman"/>
          <w:b w:val="false"/>
          <w:i w:val="false"/>
          <w:color w:val="ff0000"/>
          <w:sz w:val="28"/>
        </w:rPr>
        <w:t>N 372</w:t>
      </w:r>
      <w:r>
        <w:rPr>
          <w:rFonts w:ascii="Times New Roman"/>
          <w:b w:val="false"/>
          <w:i w:val="false"/>
          <w:color w:val="ff0000"/>
          <w:sz w:val="28"/>
        </w:rPr>
        <w:t xml:space="preserve">; 17.04.2014 </w:t>
      </w:r>
      <w:r>
        <w:rPr>
          <w:rFonts w:ascii="Times New Roman"/>
          <w:b w:val="false"/>
          <w:i w:val="false"/>
          <w:color w:val="ff0000"/>
          <w:sz w:val="28"/>
        </w:rPr>
        <w:t>N 369</w:t>
      </w:r>
      <w:r>
        <w:rPr>
          <w:rFonts w:ascii="Times New Roman"/>
          <w:b w:val="false"/>
          <w:i w:val="false"/>
          <w:color w:val="ff0000"/>
          <w:sz w:val="28"/>
        </w:rPr>
        <w:t xml:space="preserve">; 04.05.2014 </w:t>
      </w:r>
      <w:r>
        <w:rPr>
          <w:rFonts w:ascii="Times New Roman"/>
          <w:b w:val="false"/>
          <w:i w:val="false"/>
          <w:color w:val="ff0000"/>
          <w:sz w:val="28"/>
        </w:rPr>
        <w:t>№ 441</w:t>
      </w:r>
      <w:r>
        <w:rPr>
          <w:rFonts w:ascii="Times New Roman"/>
          <w:b w:val="false"/>
          <w:i w:val="false"/>
          <w:color w:val="ff0000"/>
          <w:sz w:val="28"/>
        </w:rPr>
        <w:t>; 14.05.2014 </w:t>
      </w:r>
      <w:r>
        <w:rPr>
          <w:rFonts w:ascii="Times New Roman"/>
          <w:b w:val="false"/>
          <w:i w:val="false"/>
          <w:color w:val="ff0000"/>
          <w:sz w:val="28"/>
        </w:rPr>
        <w:t>№ 489</w:t>
      </w:r>
      <w:r>
        <w:rPr>
          <w:rFonts w:ascii="Times New Roman"/>
          <w:b w:val="false"/>
          <w:i w:val="false"/>
          <w:color w:val="ff0000"/>
          <w:sz w:val="28"/>
        </w:rPr>
        <w:t xml:space="preserve">; 15.08.2014 </w:t>
      </w:r>
      <w:r>
        <w:rPr>
          <w:rFonts w:ascii="Times New Roman"/>
          <w:b w:val="false"/>
          <w:i w:val="false"/>
          <w:color w:val="ff0000"/>
          <w:sz w:val="28"/>
        </w:rPr>
        <w:t>N 938</w:t>
      </w:r>
      <w:r>
        <w:rPr>
          <w:rFonts w:ascii="Times New Roman"/>
          <w:b w:val="false"/>
          <w:i w:val="false"/>
          <w:color w:val="ff0000"/>
          <w:sz w:val="28"/>
        </w:rPr>
        <w:t xml:space="preserve">; 19.09.2014 </w:t>
      </w:r>
      <w:r>
        <w:rPr>
          <w:rFonts w:ascii="Times New Roman"/>
          <w:b w:val="false"/>
          <w:i w:val="false"/>
          <w:color w:val="ff0000"/>
          <w:sz w:val="28"/>
        </w:rPr>
        <w:t>N 994</w:t>
      </w:r>
      <w:r>
        <w:rPr>
          <w:rFonts w:ascii="Times New Roman"/>
          <w:b w:val="false"/>
          <w:i w:val="false"/>
          <w:color w:val="ff0000"/>
          <w:sz w:val="28"/>
        </w:rPr>
        <w:t xml:space="preserve">; 19.09.2014 </w:t>
      </w:r>
      <w:r>
        <w:rPr>
          <w:rFonts w:ascii="Times New Roman"/>
          <w:b w:val="false"/>
          <w:i w:val="false"/>
          <w:color w:val="ff0000"/>
          <w:sz w:val="28"/>
        </w:rPr>
        <w:t>№ 995</w:t>
      </w:r>
      <w:r>
        <w:rPr>
          <w:rFonts w:ascii="Times New Roman"/>
          <w:b w:val="false"/>
          <w:i w:val="false"/>
          <w:color w:val="ff0000"/>
          <w:sz w:val="28"/>
        </w:rPr>
        <w:t xml:space="preserve">; 23.09.2014 </w:t>
      </w:r>
      <w:r>
        <w:rPr>
          <w:rFonts w:ascii="Times New Roman"/>
          <w:b w:val="false"/>
          <w:i w:val="false"/>
          <w:color w:val="ff0000"/>
          <w:sz w:val="28"/>
        </w:rPr>
        <w:t>№ 1003</w:t>
      </w:r>
      <w:r>
        <w:rPr>
          <w:rFonts w:ascii="Times New Roman"/>
          <w:b w:val="false"/>
          <w:i w:val="false"/>
          <w:color w:val="ff0000"/>
          <w:sz w:val="28"/>
        </w:rPr>
        <w:t xml:space="preserve">; 23.09.2014 </w:t>
      </w:r>
      <w:r>
        <w:rPr>
          <w:rFonts w:ascii="Times New Roman"/>
          <w:b w:val="false"/>
          <w:i w:val="false"/>
          <w:color w:val="ff0000"/>
          <w:sz w:val="28"/>
        </w:rPr>
        <w:t>№ 1005</w:t>
      </w:r>
      <w:r>
        <w:rPr>
          <w:rFonts w:ascii="Times New Roman"/>
          <w:b w:val="false"/>
          <w:i w:val="false"/>
          <w:color w:val="ff0000"/>
          <w:sz w:val="28"/>
        </w:rPr>
        <w:t xml:space="preserve">; 24.09.2014 </w:t>
      </w:r>
      <w:r>
        <w:rPr>
          <w:rFonts w:ascii="Times New Roman"/>
          <w:b w:val="false"/>
          <w:i w:val="false"/>
          <w:color w:val="ff0000"/>
          <w:sz w:val="28"/>
        </w:rPr>
        <w:t>№ 1011</w:t>
      </w:r>
      <w:r>
        <w:rPr>
          <w:rFonts w:ascii="Times New Roman"/>
          <w:b w:val="false"/>
          <w:i w:val="false"/>
          <w:color w:val="ff0000"/>
          <w:sz w:val="28"/>
        </w:rPr>
        <w:t xml:space="preserve">; 10.10.2014 </w:t>
      </w:r>
      <w:r>
        <w:rPr>
          <w:rFonts w:ascii="Times New Roman"/>
          <w:b w:val="false"/>
          <w:i w:val="false"/>
          <w:color w:val="ff0000"/>
          <w:sz w:val="28"/>
        </w:rPr>
        <w:t>N 1087</w:t>
      </w:r>
      <w:r>
        <w:rPr>
          <w:rFonts w:ascii="Times New Roman"/>
          <w:b w:val="false"/>
          <w:i w:val="false"/>
          <w:color w:val="ff0000"/>
          <w:sz w:val="28"/>
        </w:rPr>
        <w:t xml:space="preserve">; 20.10.2014 </w:t>
      </w:r>
      <w:r>
        <w:rPr>
          <w:rFonts w:ascii="Times New Roman"/>
          <w:b w:val="false"/>
          <w:i w:val="false"/>
          <w:color w:val="ff0000"/>
          <w:sz w:val="28"/>
        </w:rPr>
        <w:t>N 1112</w:t>
      </w:r>
      <w:r>
        <w:rPr>
          <w:rFonts w:ascii="Times New Roman"/>
          <w:b w:val="false"/>
          <w:i w:val="false"/>
          <w:color w:val="ff0000"/>
          <w:sz w:val="28"/>
        </w:rPr>
        <w:t xml:space="preserve">, 12.12.2014 </w:t>
      </w:r>
      <w:r>
        <w:rPr>
          <w:rFonts w:ascii="Times New Roman"/>
          <w:b w:val="false"/>
          <w:i w:val="false"/>
          <w:color w:val="ff0000"/>
          <w:sz w:val="28"/>
        </w:rPr>
        <w:t>№ 1313</w:t>
      </w:r>
      <w:r>
        <w:rPr>
          <w:rFonts w:ascii="Times New Roman"/>
          <w:b w:val="false"/>
          <w:i w:val="false"/>
          <w:color w:val="ff0000"/>
          <w:sz w:val="28"/>
        </w:rPr>
        <w:t xml:space="preserve">, 19.12.2014 </w:t>
      </w:r>
      <w:r>
        <w:rPr>
          <w:rFonts w:ascii="Times New Roman"/>
          <w:b w:val="false"/>
          <w:i w:val="false"/>
          <w:color w:val="ff0000"/>
          <w:sz w:val="28"/>
        </w:rPr>
        <w:t>№ 1330</w:t>
      </w:r>
      <w:r>
        <w:rPr>
          <w:rFonts w:ascii="Times New Roman"/>
          <w:b w:val="false"/>
          <w:i w:val="false"/>
          <w:color w:val="ff0000"/>
          <w:sz w:val="28"/>
        </w:rPr>
        <w:t xml:space="preserve">; 31.12.2014 </w:t>
      </w:r>
      <w:r>
        <w:rPr>
          <w:rFonts w:ascii="Times New Roman"/>
          <w:b w:val="false"/>
          <w:i w:val="false"/>
          <w:color w:val="ff0000"/>
          <w:sz w:val="28"/>
        </w:rPr>
        <w:t>№ 1416</w:t>
      </w:r>
      <w:r>
        <w:rPr>
          <w:rFonts w:ascii="Times New Roman"/>
          <w:b w:val="false"/>
          <w:i w:val="false"/>
          <w:color w:val="ff0000"/>
          <w:sz w:val="28"/>
        </w:rPr>
        <w:t xml:space="preserve">; 31.12.2014 </w:t>
      </w:r>
      <w:r>
        <w:rPr>
          <w:rFonts w:ascii="Times New Roman"/>
          <w:b w:val="false"/>
          <w:i w:val="false"/>
          <w:color w:val="ff0000"/>
          <w:sz w:val="28"/>
        </w:rPr>
        <w:t>№ 1440</w:t>
      </w:r>
      <w:r>
        <w:rPr>
          <w:rFonts w:ascii="Times New Roman"/>
          <w:b w:val="false"/>
          <w:i w:val="false"/>
          <w:color w:val="ff0000"/>
          <w:sz w:val="28"/>
        </w:rPr>
        <w:t xml:space="preserve">; 27.02.2015 </w:t>
      </w:r>
      <w:r>
        <w:rPr>
          <w:rFonts w:ascii="Times New Roman"/>
          <w:b w:val="false"/>
          <w:i w:val="false"/>
          <w:color w:val="ff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; 27.02.2015 </w:t>
      </w:r>
      <w:r>
        <w:rPr>
          <w:rFonts w:ascii="Times New Roman"/>
          <w:b w:val="false"/>
          <w:i w:val="false"/>
          <w:color w:val="ff0000"/>
          <w:sz w:val="28"/>
        </w:rPr>
        <w:t>№ 101</w:t>
      </w:r>
      <w:r>
        <w:rPr>
          <w:rFonts w:ascii="Times New Roman"/>
          <w:b w:val="false"/>
          <w:i w:val="false"/>
          <w:color w:val="ff0000"/>
          <w:sz w:val="28"/>
        </w:rPr>
        <w:t xml:space="preserve">, 03.03.2015 </w:t>
      </w:r>
      <w:r>
        <w:rPr>
          <w:rFonts w:ascii="Times New Roman"/>
          <w:b w:val="false"/>
          <w:i w:val="false"/>
          <w:color w:val="ff0000"/>
          <w:sz w:val="28"/>
        </w:rPr>
        <w:t>№ 105</w:t>
      </w:r>
      <w:r>
        <w:rPr>
          <w:rFonts w:ascii="Times New Roman"/>
          <w:b w:val="false"/>
          <w:i w:val="false"/>
          <w:color w:val="ff0000"/>
          <w:sz w:val="28"/>
        </w:rPr>
        <w:t xml:space="preserve">; 11.03.2015 </w:t>
      </w:r>
      <w:r>
        <w:rPr>
          <w:rFonts w:ascii="Times New Roman"/>
          <w:b w:val="false"/>
          <w:i w:val="false"/>
          <w:color w:val="ff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 xml:space="preserve">; 10.04.2015 </w:t>
      </w:r>
      <w:r>
        <w:rPr>
          <w:rFonts w:ascii="Times New Roman"/>
          <w:b w:val="false"/>
          <w:i w:val="false"/>
          <w:color w:val="ff0000"/>
          <w:sz w:val="28"/>
        </w:rPr>
        <w:t>№ 221</w:t>
      </w:r>
      <w:r>
        <w:rPr>
          <w:rFonts w:ascii="Times New Roman"/>
          <w:b w:val="false"/>
          <w:i w:val="false"/>
          <w:color w:val="ff0000"/>
          <w:sz w:val="28"/>
        </w:rPr>
        <w:t xml:space="preserve">; 24.04.2015 </w:t>
      </w:r>
      <w:r>
        <w:rPr>
          <w:rFonts w:ascii="Times New Roman"/>
          <w:b w:val="false"/>
          <w:i w:val="false"/>
          <w:color w:val="ff0000"/>
          <w:sz w:val="28"/>
        </w:rPr>
        <w:t>№ 286</w:t>
      </w:r>
      <w:r>
        <w:rPr>
          <w:rFonts w:ascii="Times New Roman"/>
          <w:b w:val="false"/>
          <w:i w:val="false"/>
          <w:color w:val="ff0000"/>
          <w:sz w:val="28"/>
        </w:rPr>
        <w:t xml:space="preserve">; 02.07.2015 </w:t>
      </w:r>
      <w:r>
        <w:rPr>
          <w:rFonts w:ascii="Times New Roman"/>
          <w:b w:val="false"/>
          <w:i w:val="false"/>
          <w:color w:val="ff0000"/>
          <w:sz w:val="28"/>
        </w:rPr>
        <w:t>№ 502</w:t>
      </w:r>
      <w:r>
        <w:rPr>
          <w:rFonts w:ascii="Times New Roman"/>
          <w:b w:val="false"/>
          <w:i w:val="false"/>
          <w:color w:val="ff0000"/>
          <w:sz w:val="28"/>
        </w:rPr>
        <w:t xml:space="preserve">; 16.07.2015 </w:t>
      </w:r>
      <w:r>
        <w:rPr>
          <w:rFonts w:ascii="Times New Roman"/>
          <w:b w:val="false"/>
          <w:i w:val="false"/>
          <w:color w:val="ff0000"/>
          <w:sz w:val="28"/>
        </w:rPr>
        <w:t>№ 537</w:t>
      </w:r>
      <w:r>
        <w:rPr>
          <w:rFonts w:ascii="Times New Roman"/>
          <w:b w:val="false"/>
          <w:i w:val="false"/>
          <w:color w:val="ff0000"/>
          <w:sz w:val="28"/>
        </w:rPr>
        <w:t xml:space="preserve">; 28.08.2015 </w:t>
      </w:r>
      <w:r>
        <w:rPr>
          <w:rFonts w:ascii="Times New Roman"/>
          <w:b w:val="false"/>
          <w:i w:val="false"/>
          <w:color w:val="ff0000"/>
          <w:sz w:val="28"/>
        </w:rPr>
        <w:t>№ 668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қаулыларымен.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Ішкі істер министрлігі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"Қазақстан санаторийі" акционерлік қоғамы 100 %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«Қазақстан Республикасы Ішкі істер органдарының медиа орталығы» жауапкершілігі шектеулі серіктестігі 100%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2-1. «Арқа санаторийі» акционерлік қоғамы 100%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2-2. «Арман санаторийі» акционерлік қоғамы 100%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 </w:t>
      </w:r>
      <w:r>
        <w:rPr>
          <w:rFonts w:ascii="Times New Roman"/>
          <w:b/>
          <w:i w:val="false"/>
          <w:color w:val="000000"/>
          <w:sz w:val="28"/>
        </w:rPr>
        <w:t>Қазақстан Республикасы Ішкі істер министрлігінің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/>
          <w:i w:val="false"/>
          <w:color w:val="000000"/>
          <w:sz w:val="28"/>
        </w:rPr>
        <w:t>Төтенше жағдайлар комитеті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2-3. «Өрт сөндіруші» акционерлік қоғамы 100 %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2-4. «Апаттар медицинасының теміржол госпитальдары» акционерлік қоғамы» 100 %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2-5. «Қазавиақұтқару» акционерлік қоғам 100 %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2-6. «Өрт қауіпсіздігі және азаматтық қорғаныс ғылыми-зерттеу институты» акционерлік қоғамы 100 %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2-7. «Республикалық азаматтық қорғау оқу-әдістемелік орталығы» жауапкершілігі шектеулі серіктестігі 100 %.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Мәдениет және спорт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Тақырыбы жаңа редакцияда - ҚР Үкіметінің 04.05.2014 </w:t>
      </w:r>
      <w:r>
        <w:rPr>
          <w:rFonts w:ascii="Times New Roman"/>
          <w:b w:val="false"/>
          <w:i w:val="false"/>
          <w:color w:val="ff0000"/>
          <w:sz w:val="28"/>
        </w:rPr>
        <w:t>№ 441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</w:t>
      </w:r>
      <w:r>
        <w:rPr>
          <w:rFonts w:ascii="Times New Roman"/>
          <w:b w:val="false"/>
          <w:i w:val="false"/>
          <w:color w:val="ff0000"/>
          <w:sz w:val="28"/>
        </w:rPr>
        <w:t xml:space="preserve">Алынып тасталды - ҚР Үкіметінің 2008.11.21 N </w:t>
      </w:r>
      <w:r>
        <w:rPr>
          <w:rFonts w:ascii="Times New Roman"/>
          <w:b w:val="false"/>
          <w:i w:val="false"/>
          <w:color w:val="000000"/>
          <w:sz w:val="28"/>
        </w:rPr>
        <w:t>1080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ff0000"/>
          <w:sz w:val="28"/>
        </w:rPr>
        <w:t xml:space="preserve">Алынып тасталды - ҚР Үкіметінің 2008.11.21 N </w:t>
      </w:r>
      <w:r>
        <w:rPr>
          <w:rFonts w:ascii="Times New Roman"/>
          <w:b w:val="false"/>
          <w:i w:val="false"/>
          <w:color w:val="000000"/>
          <w:sz w:val="28"/>
        </w:rPr>
        <w:t>1080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5 - 7. </w:t>
      </w:r>
      <w:r>
        <w:rPr>
          <w:rFonts w:ascii="Times New Roman"/>
          <w:b w:val="false"/>
          <w:i w:val="false"/>
          <w:color w:val="ff0000"/>
          <w:sz w:val="28"/>
        </w:rPr>
        <w:t xml:space="preserve">Алынып тасталды - ҚР Үкіметінің 2010.05.18 </w:t>
      </w:r>
      <w:r>
        <w:rPr>
          <w:rFonts w:ascii="Times New Roman"/>
          <w:b w:val="false"/>
          <w:i w:val="false"/>
          <w:color w:val="000000"/>
          <w:sz w:val="28"/>
        </w:rPr>
        <w:t>№ 427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Қаулыcымен.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ff0000"/>
          <w:sz w:val="28"/>
        </w:rPr>
        <w:t xml:space="preserve">Алынып тасталды - ҚР Үкіметінің 2007.12.29. </w:t>
      </w:r>
      <w:r>
        <w:rPr>
          <w:rFonts w:ascii="Times New Roman"/>
          <w:b w:val="false"/>
          <w:i w:val="false"/>
          <w:color w:val="000000"/>
          <w:sz w:val="28"/>
        </w:rPr>
        <w:t>N 1403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ff0000"/>
          <w:sz w:val="28"/>
        </w:rPr>
        <w:t xml:space="preserve">Алынып тасталды - ҚР Үкіметінің 2008.11.21. N </w:t>
      </w:r>
      <w:r>
        <w:rPr>
          <w:rFonts w:ascii="Times New Roman"/>
          <w:b w:val="false"/>
          <w:i w:val="false"/>
          <w:color w:val="000000"/>
          <w:sz w:val="28"/>
        </w:rPr>
        <w:t>1080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"Қазақ ғылыми-зерттеу мәдениет институты" жауапкершілігі шектеулі серіктестігі 100%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ff0000"/>
          <w:sz w:val="28"/>
        </w:rPr>
        <w:t xml:space="preserve">Алынып тасталды - ҚР Үкіметінің 2012.07.30. </w:t>
      </w:r>
      <w:r>
        <w:rPr>
          <w:rFonts w:ascii="Times New Roman"/>
          <w:b w:val="false"/>
          <w:i w:val="false"/>
          <w:color w:val="000000"/>
          <w:sz w:val="28"/>
        </w:rPr>
        <w:t>N 999</w:t>
      </w:r>
      <w:r>
        <w:rPr>
          <w:rFonts w:ascii="Times New Roman"/>
          <w:b w:val="false"/>
          <w:i w:val="false"/>
          <w:color w:val="ff0000"/>
          <w:sz w:val="28"/>
        </w:rPr>
        <w:t> 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"Шәкен Айманов атындағы "Қазақфильм" акционерлік қоғамы  100%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"Қазақ әуендері" акционерлік қоғамы 100 %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13-1. "Қазақстан халқының рухани даму қоры" акционерлік қоғамы 100 %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13-2. "Астана Опера" Мемлекеттік опера және балет театры" коммерциялық емес акционерлік қоғамы 100 %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13-3. «Астана Балет» театры» ЖШС» 100%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13-4. «Баспалар үйі» акционерлік қоғамы 100%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13-5. «Қазақ энциклопедиясы» жауапкершілігі шектеулі серіктестігі 100%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13-6. </w:t>
      </w:r>
      <w:r>
        <w:rPr>
          <w:rFonts w:ascii="Times New Roman"/>
          <w:b w:val="false"/>
          <w:i w:val="false"/>
          <w:color w:val="ff0000"/>
          <w:sz w:val="28"/>
        </w:rPr>
        <w:t xml:space="preserve">Алып тасталды - ҚР Үкіметінің 31.12.2014 </w:t>
      </w:r>
      <w:r>
        <w:rPr>
          <w:rFonts w:ascii="Times New Roman"/>
          <w:b w:val="false"/>
          <w:i w:val="false"/>
          <w:color w:val="000000"/>
          <w:sz w:val="28"/>
        </w:rPr>
        <w:t>№ 1440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13-7. </w:t>
      </w:r>
      <w:r>
        <w:rPr>
          <w:rFonts w:ascii="Times New Roman"/>
          <w:b w:val="false"/>
          <w:i w:val="false"/>
          <w:color w:val="ff0000"/>
          <w:sz w:val="28"/>
        </w:rPr>
        <w:t xml:space="preserve">Алып тасталды - ҚР Үкіметінің 31.12.2014 </w:t>
      </w:r>
      <w:r>
        <w:rPr>
          <w:rFonts w:ascii="Times New Roman"/>
          <w:b w:val="false"/>
          <w:i w:val="false"/>
          <w:color w:val="000000"/>
          <w:sz w:val="28"/>
        </w:rPr>
        <w:t>№ 1440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13-7-1. «Қазақ ұлттық хореография академиясы» КЕАҚ»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Мәдениет және спорт министрлігі Спорт және дене шынықтыру істері комитеті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Тізбе кіші бөліммен толықтырылды - ҚР Үкіметінің 31.12.2014 </w:t>
      </w:r>
      <w:r>
        <w:rPr>
          <w:rFonts w:ascii="Times New Roman"/>
          <w:b w:val="false"/>
          <w:i w:val="false"/>
          <w:color w:val="ff0000"/>
          <w:sz w:val="28"/>
        </w:rPr>
        <w:t>№ 1440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13-8. «Су спорты түрлерінің республикалық орталығы» акционерлік қоғамы 100 %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13-9. «Қазспортинвест» акционерлік қоғамы 100 %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Қорғаныс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14. "Қазақстан ГАЖ орталығы" акционерлік қоғамы 100 %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14-1. "Әскери-стратегиялық зерттеулер орталығы" акционерлік қоғамы 100%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14-2-жол жаңа редакцияда көзделген - ҚР Үкіметінің 03.11.2014 N 1166қпү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14-2. «Қазақжарылысөнеркәсіп» акционерлік қоғамы 100%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Сыртқы істер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15. </w:t>
      </w:r>
      <w:r>
        <w:rPr>
          <w:rFonts w:ascii="Times New Roman"/>
          <w:b w:val="false"/>
          <w:i w:val="false"/>
          <w:color w:val="ff0000"/>
          <w:sz w:val="28"/>
        </w:rPr>
        <w:t>Алынып тасталды - ҚР Үкіметінің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13.02.2013 </w:t>
      </w:r>
      <w:r>
        <w:rPr>
          <w:rFonts w:ascii="Times New Roman"/>
          <w:b w:val="false"/>
          <w:i w:val="false"/>
          <w:color w:val="000000"/>
          <w:sz w:val="28"/>
        </w:rPr>
        <w:t>N 128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15-1 "Астана дипломатиялық корпусына қызмет көрсету жөніндегі басқарма" акционерлік қоғамы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Ұлттық қауіпсіздік комитеті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16. "Қазимпэкс" республикалық орталығы" акционерлік қоғамы 100%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16-1. "Нұрсат" акционерлік қоғамы 1,4 %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Әділет министрлігінің</w:t>
      </w:r>
      <w:r>
        <w:br/>
      </w:r>
      <w:r>
        <w:rPr>
          <w:rFonts w:ascii="Times New Roman"/>
          <w:b/>
          <w:i w:val="false"/>
          <w:color w:val="000000"/>
        </w:rPr>
        <w:t>
Сот актілерін орындау комитеті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17. "Би-Логистикс" акционерлік қоғамы 100% </w:t>
      </w:r>
    </w:p>
    <w:bookmarkStart w:name="z4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Индустрия және жаңа технологиялар министрлігі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Бөлім алып тасталды - ҚР Үкіметінің 19.09.2014 </w:t>
      </w:r>
      <w:r>
        <w:rPr>
          <w:rFonts w:ascii="Times New Roman"/>
          <w:b w:val="false"/>
          <w:i w:val="false"/>
          <w:color w:val="ff0000"/>
          <w:sz w:val="28"/>
        </w:rPr>
        <w:t>№ 995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Қаржы министрлігі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21. </w:t>
      </w:r>
      <w:r>
        <w:rPr>
          <w:rFonts w:ascii="Times New Roman"/>
          <w:b w:val="false"/>
          <w:i w:val="false"/>
          <w:color w:val="ff0000"/>
          <w:sz w:val="28"/>
        </w:rPr>
        <w:t xml:space="preserve">Алынып тасталды - ҚР Үкіметінің 2010.07.16 </w:t>
      </w:r>
      <w:r>
        <w:rPr>
          <w:rFonts w:ascii="Times New Roman"/>
          <w:b w:val="false"/>
          <w:i w:val="false"/>
          <w:color w:val="000000"/>
          <w:sz w:val="28"/>
        </w:rPr>
        <w:t>№ 724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ЕNRC Рlс (Ұлыбритания) 24,8655%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"Шығыс Қазақстан өңірлік энергетикалық компаниясы" акционерлік қоғамы 94%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"Қалалық электр желісі" акционерлік қоғамы 100%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"Ақпараттық-есептеу орталығы" акционерлік қоғамы 100%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26. "Павлодар мұнай-химия зауыты" акционерлік қоғамы 45,16%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27. "Батыс Қазақстан ТЭК" акционерлік қоғамы 100%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27-1. </w:t>
      </w:r>
      <w:r>
        <w:rPr>
          <w:rFonts w:ascii="Times New Roman"/>
          <w:b w:val="false"/>
          <w:i w:val="false"/>
          <w:color w:val="ff0000"/>
          <w:sz w:val="28"/>
        </w:rPr>
        <w:t xml:space="preserve">Алынып тасталды - ҚР Үкіметінің 2011.10.28 </w:t>
      </w:r>
      <w:r>
        <w:rPr>
          <w:rFonts w:ascii="Times New Roman"/>
          <w:b w:val="false"/>
          <w:i w:val="false"/>
          <w:color w:val="000000"/>
          <w:sz w:val="28"/>
        </w:rPr>
        <w:t>N 1224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Қаржы министрлігінің Мемлекеттік мүлік</w:t>
      </w:r>
      <w:r>
        <w:br/>
      </w:r>
      <w:r>
        <w:rPr>
          <w:rFonts w:ascii="Times New Roman"/>
          <w:b/>
          <w:i w:val="false"/>
          <w:color w:val="000000"/>
        </w:rPr>
        <w:t>
және жекешелендіру комитеті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27-2. «Бірыңғай жинақтаушы зейнетақы қоры» 100 %» акционерлік қоғамы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27-3. «Астана-Финанс» акционерлік қоғамы 21,55 %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Қаржы министрлігінің</w:t>
      </w:r>
      <w:r>
        <w:br/>
      </w:r>
      <w:r>
        <w:rPr>
          <w:rFonts w:ascii="Times New Roman"/>
          <w:b/>
          <w:i w:val="false"/>
          <w:color w:val="000000"/>
        </w:rPr>
        <w:t>
Мемлекеттік кірістер комитеті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Кіші бөліммен толықтырылды - ҚР Үкіметінің 02.07.2015 </w:t>
      </w:r>
      <w:r>
        <w:rPr>
          <w:rFonts w:ascii="Times New Roman"/>
          <w:b w:val="false"/>
          <w:i w:val="false"/>
          <w:color w:val="ff0000"/>
          <w:sz w:val="28"/>
        </w:rPr>
        <w:t>№ 502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</w:t>
      </w:r>
    </w:p>
    <w:bookmarkStart w:name="z7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27-4. «Оңалту және активтерді басқару компаниясы» акционерлік қоғамы 100%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Ұлттық экономика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28. «Экономикалық зерттеулер институты» акционерлік қоғамы 100 %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28-1. «Қазақстандық мемлекеттік-жеке меншік әріптестік орталығы» акционерлік қоғамы 100 %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28-2. «Астана ЭКСПО-2017» ұлттық компаниясы» акционерлік қоғамы 100 %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Төтенше жағдайлар министрлігі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Бөлім алынып тасталды - ҚР Үкіметінің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15.08.2014 </w:t>
      </w:r>
      <w:r>
        <w:rPr>
          <w:rFonts w:ascii="Times New Roman"/>
          <w:b w:val="false"/>
          <w:i w:val="false"/>
          <w:color w:val="ff0000"/>
          <w:sz w:val="28"/>
        </w:rPr>
        <w:t>N 938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Президентінің Іс басқармасы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30. "Алатау" қонақ үйі" акционерлік қоғамы 55%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31. </w:t>
      </w:r>
      <w:r>
        <w:rPr>
          <w:rFonts w:ascii="Times New Roman"/>
          <w:b w:val="false"/>
          <w:i w:val="false"/>
          <w:color w:val="ff0000"/>
          <w:sz w:val="28"/>
        </w:rPr>
        <w:t xml:space="preserve">Алынып тасталды - ҚР Үкіметінің 2009.06.23 </w:t>
      </w:r>
      <w:r>
        <w:rPr>
          <w:rFonts w:ascii="Times New Roman"/>
          <w:b w:val="false"/>
          <w:i w:val="false"/>
          <w:color w:val="000000"/>
          <w:sz w:val="28"/>
        </w:rPr>
        <w:t>N 975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32. </w:t>
      </w:r>
      <w:r>
        <w:rPr>
          <w:rFonts w:ascii="Times New Roman"/>
          <w:b w:val="false"/>
          <w:i w:val="false"/>
          <w:color w:val="ff0000"/>
          <w:sz w:val="28"/>
        </w:rPr>
        <w:t xml:space="preserve">Алынып тасталды - ҚР Үкіметінің 2009.06.23 </w:t>
      </w:r>
      <w:r>
        <w:rPr>
          <w:rFonts w:ascii="Times New Roman"/>
          <w:b w:val="false"/>
          <w:i w:val="false"/>
          <w:color w:val="000000"/>
          <w:sz w:val="28"/>
        </w:rPr>
        <w:t>N 975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33. "Қазқұрылыс жүйесі" акционерлік қоғамы 100%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34. "Қазақстан Республикасының Президенті Іс басқармасының салынып жатқан объектілерін техникалық қадағалау жөніндегі дирекция" жауапкершілігі шектеулі серіктестігі 100%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35. "Астана-Өнім" акционерлік қоғамы 100%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35-1. "Инженер-техникалық орталығы" акционерлік қоғамы 100%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35-2. "Астана қонақ үйі" акционерлік қоғамы 100%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35-2-1. «Бурабай даму» жауапкершiлiгi шектеулi серiктестiгі 100%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Президенті Іс басқармасының</w:t>
      </w:r>
      <w:r>
        <w:br/>
      </w:r>
      <w:r>
        <w:rPr>
          <w:rFonts w:ascii="Times New Roman"/>
          <w:b/>
          <w:i w:val="false"/>
          <w:color w:val="000000"/>
        </w:rPr>
        <w:t>
Медициналық орталығы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35-2. "Алматы" санаторийі" АҚ 100 %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35-3. "Оқжетпес" санаторийі" АҚ" 100%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35-4. "Медициналық технологиялар және ақпараттық жүйелер орталығы АҚ" 100%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Президентінің Күзет қызметі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36. "Қазақстан Республикасының Президенті Күзет қызметінің Арнайы қамтамасыз ету жөніндегі орталығы" акционерлік қоғамы 100%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Білім және ғылым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37. "Қазақстандық менеджмент, экономика және болжау институты"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акционерлік қоғамы 40%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38. </w:t>
      </w:r>
      <w:r>
        <w:rPr>
          <w:rFonts w:ascii="Times New Roman"/>
          <w:b w:val="false"/>
          <w:i w:val="false"/>
          <w:color w:val="ff0000"/>
          <w:sz w:val="28"/>
        </w:rPr>
        <w:t xml:space="preserve">Алынып тасталды - ҚР Үкіметінің 10.04.2015 </w:t>
      </w:r>
      <w:r>
        <w:rPr>
          <w:rFonts w:ascii="Times New Roman"/>
          <w:b w:val="false"/>
          <w:i w:val="false"/>
          <w:color w:val="000000"/>
          <w:sz w:val="28"/>
        </w:rPr>
        <w:t>№ 221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39. "Биомедпрепарат-инжиниринг орталығы" акционерлік қоғамы 88,72%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40. "Азаматтық авиация академиясы" акционерлік қоғамы 80%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40-1. </w:t>
      </w:r>
      <w:r>
        <w:rPr>
          <w:rFonts w:ascii="Times New Roman"/>
          <w:b w:val="false"/>
          <w:i w:val="false"/>
          <w:color w:val="ff0000"/>
          <w:sz w:val="28"/>
        </w:rPr>
        <w:t xml:space="preserve">Алынып тасталды - ҚР Үкіметінің 2010.12.15 </w:t>
      </w:r>
      <w:r>
        <w:rPr>
          <w:rFonts w:ascii="Times New Roman"/>
          <w:b w:val="false"/>
          <w:i w:val="false"/>
          <w:color w:val="000000"/>
          <w:sz w:val="28"/>
        </w:rPr>
        <w:t>№ 1369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40-2. «Ақпараттық-талдау орталығы» акционерлік қоғамы 100 %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40-3. «Технологияларды коммерцияландыру орталығы» жауапкершілігі шектеулі серіктестігі 100 %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Әділет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Бөлім алынып тасталды - ҚР Үкіметінің 2010.01.22 </w:t>
      </w:r>
      <w:r>
        <w:rPr>
          <w:rFonts w:ascii="Times New Roman"/>
          <w:b w:val="false"/>
          <w:i w:val="false"/>
          <w:color w:val="ff0000"/>
          <w:sz w:val="28"/>
        </w:rPr>
        <w:t>№ 19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Қазақстан Республикасы Денсаулық сақтау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Бөлім алынып тасталды - ҚР Үкіметінің 2009.03.12. </w:t>
      </w:r>
      <w:r>
        <w:rPr>
          <w:rFonts w:ascii="Times New Roman"/>
          <w:b w:val="false"/>
          <w:i w:val="false"/>
          <w:color w:val="000000"/>
          <w:sz w:val="28"/>
        </w:rPr>
        <w:t>N 294</w:t>
      </w:r>
      <w:r>
        <w:rPr>
          <w:rFonts w:ascii="Times New Roman"/>
          <w:b w:val="false"/>
          <w:i w:val="false"/>
          <w:color w:val="ff0000"/>
          <w:sz w:val="28"/>
        </w:rPr>
        <w:t xml:space="preserve">; 23.09.2014 </w:t>
      </w:r>
      <w:r>
        <w:rPr>
          <w:rFonts w:ascii="Times New Roman"/>
          <w:b w:val="false"/>
          <w:i w:val="false"/>
          <w:color w:val="000000"/>
          <w:sz w:val="28"/>
        </w:rPr>
        <w:t>№ 1005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қаулыларымен.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 Қазақстан Республикасы Энергетика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43. </w:t>
      </w:r>
      <w:r>
        <w:rPr>
          <w:rFonts w:ascii="Times New Roman"/>
          <w:b w:val="false"/>
          <w:i w:val="false"/>
          <w:color w:val="ff0000"/>
          <w:sz w:val="28"/>
        </w:rPr>
        <w:t xml:space="preserve">Алынып тасталды - ҚР Үкіметінің 2010.05.20 </w:t>
      </w:r>
      <w:r>
        <w:rPr>
          <w:rFonts w:ascii="Times New Roman"/>
          <w:b w:val="false"/>
          <w:i w:val="false"/>
          <w:color w:val="000000"/>
          <w:sz w:val="28"/>
        </w:rPr>
        <w:t>№ 454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44. "Мұнай және газ ақпараттық талдау орталығы" акционерлік қоғамы 100%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44-1. </w:t>
      </w:r>
      <w:r>
        <w:rPr>
          <w:rFonts w:ascii="Times New Roman"/>
          <w:b w:val="false"/>
          <w:i w:val="false"/>
          <w:color w:val="ff0000"/>
          <w:sz w:val="28"/>
        </w:rPr>
        <w:t xml:space="preserve">Алынып тасталды - ҚР Үкіметінің 2010.05.20 </w:t>
      </w:r>
      <w:r>
        <w:rPr>
          <w:rFonts w:ascii="Times New Roman"/>
          <w:b w:val="false"/>
          <w:i w:val="false"/>
          <w:color w:val="000000"/>
          <w:sz w:val="28"/>
        </w:rPr>
        <w:t>№ 454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44-2. </w:t>
      </w:r>
      <w:r>
        <w:rPr>
          <w:rFonts w:ascii="Times New Roman"/>
          <w:b w:val="false"/>
          <w:i w:val="false"/>
          <w:color w:val="ff0000"/>
          <w:sz w:val="28"/>
        </w:rPr>
        <w:t xml:space="preserve">Алынып тасталды - ҚР Үкіметінің 01.08.2013 </w:t>
      </w:r>
      <w:r>
        <w:rPr>
          <w:rFonts w:ascii="Times New Roman"/>
          <w:b w:val="false"/>
          <w:i w:val="false"/>
          <w:color w:val="000000"/>
          <w:sz w:val="28"/>
        </w:rPr>
        <w:t>№ 756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44-3. "Ұлттық индустриялық мұнай-химия технопаркі" арнайы экономикалық аймағын басқарушы компаниясы" акционерлiк қоғамы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44-4 «Ядролық технологиялар паркі» акционерлік қоғамы 100 %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44-5 </w:t>
      </w:r>
      <w:r>
        <w:rPr>
          <w:rFonts w:ascii="Times New Roman"/>
          <w:b w:val="false"/>
          <w:i w:val="false"/>
          <w:color w:val="ff0000"/>
          <w:sz w:val="28"/>
        </w:rPr>
        <w:t xml:space="preserve">Алып тасталды - ҚР Үкіметінің 16.07.2015 </w:t>
      </w:r>
      <w:r>
        <w:rPr>
          <w:rFonts w:ascii="Times New Roman"/>
          <w:b w:val="false"/>
          <w:i w:val="false"/>
          <w:color w:val="000000"/>
          <w:sz w:val="28"/>
        </w:rPr>
        <w:t>№ 537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44-6 «Жасыл даму» акционерлік қоғамы 100 %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Қоршаған орта және су ресурстары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Бөлім алып тасталды - ҚР Үкіметінің 19.09.2014 </w:t>
      </w:r>
      <w:r>
        <w:rPr>
          <w:rFonts w:ascii="Times New Roman"/>
          <w:b w:val="false"/>
          <w:i w:val="false"/>
          <w:color w:val="ff0000"/>
          <w:sz w:val="28"/>
        </w:rPr>
        <w:t>N 994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5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Көлік және коммуникация</w:t>
      </w:r>
      <w:r>
        <w:br/>
      </w:r>
      <w:r>
        <w:rPr>
          <w:rFonts w:ascii="Times New Roman"/>
          <w:b/>
          <w:i w:val="false"/>
          <w:color w:val="000000"/>
        </w:rPr>
        <w:t>
министрлігі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Бөлім алып тасталды - ҚР Үкіметінің 19.09.2014 </w:t>
      </w:r>
      <w:r>
        <w:rPr>
          <w:rFonts w:ascii="Times New Roman"/>
          <w:b w:val="false"/>
          <w:i w:val="false"/>
          <w:color w:val="ff0000"/>
          <w:sz w:val="28"/>
        </w:rPr>
        <w:t>№ 995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5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Денсаулық сақтау және әлеуметтік даму министрлігі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48. "Республикалық протездік-ортопедиялық орталық" акционерлік қоғамы 100%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49. </w:t>
      </w:r>
      <w:r>
        <w:rPr>
          <w:rFonts w:ascii="Times New Roman"/>
          <w:b w:val="false"/>
          <w:i w:val="false"/>
          <w:color w:val="ff0000"/>
          <w:sz w:val="28"/>
        </w:rPr>
        <w:t xml:space="preserve">Алынып тасталды - ҚР Үкіметінің 2012.03.20 </w:t>
      </w:r>
      <w:r>
        <w:rPr>
          <w:rFonts w:ascii="Times New Roman"/>
          <w:b w:val="false"/>
          <w:i w:val="false"/>
          <w:color w:val="000000"/>
          <w:sz w:val="28"/>
        </w:rPr>
        <w:t>N 345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50. </w:t>
      </w:r>
      <w:r>
        <w:rPr>
          <w:rFonts w:ascii="Times New Roman"/>
          <w:b w:val="false"/>
          <w:i w:val="false"/>
          <w:color w:val="ff0000"/>
          <w:sz w:val="28"/>
        </w:rPr>
        <w:t xml:space="preserve">Алынып тасталды - ҚР Үкіметінің 2012.03.20 </w:t>
      </w:r>
      <w:r>
        <w:rPr>
          <w:rFonts w:ascii="Times New Roman"/>
          <w:b w:val="false"/>
          <w:i w:val="false"/>
          <w:color w:val="000000"/>
          <w:sz w:val="28"/>
        </w:rPr>
        <w:t>N 345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50-1. «СК-Фармация» жауапкершілігі шектеулі серіктестігі 100 %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Ұлттық ғарыш агенттігі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Бөлім алып тасталды - ҚР Үкіметінің 19.09.2014 </w:t>
      </w:r>
      <w:r>
        <w:rPr>
          <w:rFonts w:ascii="Times New Roman"/>
          <w:b w:val="false"/>
          <w:i w:val="false"/>
          <w:color w:val="ff0000"/>
          <w:sz w:val="28"/>
        </w:rPr>
        <w:t>№ 995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Ауыл шаруашылығы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51. "Қазагрэкс" акционерлік қоғамы 100%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Туризм және спорт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Бөлім алып тасталды - ҚР Үкіметінің 2012.02.20 </w:t>
      </w:r>
      <w:r>
        <w:rPr>
          <w:rFonts w:ascii="Times New Roman"/>
          <w:b w:val="false"/>
          <w:i w:val="false"/>
          <w:color w:val="ff0000"/>
          <w:sz w:val="28"/>
        </w:rPr>
        <w:t>№ 244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5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Спорт және дене шынықтыру істері агенттігі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Бөлім алып тасталды - ҚР Үкіметінің 23.09.2014 </w:t>
      </w:r>
      <w:r>
        <w:rPr>
          <w:rFonts w:ascii="Times New Roman"/>
          <w:b w:val="false"/>
          <w:i w:val="false"/>
          <w:color w:val="ff0000"/>
          <w:sz w:val="28"/>
        </w:rPr>
        <w:t>№ 1003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Мемлекеттік қызмет істері және сыбайлас жемқорлыққа қарсы іс-қимыл агенттігі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Тақырып жаңа редакцияда - ҚР Үкіметінің 31.12.2014 </w:t>
      </w:r>
      <w:r>
        <w:rPr>
          <w:rFonts w:ascii="Times New Roman"/>
          <w:b w:val="false"/>
          <w:i w:val="false"/>
          <w:color w:val="ff0000"/>
          <w:sz w:val="28"/>
        </w:rPr>
        <w:t>№ 1416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53. "Мемлекеттік қызметтің персоналын басқару ұлттық орталығы" акционерлік қоғамы 100%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Премьер-Министрінің Кеңсесі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Бөлім алынып тасталды - ҚР Үкіметінің 2011.06.09 N </w:t>
      </w:r>
      <w:r>
        <w:rPr>
          <w:rFonts w:ascii="Times New Roman"/>
          <w:b w:val="false"/>
          <w:i w:val="false"/>
          <w:color w:val="ff0000"/>
          <w:sz w:val="28"/>
        </w:rPr>
        <w:t>647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 xml:space="preserve">54-1. </w:t>
      </w:r>
      <w:r>
        <w:rPr>
          <w:rFonts w:ascii="Times New Roman"/>
          <w:b w:val="false"/>
          <w:i w:val="false"/>
          <w:color w:val="ff0000"/>
          <w:sz w:val="28"/>
        </w:rPr>
        <w:t xml:space="preserve">Алып тасталды - ҚР Үкіметінің 2012.11.09 </w:t>
      </w:r>
      <w:r>
        <w:rPr>
          <w:rFonts w:ascii="Times New Roman"/>
          <w:b w:val="false"/>
          <w:i w:val="false"/>
          <w:color w:val="000000"/>
          <w:sz w:val="28"/>
        </w:rPr>
        <w:t>N 1425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Байланыс және ақпарат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Бөлім алынып тасталды - ҚР Үкіметінің 2012.03.11 </w:t>
      </w:r>
      <w:r>
        <w:rPr>
          <w:rFonts w:ascii="Times New Roman"/>
          <w:b w:val="false"/>
          <w:i w:val="false"/>
          <w:color w:val="ff0000"/>
          <w:sz w:val="28"/>
        </w:rPr>
        <w:t>N 314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Әділет министрлігі,</w:t>
      </w:r>
      <w:r>
        <w:br/>
      </w:r>
      <w:r>
        <w:rPr>
          <w:rFonts w:ascii="Times New Roman"/>
          <w:b/>
          <w:i w:val="false"/>
          <w:color w:val="000000"/>
        </w:rPr>
        <w:t>
Қазақстан Республикасы Жоғарғы Соты жанындағы</w:t>
      </w:r>
      <w:r>
        <w:br/>
      </w:r>
      <w:r>
        <w:rPr>
          <w:rFonts w:ascii="Times New Roman"/>
          <w:b/>
          <w:i w:val="false"/>
          <w:color w:val="000000"/>
        </w:rPr>
        <w:t>
Соттардың қызметін қамтамасыз ету департаменті</w:t>
      </w:r>
      <w:r>
        <w:br/>
      </w:r>
      <w:r>
        <w:rPr>
          <w:rFonts w:ascii="Times New Roman"/>
          <w:b/>
          <w:i w:val="false"/>
          <w:color w:val="000000"/>
        </w:rPr>
        <w:t>
(Қазақстан Республикасы Жоғарғы Сотының аппараты)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55. «Заң» медиа-корпорациясы» жауапкершілігі шектеулі серіктестігі 67 %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55-1. Қазақстан Республикасы Жоғарғы Соты әкімшілік ғимаратының дирекциясы жауапкершілігі шектеулі серіктестігі 100%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Мәдениет және ақпарат министрлігінің Ақпарат және мұрағат комитеті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56. </w:t>
      </w:r>
      <w:r>
        <w:rPr>
          <w:rFonts w:ascii="Times New Roman"/>
          <w:b w:val="false"/>
          <w:i w:val="false"/>
          <w:color w:val="ff0000"/>
          <w:sz w:val="28"/>
        </w:rPr>
        <w:t xml:space="preserve">Алынып тасталды - ҚР Үкіметінің 17.04.2014 </w:t>
      </w:r>
      <w:r>
        <w:rPr>
          <w:rFonts w:ascii="Times New Roman"/>
          <w:b w:val="false"/>
          <w:i w:val="false"/>
          <w:color w:val="000000"/>
          <w:sz w:val="28"/>
        </w:rPr>
        <w:t>N 369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57. </w:t>
      </w:r>
      <w:r>
        <w:rPr>
          <w:rFonts w:ascii="Times New Roman"/>
          <w:b w:val="false"/>
          <w:i w:val="false"/>
          <w:color w:val="ff0000"/>
          <w:sz w:val="28"/>
        </w:rPr>
        <w:t xml:space="preserve">Алып тасталды - ҚР Үкіметінің 2011.08.24 </w:t>
      </w:r>
      <w:r>
        <w:rPr>
          <w:rFonts w:ascii="Times New Roman"/>
          <w:b w:val="false"/>
          <w:i w:val="false"/>
          <w:color w:val="000000"/>
          <w:sz w:val="28"/>
        </w:rPr>
        <w:t>N 950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58. - 58-9. </w:t>
      </w:r>
      <w:r>
        <w:rPr>
          <w:rFonts w:ascii="Times New Roman"/>
          <w:b w:val="false"/>
          <w:i w:val="false"/>
          <w:color w:val="ff0000"/>
          <w:sz w:val="28"/>
        </w:rPr>
        <w:t xml:space="preserve">Алынып тасталды - ҚР Үкіметінің 17.04.2014 </w:t>
      </w:r>
      <w:r>
        <w:rPr>
          <w:rFonts w:ascii="Times New Roman"/>
          <w:b w:val="false"/>
          <w:i w:val="false"/>
          <w:color w:val="000000"/>
          <w:sz w:val="28"/>
        </w:rPr>
        <w:t>N 369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Білім және ғылым министрлігі Ғылым</w:t>
      </w:r>
      <w:r>
        <w:br/>
      </w:r>
      <w:r>
        <w:rPr>
          <w:rFonts w:ascii="Times New Roman"/>
          <w:b/>
          <w:i w:val="false"/>
          <w:color w:val="000000"/>
        </w:rPr>
        <w:t>
комитеті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59. «Түркі академиясы» коммерциялық емес акционерлік қоғамы 100 %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59-1. </w:t>
      </w:r>
      <w:r>
        <w:rPr>
          <w:rFonts w:ascii="Times New Roman"/>
          <w:b w:val="false"/>
          <w:i w:val="false"/>
          <w:color w:val="ff0000"/>
          <w:sz w:val="28"/>
        </w:rPr>
        <w:t xml:space="preserve">Алынып тасталды - ҚР Үкіметінің 27.02.2015 </w:t>
      </w:r>
      <w:r>
        <w:rPr>
          <w:rFonts w:ascii="Times New Roman"/>
          <w:b w:val="false"/>
          <w:i w:val="false"/>
          <w:color w:val="000000"/>
          <w:sz w:val="28"/>
        </w:rPr>
        <w:t>№ 101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59-2. </w:t>
      </w:r>
      <w:r>
        <w:rPr>
          <w:rFonts w:ascii="Times New Roman"/>
          <w:b w:val="false"/>
          <w:i w:val="false"/>
          <w:color w:val="ff0000"/>
          <w:sz w:val="28"/>
        </w:rPr>
        <w:t>Алынып тасталды - ҚР Үкіметінің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28.01.2013 </w:t>
      </w:r>
      <w:r>
        <w:rPr>
          <w:rFonts w:ascii="Times New Roman"/>
          <w:b w:val="false"/>
          <w:i w:val="false"/>
          <w:color w:val="000000"/>
          <w:sz w:val="28"/>
        </w:rPr>
        <w:t>№ 48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59-3. </w:t>
      </w:r>
      <w:r>
        <w:rPr>
          <w:rFonts w:ascii="Times New Roman"/>
          <w:b w:val="false"/>
          <w:i w:val="false"/>
          <w:color w:val="ff0000"/>
          <w:sz w:val="28"/>
        </w:rPr>
        <w:t xml:space="preserve">Алып тасталды - ҚР Үкіметінің 19.12.2014 </w:t>
      </w:r>
      <w:r>
        <w:rPr>
          <w:rFonts w:ascii="Times New Roman"/>
          <w:b w:val="false"/>
          <w:i w:val="false"/>
          <w:color w:val="000000"/>
          <w:sz w:val="28"/>
        </w:rPr>
        <w:t>№ 1330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59-4. «Ұлттық ғылыми-техникалық ақпарат орталығы» акционерлік қоғамы 100 %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59-5. «Ғылым қоры» акционерлік қоғамы 100 %</w:t>
      </w:r>
    </w:p>
    <w:bookmarkStart w:name="z5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Индустрия және жаңа технологиялар</w:t>
      </w:r>
      <w:r>
        <w:br/>
      </w:r>
      <w:r>
        <w:rPr>
          <w:rFonts w:ascii="Times New Roman"/>
          <w:b/>
          <w:i w:val="false"/>
          <w:color w:val="000000"/>
        </w:rPr>
        <w:t>
министрлігінің Инвестиция комитеті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Бөлім алып тасталды - ҚР Үкіметінің 19.09.2014 </w:t>
      </w:r>
      <w:r>
        <w:rPr>
          <w:rFonts w:ascii="Times New Roman"/>
          <w:b w:val="false"/>
          <w:i w:val="false"/>
          <w:color w:val="ff0000"/>
          <w:sz w:val="28"/>
        </w:rPr>
        <w:t>№ 995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Индустрия және жаңа технологиялар</w:t>
      </w:r>
      <w:r>
        <w:br/>
      </w:r>
      <w:r>
        <w:rPr>
          <w:rFonts w:ascii="Times New Roman"/>
          <w:b/>
          <w:i w:val="false"/>
          <w:color w:val="000000"/>
        </w:rPr>
        <w:t>
министрлігінің Өнеркәсіп комитеті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Бөлім алып тасталды - ҚР Үкіметінің 19.09.2014 </w:t>
      </w:r>
      <w:r>
        <w:rPr>
          <w:rFonts w:ascii="Times New Roman"/>
          <w:b w:val="false"/>
          <w:i w:val="false"/>
          <w:color w:val="ff0000"/>
          <w:sz w:val="28"/>
        </w:rPr>
        <w:t>№ 995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6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Ұлттық экономика министрлігінің</w:t>
      </w:r>
      <w:r>
        <w:br/>
      </w:r>
      <w:r>
        <w:rPr>
          <w:rFonts w:ascii="Times New Roman"/>
          <w:b/>
          <w:i w:val="false"/>
          <w:color w:val="000000"/>
        </w:rPr>
        <w:t>
Құрылыс, тұрғын үй-коммуналдық шаруашылық істері және</w:t>
      </w:r>
      <w:r>
        <w:br/>
      </w:r>
      <w:r>
        <w:rPr>
          <w:rFonts w:ascii="Times New Roman"/>
          <w:b/>
          <w:i w:val="false"/>
          <w:color w:val="000000"/>
        </w:rPr>
        <w:t>
жер ресурстарын басқару комитетіне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63-65. </w:t>
      </w:r>
      <w:r>
        <w:rPr>
          <w:rFonts w:ascii="Times New Roman"/>
          <w:b w:val="false"/>
          <w:i w:val="false"/>
          <w:color w:val="ff0000"/>
          <w:sz w:val="28"/>
        </w:rPr>
        <w:t xml:space="preserve">Алынып тасталды - ҚР Үкіметінің 08.02.2013 </w:t>
      </w:r>
      <w:r>
        <w:rPr>
          <w:rFonts w:ascii="Times New Roman"/>
          <w:b w:val="false"/>
          <w:i w:val="false"/>
          <w:color w:val="000000"/>
          <w:sz w:val="28"/>
        </w:rPr>
        <w:t>N 109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65-1. «Қазақ құрылыс және сәулет ғылыми-зерттеу және жобалау институты» АҚ 100%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Өңірлік даму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75.</w:t>
      </w:r>
      <w:r>
        <w:rPr>
          <w:rFonts w:ascii="Times New Roman"/>
          <w:b w:val="false"/>
          <w:i w:val="false"/>
          <w:color w:val="ff0000"/>
          <w:sz w:val="28"/>
        </w:rPr>
        <w:t xml:space="preserve"> Алынып тасталды - ҚР Үкіметінің 14.05.2014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489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76. </w:t>
      </w:r>
      <w:r>
        <w:rPr>
          <w:rFonts w:ascii="Times New Roman"/>
          <w:b w:val="false"/>
          <w:i w:val="false"/>
          <w:color w:val="ff0000"/>
          <w:sz w:val="28"/>
        </w:rPr>
        <w:t>Алынып тасталды - ҚР Үкіметінің 14.05.2014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489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77. </w:t>
      </w:r>
      <w:r>
        <w:rPr>
          <w:rFonts w:ascii="Times New Roman"/>
          <w:b w:val="false"/>
          <w:i w:val="false"/>
          <w:color w:val="ff0000"/>
          <w:sz w:val="28"/>
        </w:rPr>
        <w:t>Алынып тасталды - ҚР Үкіметінің 14.05.2014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489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78. «СК-Фармация» жауапкершілігі шектеулі серіктестігі, 100 %.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Байланыс және ақпарат агенттігі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Бөлім алып тасталды - ҚР Үкіметінің 19.09.2014 </w:t>
      </w:r>
      <w:r>
        <w:rPr>
          <w:rFonts w:ascii="Times New Roman"/>
          <w:b w:val="false"/>
          <w:i w:val="false"/>
          <w:color w:val="ff0000"/>
          <w:sz w:val="28"/>
        </w:rPr>
        <w:t>№ 995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5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Инвестициялар және даму министрлігі: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89. </w:t>
      </w:r>
      <w:r>
        <w:rPr>
          <w:rFonts w:ascii="Times New Roman"/>
          <w:b w:val="false"/>
          <w:i w:val="false"/>
          <w:color w:val="ff0000"/>
          <w:sz w:val="28"/>
        </w:rPr>
        <w:t xml:space="preserve">Алып тасталды - ҚР Үкіметінің 27.02.2015 </w:t>
      </w:r>
      <w:r>
        <w:rPr>
          <w:rFonts w:ascii="Times New Roman"/>
          <w:b w:val="false"/>
          <w:i w:val="false"/>
          <w:color w:val="00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90. </w:t>
      </w:r>
      <w:r>
        <w:rPr>
          <w:rFonts w:ascii="Times New Roman"/>
          <w:b w:val="false"/>
          <w:i w:val="false"/>
          <w:color w:val="ff0000"/>
          <w:sz w:val="28"/>
        </w:rPr>
        <w:t xml:space="preserve">Алып тасталды - ҚР Үкіметінің 27.02.2015 </w:t>
      </w:r>
      <w:r>
        <w:rPr>
          <w:rFonts w:ascii="Times New Roman"/>
          <w:b w:val="false"/>
          <w:i w:val="false"/>
          <w:color w:val="00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91. «Қазақстандық индустрияны дамыту институты» акционерлік қоғамы 100 %.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92. </w:t>
      </w:r>
      <w:r>
        <w:rPr>
          <w:rFonts w:ascii="Times New Roman"/>
          <w:b w:val="false"/>
          <w:i w:val="false"/>
          <w:color w:val="ff0000"/>
          <w:sz w:val="28"/>
        </w:rPr>
        <w:t xml:space="preserve">Алып тасталды - ҚР Үкіметінің 10.10.2014 </w:t>
      </w:r>
      <w:r>
        <w:rPr>
          <w:rFonts w:ascii="Times New Roman"/>
          <w:b w:val="false"/>
          <w:i w:val="false"/>
          <w:color w:val="000000"/>
          <w:sz w:val="28"/>
        </w:rPr>
        <w:t>N 1087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93. «Бәйтерек» ұлттық басқарушы холдингі» акционерлік қоғамы 100 %.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94. </w:t>
      </w:r>
      <w:r>
        <w:rPr>
          <w:rFonts w:ascii="Times New Roman"/>
          <w:b w:val="false"/>
          <w:i w:val="false"/>
          <w:color w:val="ff0000"/>
          <w:sz w:val="28"/>
        </w:rPr>
        <w:t xml:space="preserve">Алып тасталды - ҚР Үкіметінің 27.02.2015 </w:t>
      </w:r>
      <w:r>
        <w:rPr>
          <w:rFonts w:ascii="Times New Roman"/>
          <w:b w:val="false"/>
          <w:i w:val="false"/>
          <w:color w:val="00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95. </w:t>
      </w:r>
      <w:r>
        <w:rPr>
          <w:rFonts w:ascii="Times New Roman"/>
          <w:b w:val="false"/>
          <w:i w:val="false"/>
          <w:color w:val="ff0000"/>
          <w:sz w:val="28"/>
        </w:rPr>
        <w:t xml:space="preserve">Алып тасталды - ҚР Үкіметінің 27.02.2015 </w:t>
      </w:r>
      <w:r>
        <w:rPr>
          <w:rFonts w:ascii="Times New Roman"/>
          <w:b w:val="false"/>
          <w:i w:val="false"/>
          <w:color w:val="00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96. «ҚазАвтоЖол» ұлттық компаниясы» акционерлік қоғамы 100 %.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97. </w:t>
      </w:r>
      <w:r>
        <w:rPr>
          <w:rFonts w:ascii="Times New Roman"/>
          <w:b w:val="false"/>
          <w:i w:val="false"/>
          <w:color w:val="ff0000"/>
          <w:sz w:val="28"/>
        </w:rPr>
        <w:t xml:space="preserve">Алып тасталды - ҚР Үкіметінің 27.02.2015 </w:t>
      </w:r>
      <w:r>
        <w:rPr>
          <w:rFonts w:ascii="Times New Roman"/>
          <w:b w:val="false"/>
          <w:i w:val="false"/>
          <w:color w:val="00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98. </w:t>
      </w:r>
      <w:r>
        <w:rPr>
          <w:rFonts w:ascii="Times New Roman"/>
          <w:b w:val="false"/>
          <w:i w:val="false"/>
          <w:color w:val="ff0000"/>
          <w:sz w:val="28"/>
        </w:rPr>
        <w:t xml:space="preserve">Алынып тасталды - ҚР Үкіметінің 2014.12.12 </w:t>
      </w:r>
      <w:r>
        <w:rPr>
          <w:rFonts w:ascii="Times New Roman"/>
          <w:b w:val="false"/>
          <w:i w:val="false"/>
          <w:color w:val="000000"/>
          <w:sz w:val="28"/>
        </w:rPr>
        <w:t>№ 1313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99. </w:t>
      </w:r>
      <w:r>
        <w:rPr>
          <w:rFonts w:ascii="Times New Roman"/>
          <w:b w:val="false"/>
          <w:i w:val="false"/>
          <w:color w:val="ff0000"/>
          <w:sz w:val="28"/>
        </w:rPr>
        <w:t xml:space="preserve">Алып тасталды - ҚР Үкіметінің 27.02.2015 </w:t>
      </w:r>
      <w:r>
        <w:rPr>
          <w:rFonts w:ascii="Times New Roman"/>
          <w:b w:val="false"/>
          <w:i w:val="false"/>
          <w:color w:val="00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100. </w:t>
      </w:r>
      <w:r>
        <w:rPr>
          <w:rFonts w:ascii="Times New Roman"/>
          <w:b w:val="false"/>
          <w:i w:val="false"/>
          <w:color w:val="ff0000"/>
          <w:sz w:val="28"/>
        </w:rPr>
        <w:t xml:space="preserve">Алып тасталды - ҚР Үкіметінің 27.02.2015 </w:t>
      </w:r>
      <w:r>
        <w:rPr>
          <w:rFonts w:ascii="Times New Roman"/>
          <w:b w:val="false"/>
          <w:i w:val="false"/>
          <w:color w:val="00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101. </w:t>
      </w:r>
      <w:r>
        <w:rPr>
          <w:rFonts w:ascii="Times New Roman"/>
          <w:b w:val="false"/>
          <w:i w:val="false"/>
          <w:color w:val="ff0000"/>
          <w:sz w:val="28"/>
        </w:rPr>
        <w:t xml:space="preserve">Алып тасталды - ҚР Үкіметінің 27.02.2015 </w:t>
      </w:r>
      <w:r>
        <w:rPr>
          <w:rFonts w:ascii="Times New Roman"/>
          <w:b w:val="false"/>
          <w:i w:val="false"/>
          <w:color w:val="00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102. </w:t>
      </w:r>
      <w:r>
        <w:rPr>
          <w:rFonts w:ascii="Times New Roman"/>
          <w:b w:val="false"/>
          <w:i w:val="false"/>
          <w:color w:val="ff0000"/>
          <w:sz w:val="28"/>
        </w:rPr>
        <w:t xml:space="preserve">Алып тасталды - ҚР Үкіметінің 27.02.2015 </w:t>
      </w:r>
      <w:r>
        <w:rPr>
          <w:rFonts w:ascii="Times New Roman"/>
          <w:b w:val="false"/>
          <w:i w:val="false"/>
          <w:color w:val="00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103. </w:t>
      </w:r>
      <w:r>
        <w:rPr>
          <w:rFonts w:ascii="Times New Roman"/>
          <w:b w:val="false"/>
          <w:i w:val="false"/>
          <w:color w:val="ff0000"/>
          <w:sz w:val="28"/>
        </w:rPr>
        <w:t xml:space="preserve">Алынып тасталды - ҚР Үкіметінің 2014.12.12 </w:t>
      </w:r>
      <w:r>
        <w:rPr>
          <w:rFonts w:ascii="Times New Roman"/>
          <w:b w:val="false"/>
          <w:i w:val="false"/>
          <w:color w:val="000000"/>
          <w:sz w:val="28"/>
        </w:rPr>
        <w:t>№ 1313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104. </w:t>
      </w:r>
      <w:r>
        <w:rPr>
          <w:rFonts w:ascii="Times New Roman"/>
          <w:b w:val="false"/>
          <w:i w:val="false"/>
          <w:color w:val="ff0000"/>
          <w:sz w:val="28"/>
        </w:rPr>
        <w:t xml:space="preserve">Алып тасталды - ҚР Үкіметінің 27.02.2015 </w:t>
      </w:r>
      <w:r>
        <w:rPr>
          <w:rFonts w:ascii="Times New Roman"/>
          <w:b w:val="false"/>
          <w:i w:val="false"/>
          <w:color w:val="00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105. </w:t>
      </w:r>
      <w:r>
        <w:rPr>
          <w:rFonts w:ascii="Times New Roman"/>
          <w:b w:val="false"/>
          <w:i w:val="false"/>
          <w:color w:val="ff0000"/>
          <w:sz w:val="28"/>
        </w:rPr>
        <w:t xml:space="preserve">Алып тасталды - ҚР Үкіметінің 27.02.2015 </w:t>
      </w:r>
      <w:r>
        <w:rPr>
          <w:rFonts w:ascii="Times New Roman"/>
          <w:b w:val="false"/>
          <w:i w:val="false"/>
          <w:color w:val="00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106. </w:t>
      </w:r>
      <w:r>
        <w:rPr>
          <w:rFonts w:ascii="Times New Roman"/>
          <w:b w:val="false"/>
          <w:i w:val="false"/>
          <w:color w:val="ff0000"/>
          <w:sz w:val="28"/>
        </w:rPr>
        <w:t xml:space="preserve">Алып тасталды - ҚР Үкіметінің 27.02.2015 </w:t>
      </w:r>
      <w:r>
        <w:rPr>
          <w:rFonts w:ascii="Times New Roman"/>
          <w:b w:val="false"/>
          <w:i w:val="false"/>
          <w:color w:val="00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107. </w:t>
      </w:r>
      <w:r>
        <w:rPr>
          <w:rFonts w:ascii="Times New Roman"/>
          <w:b w:val="false"/>
          <w:i w:val="false"/>
          <w:color w:val="ff0000"/>
          <w:sz w:val="28"/>
        </w:rPr>
        <w:t xml:space="preserve">Алып тасталды - ҚР Үкіметінің 27.02.2015 </w:t>
      </w:r>
      <w:r>
        <w:rPr>
          <w:rFonts w:ascii="Times New Roman"/>
          <w:b w:val="false"/>
          <w:i w:val="false"/>
          <w:color w:val="00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108. </w:t>
      </w:r>
      <w:r>
        <w:rPr>
          <w:rFonts w:ascii="Times New Roman"/>
          <w:b w:val="false"/>
          <w:i w:val="false"/>
          <w:color w:val="ff0000"/>
          <w:sz w:val="28"/>
        </w:rPr>
        <w:t xml:space="preserve">Алып тасталды - ҚР Үкіметінің 27.02.2015 </w:t>
      </w:r>
      <w:r>
        <w:rPr>
          <w:rFonts w:ascii="Times New Roman"/>
          <w:b w:val="false"/>
          <w:i w:val="false"/>
          <w:color w:val="00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Инвестициялар және даму министрлігінің Индустриялық даму және өнеркәсіптік қауіпсіздік комитеті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Кіші бөліммен толықтырылды - ҚР Үкіметінің 27.02.2015 </w:t>
      </w:r>
      <w:r>
        <w:rPr>
          <w:rFonts w:ascii="Times New Roman"/>
          <w:b w:val="false"/>
          <w:i w:val="false"/>
          <w:color w:val="ff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108-1. «Электр энергетикасын дамыту және энергия үнемдеу институты (Қазақэнергиясараптама)» акционерлік қоғамы 100 %.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108-2. «NADLoC» жергілікті қамтуды дамыту жөніндегі ұлттық агенттік» акционерлік қоғамы 100 %.</w:t>
      </w:r>
    </w:p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Инвестициялар және даму министрлігінің Геология және жер қойнауын пайдалану комитеті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Кіші бөліммен толықтырылды - ҚР Үкіметінің 27.02.2015 </w:t>
      </w:r>
      <w:r>
        <w:rPr>
          <w:rFonts w:ascii="Times New Roman"/>
          <w:b w:val="false"/>
          <w:i w:val="false"/>
          <w:color w:val="ff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108-3. «Қазгеология» ұлттық геологиялық барлау компаниясы» акционерлік қоғамы 100 %.</w:t>
      </w:r>
    </w:p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Инвестициялар және даму министрлігінің Автомобиль жолдары комитеті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Кіші бөліммен толықтырылды - ҚР Үкіметінің 27.02.2015 </w:t>
      </w:r>
      <w:r>
        <w:rPr>
          <w:rFonts w:ascii="Times New Roman"/>
          <w:b w:val="false"/>
          <w:i w:val="false"/>
          <w:color w:val="ff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108-4. «Қазақстан жол ғылыми-зерттеу институты» акционерлік қоғамы 99,01 %.</w:t>
      </w:r>
    </w:p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Инвестициялар және даму министрлігінің Техникалық реттеу және метрология комитеті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Кіші бөліммен толықтырылды - ҚР Үкіметінің 27.02.2015 </w:t>
      </w:r>
      <w:r>
        <w:rPr>
          <w:rFonts w:ascii="Times New Roman"/>
          <w:b w:val="false"/>
          <w:i w:val="false"/>
          <w:color w:val="ff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108-5. «Ұлттық аккредиттеу орталығы» жауапкершілігі шектеулі серіктестігі 100 %</w:t>
      </w:r>
    </w:p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Инвестициялар және даму министрлігінің Байланыс, ақпараттандыру және ақпарат комитеті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Кіші бөліммен толықтырылды - ҚР Үкіметінің 27.02.2015 </w:t>
      </w:r>
      <w:r>
        <w:rPr>
          <w:rFonts w:ascii="Times New Roman"/>
          <w:b w:val="false"/>
          <w:i w:val="false"/>
          <w:color w:val="ff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108-6. «Хабар» агенттігі» акционерлік қоғамы 100 %.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108-7. «Қазақстан» республикалық телерадиокорпорациясы» акционерлік қоғамы 100 %.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108-8. «Егемен Қазақстан» республикалық газеті» акционерлік қоғамы 100 %.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108-9. «Казахстанская правда» республикалық газеті» акционерлік қоғамы 100 %.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108-9-1. «Қазконтент» акционерлік қоғамы 100%.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108-10. «Қазмедиа орталығы» басқарушы компаниясы» жауапкершілігі шектеулі серіктестігі 100 %.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108-11. «Жас өркен» жауапкершілігі шектеулі серіктестігі 100 %.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108-12. «Қазақ газеттері» жауапкершілігі шектеулі серіктестігі 100 %.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108-13. «Қазақпарат» халықаралық ақпараттық агенттігі» жауапкершілігі шектеулі серіктестігі 100 %.</w:t>
      </w:r>
    </w:p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Инвестициялар және даму министрлігінің Азаматтық авиация комитеті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Кіші бөліммен толықтырылды - ҚР Үкіметінің 27.02.2015 </w:t>
      </w:r>
      <w:r>
        <w:rPr>
          <w:rFonts w:ascii="Times New Roman"/>
          <w:b w:val="false"/>
          <w:i w:val="false"/>
          <w:color w:val="ff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108-14. «Авиациялық оқу орталығы» жауапкершілігі шектеулі серіктестігі 100 %.</w:t>
      </w:r>
    </w:p>
    <w:bookmarkStart w:name="z7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Инвестициялар және даму министрлігінің Аэроғарыш комитеті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108-15. «Ғалам» жауапкершілігі шектеулі серіктестігі 0,5 %.</w:t>
      </w:r>
    </w:p>
    <w:bookmarkStart w:name="z1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Білім және ғылым министрлігінің Білім және ғылым саласындағы бақылау комитеті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Бөліммен толықтырылды - ҚР Үкіметінің 27.02.2015 </w:t>
      </w:r>
      <w:r>
        <w:rPr>
          <w:rFonts w:ascii="Times New Roman"/>
          <w:b w:val="false"/>
          <w:i w:val="false"/>
          <w:color w:val="ff0000"/>
          <w:sz w:val="28"/>
        </w:rPr>
        <w:t>№ 101</w:t>
      </w:r>
      <w:r>
        <w:rPr>
          <w:rFonts w:ascii="Times New Roman"/>
          <w:b w:val="false"/>
          <w:i w:val="false"/>
          <w:color w:val="ff0000"/>
          <w:sz w:val="28"/>
        </w:rPr>
        <w:t> 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109. «Мемлекеттік ұлттық ғылыми-техникалық сараптама орталығы» акционерлік қоғамы 100 %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2007 жылғы 11 маусымдағы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483 қаулысымен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 </w:t>
      </w:r>
    </w:p>
    <w:bookmarkStart w:name="z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Жалпымемлекеттік міндеттерді орындау үшін қажетті республикалық мемлекеттік кәсіпорындардың тізбесі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Тізбеге өзгерістер енгізілді - ҚР Үкіметінің 2007.07.06 </w:t>
      </w:r>
      <w:r>
        <w:rPr>
          <w:rFonts w:ascii="Times New Roman"/>
          <w:b w:val="false"/>
          <w:i w:val="false"/>
          <w:color w:val="000000"/>
          <w:sz w:val="28"/>
        </w:rPr>
        <w:t>N 579</w:t>
      </w:r>
      <w:r>
        <w:rPr>
          <w:rFonts w:ascii="Times New Roman"/>
          <w:b w:val="false"/>
          <w:i w:val="false"/>
          <w:color w:val="ff0000"/>
          <w:sz w:val="28"/>
        </w:rPr>
        <w:t xml:space="preserve">, 2007.09.18 </w:t>
      </w:r>
      <w:r>
        <w:rPr>
          <w:rFonts w:ascii="Times New Roman"/>
          <w:b w:val="false"/>
          <w:i w:val="false"/>
          <w:color w:val="000000"/>
          <w:sz w:val="28"/>
        </w:rPr>
        <w:t>N 816</w:t>
      </w:r>
      <w:r>
        <w:rPr>
          <w:rFonts w:ascii="Times New Roman"/>
          <w:b w:val="false"/>
          <w:i w:val="false"/>
          <w:color w:val="ff0000"/>
          <w:sz w:val="28"/>
        </w:rPr>
        <w:t xml:space="preserve">, 2007.11.30 </w:t>
      </w:r>
      <w:r>
        <w:rPr>
          <w:rFonts w:ascii="Times New Roman"/>
          <w:b w:val="false"/>
          <w:i w:val="false"/>
          <w:color w:val="000000"/>
          <w:sz w:val="28"/>
        </w:rPr>
        <w:t>N 1154</w:t>
      </w:r>
      <w:r>
        <w:rPr>
          <w:rFonts w:ascii="Times New Roman"/>
          <w:b w:val="false"/>
          <w:i w:val="false"/>
          <w:color w:val="ff0000"/>
          <w:sz w:val="28"/>
        </w:rPr>
        <w:t xml:space="preserve">, 2007.12.04 </w:t>
      </w:r>
      <w:r>
        <w:rPr>
          <w:rFonts w:ascii="Times New Roman"/>
          <w:b w:val="false"/>
          <w:i w:val="false"/>
          <w:color w:val="000000"/>
          <w:sz w:val="28"/>
        </w:rPr>
        <w:t>N 1174</w:t>
      </w:r>
      <w:r>
        <w:rPr>
          <w:rFonts w:ascii="Times New Roman"/>
          <w:b w:val="false"/>
          <w:i w:val="false"/>
          <w:color w:val="ff0000"/>
          <w:sz w:val="28"/>
        </w:rPr>
        <w:t xml:space="preserve"> (2008.01.01 бастап қолданысқа енгізіледі), 2007.12.29 </w:t>
      </w:r>
      <w:r>
        <w:rPr>
          <w:rFonts w:ascii="Times New Roman"/>
          <w:b w:val="false"/>
          <w:i w:val="false"/>
          <w:color w:val="000000"/>
          <w:sz w:val="28"/>
        </w:rPr>
        <w:t>N 1403</w:t>
      </w:r>
      <w:r>
        <w:rPr>
          <w:rFonts w:ascii="Times New Roman"/>
          <w:b w:val="false"/>
          <w:i w:val="false"/>
          <w:color w:val="ff0000"/>
          <w:sz w:val="28"/>
        </w:rPr>
        <w:t xml:space="preserve">, 2008.01.14 </w:t>
      </w:r>
      <w:r>
        <w:rPr>
          <w:rFonts w:ascii="Times New Roman"/>
          <w:b w:val="false"/>
          <w:i w:val="false"/>
          <w:color w:val="000000"/>
          <w:sz w:val="28"/>
        </w:rPr>
        <w:t>N 12</w:t>
      </w:r>
      <w:r>
        <w:rPr>
          <w:rFonts w:ascii="Times New Roman"/>
          <w:b w:val="false"/>
          <w:i w:val="false"/>
          <w:color w:val="ff0000"/>
          <w:sz w:val="28"/>
        </w:rPr>
        <w:t xml:space="preserve">, 2008.01.15 </w:t>
      </w:r>
      <w:r>
        <w:rPr>
          <w:rFonts w:ascii="Times New Roman"/>
          <w:b w:val="false"/>
          <w:i w:val="false"/>
          <w:color w:val="000000"/>
          <w:sz w:val="28"/>
        </w:rPr>
        <w:t>N 15</w:t>
      </w:r>
      <w:r>
        <w:rPr>
          <w:rFonts w:ascii="Times New Roman"/>
          <w:b w:val="false"/>
          <w:i w:val="false"/>
          <w:color w:val="ff0000"/>
          <w:sz w:val="28"/>
        </w:rPr>
        <w:t xml:space="preserve">, 2008.01.22 </w:t>
      </w:r>
      <w:r>
        <w:rPr>
          <w:rFonts w:ascii="Times New Roman"/>
          <w:b w:val="false"/>
          <w:i w:val="false"/>
          <w:color w:val="000000"/>
          <w:sz w:val="28"/>
        </w:rPr>
        <w:t>N 38</w:t>
      </w:r>
      <w:r>
        <w:rPr>
          <w:rFonts w:ascii="Times New Roman"/>
          <w:b w:val="false"/>
          <w:i w:val="false"/>
          <w:color w:val="ff0000"/>
          <w:sz w:val="28"/>
        </w:rPr>
        <w:t xml:space="preserve">, 2008.01.28 </w:t>
      </w:r>
      <w:r>
        <w:rPr>
          <w:rFonts w:ascii="Times New Roman"/>
          <w:b w:val="false"/>
          <w:i w:val="false"/>
          <w:color w:val="000000"/>
          <w:sz w:val="28"/>
        </w:rPr>
        <w:t>N 72</w:t>
      </w:r>
      <w:r>
        <w:rPr>
          <w:rFonts w:ascii="Times New Roman"/>
          <w:b w:val="false"/>
          <w:i w:val="false"/>
          <w:color w:val="ff0000"/>
          <w:sz w:val="28"/>
        </w:rPr>
        <w:t xml:space="preserve">, 2008.02.07 </w:t>
      </w:r>
      <w:r>
        <w:rPr>
          <w:rFonts w:ascii="Times New Roman"/>
          <w:b w:val="false"/>
          <w:i w:val="false"/>
          <w:color w:val="000000"/>
          <w:sz w:val="28"/>
        </w:rPr>
        <w:t>N 119</w:t>
      </w:r>
      <w:r>
        <w:rPr>
          <w:rFonts w:ascii="Times New Roman"/>
          <w:b w:val="false"/>
          <w:i w:val="false"/>
          <w:color w:val="ff0000"/>
          <w:sz w:val="28"/>
        </w:rPr>
        <w:t xml:space="preserve">, 2007.05.22 </w:t>
      </w:r>
      <w:r>
        <w:rPr>
          <w:rFonts w:ascii="Times New Roman"/>
          <w:b w:val="false"/>
          <w:i w:val="false"/>
          <w:color w:val="000000"/>
          <w:sz w:val="28"/>
        </w:rPr>
        <w:t>N 205</w:t>
      </w:r>
      <w:r>
        <w:rPr>
          <w:rFonts w:ascii="Times New Roman"/>
          <w:b w:val="false"/>
          <w:i w:val="false"/>
          <w:color w:val="ff0000"/>
          <w:sz w:val="28"/>
        </w:rPr>
        <w:t xml:space="preserve">, 2008.03.01 </w:t>
      </w:r>
      <w:r>
        <w:rPr>
          <w:rFonts w:ascii="Times New Roman"/>
          <w:b w:val="false"/>
          <w:i w:val="false"/>
          <w:color w:val="000000"/>
          <w:sz w:val="28"/>
        </w:rPr>
        <w:t>N 209</w:t>
      </w:r>
      <w:r>
        <w:rPr>
          <w:rFonts w:ascii="Times New Roman"/>
          <w:b w:val="false"/>
          <w:i w:val="false"/>
          <w:color w:val="ff0000"/>
          <w:sz w:val="28"/>
        </w:rPr>
        <w:t xml:space="preserve">, 2008.04.08 </w:t>
      </w:r>
      <w:r>
        <w:rPr>
          <w:rFonts w:ascii="Times New Roman"/>
          <w:b w:val="false"/>
          <w:i w:val="false"/>
          <w:color w:val="000000"/>
          <w:sz w:val="28"/>
        </w:rPr>
        <w:t>N 335</w:t>
      </w:r>
      <w:r>
        <w:rPr>
          <w:rFonts w:ascii="Times New Roman"/>
          <w:b w:val="false"/>
          <w:i w:val="false"/>
          <w:color w:val="ff0000"/>
          <w:sz w:val="28"/>
        </w:rPr>
        <w:t xml:space="preserve">, 2008.04.16 </w:t>
      </w:r>
      <w:r>
        <w:rPr>
          <w:rFonts w:ascii="Times New Roman"/>
          <w:b w:val="false"/>
          <w:i w:val="false"/>
          <w:color w:val="000000"/>
          <w:sz w:val="28"/>
        </w:rPr>
        <w:t>N 352</w:t>
      </w:r>
      <w:r>
        <w:rPr>
          <w:rFonts w:ascii="Times New Roman"/>
          <w:b w:val="false"/>
          <w:i w:val="false"/>
          <w:color w:val="ff0000"/>
          <w:sz w:val="28"/>
        </w:rPr>
        <w:t xml:space="preserve">, 2008.04.17 </w:t>
      </w:r>
      <w:r>
        <w:rPr>
          <w:rFonts w:ascii="Times New Roman"/>
          <w:b w:val="false"/>
          <w:i w:val="false"/>
          <w:color w:val="000000"/>
          <w:sz w:val="28"/>
        </w:rPr>
        <w:t>N 362</w:t>
      </w:r>
      <w:r>
        <w:rPr>
          <w:rFonts w:ascii="Times New Roman"/>
          <w:b w:val="false"/>
          <w:i w:val="false"/>
          <w:color w:val="ff0000"/>
          <w:sz w:val="28"/>
        </w:rPr>
        <w:t xml:space="preserve">, 2008.04.18 </w:t>
      </w:r>
      <w:r>
        <w:rPr>
          <w:rFonts w:ascii="Times New Roman"/>
          <w:b w:val="false"/>
          <w:i w:val="false"/>
          <w:color w:val="000000"/>
          <w:sz w:val="28"/>
        </w:rPr>
        <w:t>N 365</w:t>
      </w:r>
      <w:r>
        <w:rPr>
          <w:rFonts w:ascii="Times New Roman"/>
          <w:b w:val="false"/>
          <w:i w:val="false"/>
          <w:color w:val="ff0000"/>
          <w:sz w:val="28"/>
        </w:rPr>
        <w:t xml:space="preserve">, 2008.04.29 </w:t>
      </w:r>
      <w:r>
        <w:rPr>
          <w:rFonts w:ascii="Times New Roman"/>
          <w:b w:val="false"/>
          <w:i w:val="false"/>
          <w:color w:val="000000"/>
          <w:sz w:val="28"/>
        </w:rPr>
        <w:t>N 398</w:t>
      </w:r>
      <w:r>
        <w:rPr>
          <w:rFonts w:ascii="Times New Roman"/>
          <w:b w:val="false"/>
          <w:i w:val="false"/>
          <w:color w:val="ff0000"/>
          <w:sz w:val="28"/>
        </w:rPr>
        <w:t xml:space="preserve">, 2008.05.06 </w:t>
      </w:r>
      <w:r>
        <w:rPr>
          <w:rFonts w:ascii="Times New Roman"/>
          <w:b w:val="false"/>
          <w:i w:val="false"/>
          <w:color w:val="000000"/>
          <w:sz w:val="28"/>
        </w:rPr>
        <w:t>N 421</w:t>
      </w:r>
      <w:r>
        <w:rPr>
          <w:rFonts w:ascii="Times New Roman"/>
          <w:b w:val="false"/>
          <w:i w:val="false"/>
          <w:color w:val="ff0000"/>
          <w:sz w:val="28"/>
        </w:rPr>
        <w:t xml:space="preserve">, 2008.05.26 </w:t>
      </w:r>
      <w:r>
        <w:rPr>
          <w:rFonts w:ascii="Times New Roman"/>
          <w:b w:val="false"/>
          <w:i w:val="false"/>
          <w:color w:val="000000"/>
          <w:sz w:val="28"/>
        </w:rPr>
        <w:t>N 502</w:t>
      </w:r>
      <w:r>
        <w:rPr>
          <w:rFonts w:ascii="Times New Roman"/>
          <w:b w:val="false"/>
          <w:i w:val="false"/>
          <w:color w:val="ff0000"/>
          <w:sz w:val="28"/>
        </w:rPr>
        <w:t xml:space="preserve">, 2008.05.30 </w:t>
      </w:r>
      <w:r>
        <w:rPr>
          <w:rFonts w:ascii="Times New Roman"/>
          <w:b w:val="false"/>
          <w:i w:val="false"/>
          <w:color w:val="000000"/>
          <w:sz w:val="28"/>
        </w:rPr>
        <w:t>N 522</w:t>
      </w:r>
      <w:r>
        <w:rPr>
          <w:rFonts w:ascii="Times New Roman"/>
          <w:b w:val="false"/>
          <w:i w:val="false"/>
          <w:color w:val="ff0000"/>
          <w:sz w:val="28"/>
        </w:rPr>
        <w:t xml:space="preserve">, 2008.09.11 </w:t>
      </w:r>
      <w:r>
        <w:rPr>
          <w:rFonts w:ascii="Times New Roman"/>
          <w:b w:val="false"/>
          <w:i w:val="false"/>
          <w:color w:val="000000"/>
          <w:sz w:val="28"/>
        </w:rPr>
        <w:t>N 847</w:t>
      </w:r>
      <w:r>
        <w:rPr>
          <w:rFonts w:ascii="Times New Roman"/>
          <w:b w:val="false"/>
          <w:i w:val="false"/>
          <w:color w:val="ff0000"/>
          <w:sz w:val="28"/>
        </w:rPr>
        <w:t xml:space="preserve">, 2008.12.31 </w:t>
      </w:r>
      <w:r>
        <w:rPr>
          <w:rFonts w:ascii="Times New Roman"/>
          <w:b w:val="false"/>
          <w:i w:val="false"/>
          <w:color w:val="000000"/>
          <w:sz w:val="28"/>
        </w:rPr>
        <w:t>N 1305</w:t>
      </w:r>
      <w:r>
        <w:rPr>
          <w:rFonts w:ascii="Times New Roman"/>
          <w:b w:val="false"/>
          <w:i w:val="false"/>
          <w:color w:val="ff0000"/>
          <w:sz w:val="28"/>
        </w:rPr>
        <w:t xml:space="preserve"> (2009.01.01 бастап қолданысқа енгізіледі), 2008.12.31. </w:t>
      </w:r>
      <w:r>
        <w:rPr>
          <w:rFonts w:ascii="Times New Roman"/>
          <w:b w:val="false"/>
          <w:i w:val="false"/>
          <w:color w:val="000000"/>
          <w:sz w:val="28"/>
        </w:rPr>
        <w:t>N 1306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(қолданысқа енгізілу тәртібін </w:t>
      </w:r>
      <w:r>
        <w:rPr>
          <w:rFonts w:ascii="Times New Roman"/>
          <w:b w:val="false"/>
          <w:i w:val="false"/>
          <w:color w:val="000000"/>
          <w:sz w:val="28"/>
        </w:rPr>
        <w:t>6-т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қараңыз), 2009.01.20 </w:t>
      </w:r>
      <w:r>
        <w:rPr>
          <w:rFonts w:ascii="Times New Roman"/>
          <w:b w:val="false"/>
          <w:i w:val="false"/>
          <w:color w:val="000000"/>
          <w:sz w:val="28"/>
        </w:rPr>
        <w:t>N 23</w:t>
      </w:r>
      <w:r>
        <w:rPr>
          <w:rFonts w:ascii="Times New Roman"/>
          <w:b w:val="false"/>
          <w:i w:val="false"/>
          <w:color w:val="ff0000"/>
          <w:sz w:val="28"/>
        </w:rPr>
        <w:t xml:space="preserve"> (2009.01.01 бастап қолданысқа енгізіледі), 2009.02.19 </w:t>
      </w:r>
      <w:r>
        <w:rPr>
          <w:rFonts w:ascii="Times New Roman"/>
          <w:b w:val="false"/>
          <w:i w:val="false"/>
          <w:color w:val="000000"/>
          <w:sz w:val="28"/>
        </w:rPr>
        <w:t>N 188</w:t>
      </w:r>
      <w:r>
        <w:rPr>
          <w:rFonts w:ascii="Times New Roman"/>
          <w:b w:val="false"/>
          <w:i w:val="false"/>
          <w:color w:val="ff0000"/>
          <w:sz w:val="28"/>
        </w:rPr>
        <w:t xml:space="preserve">, 2009.03.12 </w:t>
      </w:r>
      <w:r>
        <w:rPr>
          <w:rFonts w:ascii="Times New Roman"/>
          <w:b w:val="false"/>
          <w:i w:val="false"/>
          <w:color w:val="000000"/>
          <w:sz w:val="28"/>
        </w:rPr>
        <w:t>N 289</w:t>
      </w:r>
      <w:r>
        <w:rPr>
          <w:rFonts w:ascii="Times New Roman"/>
          <w:b w:val="false"/>
          <w:i w:val="false"/>
          <w:color w:val="ff0000"/>
          <w:sz w:val="28"/>
        </w:rPr>
        <w:t xml:space="preserve">, 2009.03.12 </w:t>
      </w:r>
      <w:r>
        <w:rPr>
          <w:rFonts w:ascii="Times New Roman"/>
          <w:b w:val="false"/>
          <w:i w:val="false"/>
          <w:color w:val="000000"/>
          <w:sz w:val="28"/>
        </w:rPr>
        <w:t>N 294</w:t>
      </w:r>
      <w:r>
        <w:rPr>
          <w:rFonts w:ascii="Times New Roman"/>
          <w:b w:val="false"/>
          <w:i w:val="false"/>
          <w:color w:val="ff0000"/>
          <w:sz w:val="28"/>
        </w:rPr>
        <w:t xml:space="preserve">, 2009.05.14 </w:t>
      </w:r>
      <w:r>
        <w:rPr>
          <w:rFonts w:ascii="Times New Roman"/>
          <w:b w:val="false"/>
          <w:i w:val="false"/>
          <w:color w:val="000000"/>
          <w:sz w:val="28"/>
        </w:rPr>
        <w:t>N 708</w:t>
      </w:r>
      <w:r>
        <w:rPr>
          <w:rFonts w:ascii="Times New Roman"/>
          <w:b w:val="false"/>
          <w:i w:val="false"/>
          <w:color w:val="ff0000"/>
          <w:sz w:val="28"/>
        </w:rPr>
        <w:t xml:space="preserve">, 2009.05.25 </w:t>
      </w:r>
      <w:r>
        <w:rPr>
          <w:rFonts w:ascii="Times New Roman"/>
          <w:b w:val="false"/>
          <w:i w:val="false"/>
          <w:color w:val="000000"/>
          <w:sz w:val="28"/>
        </w:rPr>
        <w:t>N 772</w:t>
      </w:r>
      <w:r>
        <w:rPr>
          <w:rFonts w:ascii="Times New Roman"/>
          <w:b w:val="false"/>
          <w:i w:val="false"/>
          <w:color w:val="ff0000"/>
          <w:sz w:val="28"/>
        </w:rPr>
        <w:t xml:space="preserve">, 2009.06.18 </w:t>
      </w:r>
      <w:r>
        <w:rPr>
          <w:rFonts w:ascii="Times New Roman"/>
          <w:b w:val="false"/>
          <w:i w:val="false"/>
          <w:color w:val="000000"/>
          <w:sz w:val="28"/>
        </w:rPr>
        <w:t>N 935</w:t>
      </w:r>
      <w:r>
        <w:rPr>
          <w:rFonts w:ascii="Times New Roman"/>
          <w:b w:val="false"/>
          <w:i w:val="false"/>
          <w:color w:val="ff0000"/>
          <w:sz w:val="28"/>
        </w:rPr>
        <w:t xml:space="preserve">, 2009.07.08 </w:t>
      </w:r>
      <w:r>
        <w:rPr>
          <w:rFonts w:ascii="Times New Roman"/>
          <w:b w:val="false"/>
          <w:i w:val="false"/>
          <w:color w:val="000000"/>
          <w:sz w:val="28"/>
        </w:rPr>
        <w:t>N 1037</w:t>
      </w:r>
      <w:r>
        <w:rPr>
          <w:rFonts w:ascii="Times New Roman"/>
          <w:b w:val="false"/>
          <w:i w:val="false"/>
          <w:color w:val="ff0000"/>
          <w:sz w:val="28"/>
        </w:rPr>
        <w:t xml:space="preserve">, 2009.07.23. </w:t>
      </w:r>
      <w:r>
        <w:rPr>
          <w:rFonts w:ascii="Times New Roman"/>
          <w:b w:val="false"/>
          <w:i w:val="false"/>
          <w:color w:val="000000"/>
          <w:sz w:val="28"/>
        </w:rPr>
        <w:t>N 1121</w:t>
      </w:r>
      <w:r>
        <w:rPr>
          <w:rFonts w:ascii="Times New Roman"/>
          <w:b w:val="false"/>
          <w:i w:val="false"/>
          <w:color w:val="ff0000"/>
          <w:sz w:val="28"/>
        </w:rPr>
        <w:t xml:space="preserve">, 2009.09.11. </w:t>
      </w:r>
      <w:r>
        <w:rPr>
          <w:rFonts w:ascii="Times New Roman"/>
          <w:b w:val="false"/>
          <w:i w:val="false"/>
          <w:color w:val="000000"/>
          <w:sz w:val="28"/>
        </w:rPr>
        <w:t>N 1352</w:t>
      </w:r>
      <w:r>
        <w:rPr>
          <w:rFonts w:ascii="Times New Roman"/>
          <w:b w:val="false"/>
          <w:i w:val="false"/>
          <w:color w:val="ff0000"/>
          <w:sz w:val="28"/>
        </w:rPr>
        <w:t xml:space="preserve">, 2009.09.11. </w:t>
      </w:r>
      <w:r>
        <w:rPr>
          <w:rFonts w:ascii="Times New Roman"/>
          <w:b w:val="false"/>
          <w:i w:val="false"/>
          <w:color w:val="000000"/>
          <w:sz w:val="28"/>
        </w:rPr>
        <w:t>N 1353</w:t>
      </w:r>
      <w:r>
        <w:rPr>
          <w:rFonts w:ascii="Times New Roman"/>
          <w:b w:val="false"/>
          <w:i w:val="false"/>
          <w:color w:val="ff0000"/>
          <w:sz w:val="28"/>
        </w:rPr>
        <w:t xml:space="preserve">, 2009.09.11. </w:t>
      </w:r>
      <w:r>
        <w:rPr>
          <w:rFonts w:ascii="Times New Roman"/>
          <w:b w:val="false"/>
          <w:i w:val="false"/>
          <w:color w:val="000000"/>
          <w:sz w:val="28"/>
        </w:rPr>
        <w:t>N 1354</w:t>
      </w:r>
      <w:r>
        <w:rPr>
          <w:rFonts w:ascii="Times New Roman"/>
          <w:b w:val="false"/>
          <w:i w:val="false"/>
          <w:color w:val="ff0000"/>
          <w:sz w:val="28"/>
        </w:rPr>
        <w:t xml:space="preserve">, 2009.11.21 </w:t>
      </w:r>
      <w:r>
        <w:rPr>
          <w:rFonts w:ascii="Times New Roman"/>
          <w:b w:val="false"/>
          <w:i w:val="false"/>
          <w:color w:val="000000"/>
          <w:sz w:val="28"/>
        </w:rPr>
        <w:t>N 1908</w:t>
      </w:r>
      <w:r>
        <w:rPr>
          <w:rFonts w:ascii="Times New Roman"/>
          <w:b w:val="false"/>
          <w:i w:val="false"/>
          <w:color w:val="ff0000"/>
          <w:sz w:val="28"/>
        </w:rPr>
        <w:t xml:space="preserve">, 2009.12.04 </w:t>
      </w:r>
      <w:r>
        <w:rPr>
          <w:rFonts w:ascii="Times New Roman"/>
          <w:b w:val="false"/>
          <w:i w:val="false"/>
          <w:color w:val="000000"/>
          <w:sz w:val="28"/>
        </w:rPr>
        <w:t>N 2017</w:t>
      </w:r>
      <w:r>
        <w:rPr>
          <w:rFonts w:ascii="Times New Roman"/>
          <w:b w:val="false"/>
          <w:i w:val="false"/>
          <w:color w:val="ff0000"/>
          <w:sz w:val="28"/>
        </w:rPr>
        <w:t xml:space="preserve">, 2009.12.21 </w:t>
      </w:r>
      <w:r>
        <w:rPr>
          <w:rFonts w:ascii="Times New Roman"/>
          <w:b w:val="false"/>
          <w:i w:val="false"/>
          <w:color w:val="000000"/>
          <w:sz w:val="28"/>
        </w:rPr>
        <w:t>№ 2156</w:t>
      </w:r>
      <w:r>
        <w:rPr>
          <w:rFonts w:ascii="Times New Roman"/>
          <w:b w:val="false"/>
          <w:i w:val="false"/>
          <w:color w:val="ff0000"/>
          <w:sz w:val="28"/>
        </w:rPr>
        <w:t xml:space="preserve">, 2009.12.21 </w:t>
      </w:r>
      <w:r>
        <w:rPr>
          <w:rFonts w:ascii="Times New Roman"/>
          <w:b w:val="false"/>
          <w:i w:val="false"/>
          <w:color w:val="000000"/>
          <w:sz w:val="28"/>
        </w:rPr>
        <w:t>№ 2158</w:t>
      </w:r>
      <w:r>
        <w:rPr>
          <w:rFonts w:ascii="Times New Roman"/>
          <w:b w:val="false"/>
          <w:i w:val="false"/>
          <w:color w:val="ff0000"/>
          <w:sz w:val="28"/>
        </w:rPr>
        <w:t xml:space="preserve"> (2010.01.01 бастап қолданысқа енгізіледі), 2010.01.30 </w:t>
      </w:r>
      <w:r>
        <w:rPr>
          <w:rFonts w:ascii="Times New Roman"/>
          <w:b w:val="false"/>
          <w:i w:val="false"/>
          <w:color w:val="00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 xml:space="preserve">, 2010.02.11 </w:t>
      </w:r>
      <w:r>
        <w:rPr>
          <w:rFonts w:ascii="Times New Roman"/>
          <w:b w:val="false"/>
          <w:i w:val="false"/>
          <w:color w:val="000000"/>
          <w:sz w:val="28"/>
        </w:rPr>
        <w:t>№ 84</w:t>
      </w:r>
      <w:r>
        <w:rPr>
          <w:rFonts w:ascii="Times New Roman"/>
          <w:b w:val="false"/>
          <w:i w:val="false"/>
          <w:color w:val="ff0000"/>
          <w:sz w:val="28"/>
        </w:rPr>
        <w:t xml:space="preserve">, 2010.03.01 </w:t>
      </w:r>
      <w:r>
        <w:rPr>
          <w:rFonts w:ascii="Times New Roman"/>
          <w:b w:val="false"/>
          <w:i w:val="false"/>
          <w:color w:val="000000"/>
          <w:sz w:val="28"/>
        </w:rPr>
        <w:t>№ 151</w:t>
      </w:r>
      <w:r>
        <w:rPr>
          <w:rFonts w:ascii="Times New Roman"/>
          <w:b w:val="false"/>
          <w:i w:val="false"/>
          <w:color w:val="ff0000"/>
          <w:sz w:val="28"/>
        </w:rPr>
        <w:t xml:space="preserve">, 2010.03.11 </w:t>
      </w:r>
      <w:r>
        <w:rPr>
          <w:rFonts w:ascii="Times New Roman"/>
          <w:b w:val="false"/>
          <w:i w:val="false"/>
          <w:color w:val="000000"/>
          <w:sz w:val="28"/>
        </w:rPr>
        <w:t>№ 196</w:t>
      </w:r>
      <w:r>
        <w:rPr>
          <w:rFonts w:ascii="Times New Roman"/>
          <w:b w:val="false"/>
          <w:i w:val="false"/>
          <w:color w:val="ff0000"/>
          <w:sz w:val="28"/>
        </w:rPr>
        <w:t xml:space="preserve">, 2010.03.31 </w:t>
      </w:r>
      <w:r>
        <w:rPr>
          <w:rFonts w:ascii="Times New Roman"/>
          <w:b w:val="false"/>
          <w:i w:val="false"/>
          <w:color w:val="000000"/>
          <w:sz w:val="28"/>
        </w:rPr>
        <w:t>N 252</w:t>
      </w:r>
      <w:r>
        <w:rPr>
          <w:rFonts w:ascii="Times New Roman"/>
          <w:b w:val="false"/>
          <w:i w:val="false"/>
          <w:color w:val="ff0000"/>
          <w:sz w:val="28"/>
        </w:rPr>
        <w:t xml:space="preserve">, 2010.05.14 </w:t>
      </w:r>
      <w:r>
        <w:rPr>
          <w:rFonts w:ascii="Times New Roman"/>
          <w:b w:val="false"/>
          <w:i w:val="false"/>
          <w:color w:val="000000"/>
          <w:sz w:val="28"/>
        </w:rPr>
        <w:t>N 416</w:t>
      </w:r>
      <w:r>
        <w:rPr>
          <w:rFonts w:ascii="Times New Roman"/>
          <w:b w:val="false"/>
          <w:i w:val="false"/>
          <w:color w:val="ff0000"/>
          <w:sz w:val="28"/>
        </w:rPr>
        <w:t xml:space="preserve">, 2010.05.18 </w:t>
      </w:r>
      <w:r>
        <w:rPr>
          <w:rFonts w:ascii="Times New Roman"/>
          <w:b w:val="false"/>
          <w:i w:val="false"/>
          <w:color w:val="000000"/>
          <w:sz w:val="28"/>
        </w:rPr>
        <w:t>№ 427</w:t>
      </w:r>
      <w:r>
        <w:rPr>
          <w:rFonts w:ascii="Times New Roman"/>
          <w:b w:val="false"/>
          <w:i w:val="false"/>
          <w:color w:val="ff0000"/>
          <w:sz w:val="28"/>
        </w:rPr>
        <w:t xml:space="preserve">, 2010.05.20 </w:t>
      </w:r>
      <w:r>
        <w:rPr>
          <w:rFonts w:ascii="Times New Roman"/>
          <w:b w:val="false"/>
          <w:i w:val="false"/>
          <w:color w:val="000000"/>
          <w:sz w:val="28"/>
        </w:rPr>
        <w:t>№ 454</w:t>
      </w:r>
      <w:r>
        <w:rPr>
          <w:rFonts w:ascii="Times New Roman"/>
          <w:b w:val="false"/>
          <w:i w:val="false"/>
          <w:color w:val="ff0000"/>
          <w:sz w:val="28"/>
        </w:rPr>
        <w:t xml:space="preserve">, 2010.05.25 </w:t>
      </w:r>
      <w:r>
        <w:rPr>
          <w:rFonts w:ascii="Times New Roman"/>
          <w:b w:val="false"/>
          <w:i w:val="false"/>
          <w:color w:val="000000"/>
          <w:sz w:val="28"/>
        </w:rPr>
        <w:t>№ 462</w:t>
      </w:r>
      <w:r>
        <w:rPr>
          <w:rFonts w:ascii="Times New Roman"/>
          <w:b w:val="false"/>
          <w:i w:val="false"/>
          <w:color w:val="ff0000"/>
          <w:sz w:val="28"/>
        </w:rPr>
        <w:t xml:space="preserve">, 2010.06.21 </w:t>
      </w:r>
      <w:r>
        <w:rPr>
          <w:rFonts w:ascii="Times New Roman"/>
          <w:b w:val="false"/>
          <w:i w:val="false"/>
          <w:color w:val="000000"/>
          <w:sz w:val="28"/>
        </w:rPr>
        <w:t>№ 631</w:t>
      </w:r>
      <w:r>
        <w:rPr>
          <w:rFonts w:ascii="Times New Roman"/>
          <w:b w:val="false"/>
          <w:i w:val="false"/>
          <w:color w:val="ff0000"/>
          <w:sz w:val="28"/>
        </w:rPr>
        <w:t xml:space="preserve">, 2010.06.28 </w:t>
      </w:r>
      <w:r>
        <w:rPr>
          <w:rFonts w:ascii="Times New Roman"/>
          <w:b w:val="false"/>
          <w:i w:val="false"/>
          <w:color w:val="000000"/>
          <w:sz w:val="28"/>
        </w:rPr>
        <w:t>№ 658</w:t>
      </w:r>
      <w:r>
        <w:rPr>
          <w:rFonts w:ascii="Times New Roman"/>
          <w:b w:val="false"/>
          <w:i w:val="false"/>
          <w:color w:val="ff0000"/>
          <w:sz w:val="28"/>
        </w:rPr>
        <w:t xml:space="preserve">, 2010.06.30 </w:t>
      </w:r>
      <w:r>
        <w:rPr>
          <w:rFonts w:ascii="Times New Roman"/>
          <w:b w:val="false"/>
          <w:i w:val="false"/>
          <w:color w:val="000000"/>
          <w:sz w:val="28"/>
        </w:rPr>
        <w:t>№ 668</w:t>
      </w:r>
      <w:r>
        <w:rPr>
          <w:rFonts w:ascii="Times New Roman"/>
          <w:b w:val="false"/>
          <w:i w:val="false"/>
          <w:color w:val="ff0000"/>
          <w:sz w:val="28"/>
        </w:rPr>
        <w:t xml:space="preserve">, 2010.09.17 </w:t>
      </w:r>
      <w:r>
        <w:rPr>
          <w:rFonts w:ascii="Times New Roman"/>
          <w:b w:val="false"/>
          <w:i w:val="false"/>
          <w:color w:val="000000"/>
          <w:sz w:val="28"/>
        </w:rPr>
        <w:t>N 957</w:t>
      </w:r>
      <w:r>
        <w:rPr>
          <w:rFonts w:ascii="Times New Roman"/>
          <w:b w:val="false"/>
          <w:i w:val="false"/>
          <w:color w:val="ff0000"/>
          <w:sz w:val="28"/>
        </w:rPr>
        <w:t xml:space="preserve">, 2010.11.28 </w:t>
      </w:r>
      <w:r>
        <w:rPr>
          <w:rFonts w:ascii="Times New Roman"/>
          <w:b w:val="false"/>
          <w:i w:val="false"/>
          <w:color w:val="000000"/>
          <w:sz w:val="28"/>
        </w:rPr>
        <w:t>N 1260</w:t>
      </w:r>
      <w:r>
        <w:rPr>
          <w:rFonts w:ascii="Times New Roman"/>
          <w:b w:val="false"/>
          <w:i w:val="false"/>
          <w:color w:val="ff0000"/>
          <w:sz w:val="28"/>
        </w:rPr>
        <w:t xml:space="preserve">, 2011.02.02 </w:t>
      </w:r>
      <w:r>
        <w:rPr>
          <w:rFonts w:ascii="Times New Roman"/>
          <w:b w:val="false"/>
          <w:i w:val="false"/>
          <w:color w:val="000000"/>
          <w:sz w:val="28"/>
        </w:rPr>
        <w:t>N 72</w:t>
      </w:r>
      <w:r>
        <w:rPr>
          <w:rFonts w:ascii="Times New Roman"/>
          <w:b w:val="false"/>
          <w:i w:val="false"/>
          <w:color w:val="ff0000"/>
          <w:sz w:val="28"/>
        </w:rPr>
        <w:t xml:space="preserve"> (2011.07.01 бастап қолданысқа енгізіледі), 2011.02.10 </w:t>
      </w:r>
      <w:r>
        <w:rPr>
          <w:rFonts w:ascii="Times New Roman"/>
          <w:b w:val="false"/>
          <w:i w:val="false"/>
          <w:color w:val="000000"/>
          <w:sz w:val="28"/>
        </w:rPr>
        <w:t>N 111</w:t>
      </w:r>
      <w:r>
        <w:rPr>
          <w:rFonts w:ascii="Times New Roman"/>
          <w:b w:val="false"/>
          <w:i w:val="false"/>
          <w:color w:val="ff0000"/>
          <w:sz w:val="28"/>
        </w:rPr>
        <w:t xml:space="preserve">, 2011.02.14 </w:t>
      </w:r>
      <w:r>
        <w:rPr>
          <w:rFonts w:ascii="Times New Roman"/>
          <w:b w:val="false"/>
          <w:i w:val="false"/>
          <w:color w:val="000000"/>
          <w:sz w:val="28"/>
        </w:rPr>
        <w:t>N 133</w:t>
      </w:r>
      <w:r>
        <w:rPr>
          <w:rFonts w:ascii="Times New Roman"/>
          <w:b w:val="false"/>
          <w:i w:val="false"/>
          <w:color w:val="ff0000"/>
          <w:sz w:val="28"/>
        </w:rPr>
        <w:t xml:space="preserve">, 2011.02.18 </w:t>
      </w:r>
      <w:r>
        <w:rPr>
          <w:rFonts w:ascii="Times New Roman"/>
          <w:b w:val="false"/>
          <w:i w:val="false"/>
          <w:color w:val="000000"/>
          <w:sz w:val="28"/>
        </w:rPr>
        <w:t>N 154</w:t>
      </w:r>
      <w:r>
        <w:rPr>
          <w:rFonts w:ascii="Times New Roman"/>
          <w:b w:val="false"/>
          <w:i w:val="false"/>
          <w:color w:val="ff0000"/>
          <w:sz w:val="28"/>
        </w:rPr>
        <w:t xml:space="preserve">, 2011.02.28 </w:t>
      </w:r>
      <w:r>
        <w:rPr>
          <w:rFonts w:ascii="Times New Roman"/>
          <w:b w:val="false"/>
          <w:i w:val="false"/>
          <w:color w:val="000000"/>
          <w:sz w:val="28"/>
        </w:rPr>
        <w:t>N 195</w:t>
      </w:r>
      <w:r>
        <w:rPr>
          <w:rFonts w:ascii="Times New Roman"/>
          <w:b w:val="false"/>
          <w:i w:val="false"/>
          <w:color w:val="ff0000"/>
          <w:sz w:val="28"/>
        </w:rPr>
        <w:t xml:space="preserve">, 2011.02.28 </w:t>
      </w:r>
      <w:r>
        <w:rPr>
          <w:rFonts w:ascii="Times New Roman"/>
          <w:b w:val="false"/>
          <w:i w:val="false"/>
          <w:color w:val="000000"/>
          <w:sz w:val="28"/>
        </w:rPr>
        <w:t>N 196</w:t>
      </w:r>
      <w:r>
        <w:rPr>
          <w:rFonts w:ascii="Times New Roman"/>
          <w:b w:val="false"/>
          <w:i w:val="false"/>
          <w:color w:val="ff0000"/>
          <w:sz w:val="28"/>
        </w:rPr>
        <w:t xml:space="preserve">, 2011.03.11 </w:t>
      </w:r>
      <w:r>
        <w:rPr>
          <w:rFonts w:ascii="Times New Roman"/>
          <w:b w:val="false"/>
          <w:i w:val="false"/>
          <w:color w:val="000000"/>
          <w:sz w:val="28"/>
        </w:rPr>
        <w:t>N 246</w:t>
      </w:r>
      <w:r>
        <w:rPr>
          <w:rFonts w:ascii="Times New Roman"/>
          <w:b w:val="false"/>
          <w:i w:val="false"/>
          <w:color w:val="ff0000"/>
          <w:sz w:val="28"/>
        </w:rPr>
        <w:t xml:space="preserve">, 2011.05.19 </w:t>
      </w:r>
      <w:r>
        <w:rPr>
          <w:rFonts w:ascii="Times New Roman"/>
          <w:b w:val="false"/>
          <w:i w:val="false"/>
          <w:color w:val="000000"/>
          <w:sz w:val="28"/>
        </w:rPr>
        <w:t>N 544</w:t>
      </w:r>
      <w:r>
        <w:rPr>
          <w:rFonts w:ascii="Times New Roman"/>
          <w:b w:val="false"/>
          <w:i w:val="false"/>
          <w:color w:val="ff0000"/>
          <w:sz w:val="28"/>
        </w:rPr>
        <w:t xml:space="preserve">, 2011.05.30 </w:t>
      </w:r>
      <w:r>
        <w:rPr>
          <w:rFonts w:ascii="Times New Roman"/>
          <w:b w:val="false"/>
          <w:i w:val="false"/>
          <w:color w:val="000000"/>
          <w:sz w:val="28"/>
        </w:rPr>
        <w:t>N 602</w:t>
      </w:r>
      <w:r>
        <w:rPr>
          <w:rFonts w:ascii="Times New Roman"/>
          <w:b w:val="false"/>
          <w:i w:val="false"/>
          <w:color w:val="ff0000"/>
          <w:sz w:val="28"/>
        </w:rPr>
        <w:t xml:space="preserve">, 2011.06.30 </w:t>
      </w:r>
      <w:r>
        <w:rPr>
          <w:rFonts w:ascii="Times New Roman"/>
          <w:b w:val="false"/>
          <w:i w:val="false"/>
          <w:color w:val="000000"/>
          <w:sz w:val="28"/>
        </w:rPr>
        <w:t>N 736</w:t>
      </w:r>
      <w:r>
        <w:rPr>
          <w:rFonts w:ascii="Times New Roman"/>
          <w:b w:val="false"/>
          <w:i w:val="false"/>
          <w:color w:val="ff0000"/>
          <w:sz w:val="28"/>
        </w:rPr>
        <w:t xml:space="preserve">, 2011.07.02 </w:t>
      </w:r>
      <w:r>
        <w:rPr>
          <w:rFonts w:ascii="Times New Roman"/>
          <w:b w:val="false"/>
          <w:i w:val="false"/>
          <w:color w:val="000000"/>
          <w:sz w:val="28"/>
        </w:rPr>
        <w:t>№ 757</w:t>
      </w:r>
      <w:r>
        <w:rPr>
          <w:rFonts w:ascii="Times New Roman"/>
          <w:b w:val="false"/>
          <w:i w:val="false"/>
          <w:color w:val="ff0000"/>
          <w:sz w:val="28"/>
        </w:rPr>
        <w:t xml:space="preserve">, 2011.07.27 </w:t>
      </w:r>
      <w:r>
        <w:rPr>
          <w:rFonts w:ascii="Times New Roman"/>
          <w:b w:val="false"/>
          <w:i w:val="false"/>
          <w:color w:val="000000"/>
          <w:sz w:val="28"/>
        </w:rPr>
        <w:t>N 868</w:t>
      </w:r>
      <w:r>
        <w:rPr>
          <w:rFonts w:ascii="Times New Roman"/>
          <w:b w:val="false"/>
          <w:i w:val="false"/>
          <w:color w:val="ff0000"/>
          <w:sz w:val="28"/>
        </w:rPr>
        <w:t xml:space="preserve">, 2011.08.04 </w:t>
      </w:r>
      <w:r>
        <w:rPr>
          <w:rFonts w:ascii="Times New Roman"/>
          <w:b w:val="false"/>
          <w:i w:val="false"/>
          <w:color w:val="000000"/>
          <w:sz w:val="28"/>
        </w:rPr>
        <w:t>N 906</w:t>
      </w:r>
      <w:r>
        <w:rPr>
          <w:rFonts w:ascii="Times New Roman"/>
          <w:b w:val="false"/>
          <w:i w:val="false"/>
          <w:color w:val="ff0000"/>
          <w:sz w:val="28"/>
        </w:rPr>
        <w:t xml:space="preserve">, 2011.09.12 </w:t>
      </w:r>
      <w:r>
        <w:rPr>
          <w:rFonts w:ascii="Times New Roman"/>
          <w:b w:val="false"/>
          <w:i w:val="false"/>
          <w:color w:val="000000"/>
          <w:sz w:val="28"/>
        </w:rPr>
        <w:t>N 1041</w:t>
      </w:r>
      <w:r>
        <w:rPr>
          <w:rFonts w:ascii="Times New Roman"/>
          <w:b w:val="false"/>
          <w:i w:val="false"/>
          <w:color w:val="ff0000"/>
          <w:sz w:val="28"/>
        </w:rPr>
        <w:t xml:space="preserve">, 2011.09.21 </w:t>
      </w:r>
      <w:r>
        <w:rPr>
          <w:rFonts w:ascii="Times New Roman"/>
          <w:b w:val="false"/>
          <w:i w:val="false"/>
          <w:color w:val="000000"/>
          <w:sz w:val="28"/>
        </w:rPr>
        <w:t>N 1084</w:t>
      </w:r>
      <w:r>
        <w:rPr>
          <w:rFonts w:ascii="Times New Roman"/>
          <w:b w:val="false"/>
          <w:i w:val="false"/>
          <w:color w:val="ff0000"/>
          <w:sz w:val="28"/>
        </w:rPr>
        <w:t xml:space="preserve">, 2011.09.23 </w:t>
      </w:r>
      <w:r>
        <w:rPr>
          <w:rFonts w:ascii="Times New Roman"/>
          <w:b w:val="false"/>
          <w:i w:val="false"/>
          <w:color w:val="000000"/>
          <w:sz w:val="28"/>
        </w:rPr>
        <w:t>N 1090</w:t>
      </w:r>
      <w:r>
        <w:rPr>
          <w:rFonts w:ascii="Times New Roman"/>
          <w:b w:val="false"/>
          <w:i w:val="false"/>
          <w:color w:val="ff0000"/>
          <w:sz w:val="28"/>
        </w:rPr>
        <w:t xml:space="preserve">, 2011.09.29 </w:t>
      </w:r>
      <w:r>
        <w:rPr>
          <w:rFonts w:ascii="Times New Roman"/>
          <w:b w:val="false"/>
          <w:i w:val="false"/>
          <w:color w:val="000000"/>
          <w:sz w:val="28"/>
        </w:rPr>
        <w:t>N 1112</w:t>
      </w:r>
      <w:r>
        <w:rPr>
          <w:rFonts w:ascii="Times New Roman"/>
          <w:b w:val="false"/>
          <w:i w:val="false"/>
          <w:color w:val="ff0000"/>
          <w:sz w:val="28"/>
        </w:rPr>
        <w:t xml:space="preserve">, 2011.10.28 </w:t>
      </w:r>
      <w:r>
        <w:rPr>
          <w:rFonts w:ascii="Times New Roman"/>
          <w:b w:val="false"/>
          <w:i w:val="false"/>
          <w:color w:val="000000"/>
          <w:sz w:val="28"/>
        </w:rPr>
        <w:t>N 1226</w:t>
      </w:r>
      <w:r>
        <w:rPr>
          <w:rFonts w:ascii="Times New Roman"/>
          <w:b w:val="false"/>
          <w:i w:val="false"/>
          <w:color w:val="ff0000"/>
          <w:sz w:val="28"/>
        </w:rPr>
        <w:t xml:space="preserve">, 2011.11.01 </w:t>
      </w:r>
      <w:r>
        <w:rPr>
          <w:rFonts w:ascii="Times New Roman"/>
          <w:b w:val="false"/>
          <w:i w:val="false"/>
          <w:color w:val="000000"/>
          <w:sz w:val="28"/>
        </w:rPr>
        <w:t>N 1262</w:t>
      </w:r>
      <w:r>
        <w:rPr>
          <w:rFonts w:ascii="Times New Roman"/>
          <w:b w:val="false"/>
          <w:i w:val="false"/>
          <w:color w:val="ff0000"/>
          <w:sz w:val="28"/>
        </w:rPr>
        <w:t xml:space="preserve">, 2011.11.05 </w:t>
      </w:r>
      <w:r>
        <w:rPr>
          <w:rFonts w:ascii="Times New Roman"/>
          <w:b w:val="false"/>
          <w:i w:val="false"/>
          <w:color w:val="000000"/>
          <w:sz w:val="28"/>
        </w:rPr>
        <w:t>N 1299</w:t>
      </w:r>
      <w:r>
        <w:rPr>
          <w:rFonts w:ascii="Times New Roman"/>
          <w:b w:val="false"/>
          <w:i w:val="false"/>
          <w:color w:val="ff0000"/>
          <w:sz w:val="28"/>
        </w:rPr>
        <w:t xml:space="preserve">, 2011.11.11 </w:t>
      </w:r>
      <w:r>
        <w:rPr>
          <w:rFonts w:ascii="Times New Roman"/>
          <w:b w:val="false"/>
          <w:i w:val="false"/>
          <w:color w:val="000000"/>
          <w:sz w:val="28"/>
        </w:rPr>
        <w:t>N 1325</w:t>
      </w:r>
      <w:r>
        <w:rPr>
          <w:rFonts w:ascii="Times New Roman"/>
          <w:b w:val="false"/>
          <w:i w:val="false"/>
          <w:color w:val="ff0000"/>
          <w:sz w:val="28"/>
        </w:rPr>
        <w:t xml:space="preserve">, 2011.12.26 </w:t>
      </w:r>
      <w:r>
        <w:rPr>
          <w:rFonts w:ascii="Times New Roman"/>
          <w:b w:val="false"/>
          <w:i w:val="false"/>
          <w:color w:val="000000"/>
          <w:sz w:val="28"/>
        </w:rPr>
        <w:t>N 1598</w:t>
      </w:r>
      <w:r>
        <w:rPr>
          <w:rFonts w:ascii="Times New Roman"/>
          <w:b w:val="false"/>
          <w:i w:val="false"/>
          <w:color w:val="ff0000"/>
          <w:sz w:val="28"/>
        </w:rPr>
        <w:t xml:space="preserve">, 2012.01.19 </w:t>
      </w:r>
      <w:r>
        <w:rPr>
          <w:rFonts w:ascii="Times New Roman"/>
          <w:b w:val="false"/>
          <w:i w:val="false"/>
          <w:color w:val="000000"/>
          <w:sz w:val="28"/>
        </w:rPr>
        <w:t>№ 106</w:t>
      </w:r>
      <w:r>
        <w:rPr>
          <w:rFonts w:ascii="Times New Roman"/>
          <w:b w:val="false"/>
          <w:i w:val="false"/>
          <w:color w:val="ff0000"/>
          <w:sz w:val="28"/>
        </w:rPr>
        <w:t xml:space="preserve">, 2012.01.19 </w:t>
      </w:r>
      <w:r>
        <w:rPr>
          <w:rFonts w:ascii="Times New Roman"/>
          <w:b w:val="false"/>
          <w:i w:val="false"/>
          <w:color w:val="000000"/>
          <w:sz w:val="28"/>
        </w:rPr>
        <w:t>№ 128</w:t>
      </w:r>
      <w:r>
        <w:rPr>
          <w:rFonts w:ascii="Times New Roman"/>
          <w:b w:val="false"/>
          <w:i w:val="false"/>
          <w:color w:val="ff0000"/>
          <w:sz w:val="28"/>
        </w:rPr>
        <w:t xml:space="preserve">, 2012.02.17 </w:t>
      </w:r>
      <w:r>
        <w:rPr>
          <w:rFonts w:ascii="Times New Roman"/>
          <w:b w:val="false"/>
          <w:i w:val="false"/>
          <w:color w:val="000000"/>
          <w:sz w:val="28"/>
        </w:rPr>
        <w:t>№ 232</w:t>
      </w:r>
      <w:r>
        <w:rPr>
          <w:rFonts w:ascii="Times New Roman"/>
          <w:b w:val="false"/>
          <w:i w:val="false"/>
          <w:color w:val="ff0000"/>
          <w:sz w:val="28"/>
        </w:rPr>
        <w:t xml:space="preserve">, 2012.03.11 </w:t>
      </w:r>
      <w:r>
        <w:rPr>
          <w:rFonts w:ascii="Times New Roman"/>
          <w:b w:val="false"/>
          <w:i w:val="false"/>
          <w:color w:val="000000"/>
          <w:sz w:val="28"/>
        </w:rPr>
        <w:t>N 310</w:t>
      </w:r>
      <w:r>
        <w:rPr>
          <w:rFonts w:ascii="Times New Roman"/>
          <w:b w:val="false"/>
          <w:i w:val="false"/>
          <w:color w:val="ff0000"/>
          <w:sz w:val="28"/>
        </w:rPr>
        <w:t xml:space="preserve">, 2012.03.11 </w:t>
      </w:r>
      <w:r>
        <w:rPr>
          <w:rFonts w:ascii="Times New Roman"/>
          <w:b w:val="false"/>
          <w:i w:val="false"/>
          <w:color w:val="000000"/>
          <w:sz w:val="28"/>
        </w:rPr>
        <w:t>N 311</w:t>
      </w:r>
      <w:r>
        <w:rPr>
          <w:rFonts w:ascii="Times New Roman"/>
          <w:b w:val="false"/>
          <w:i w:val="false"/>
          <w:color w:val="ff0000"/>
          <w:sz w:val="28"/>
        </w:rPr>
        <w:t xml:space="preserve">, 2012.03.11 </w:t>
      </w:r>
      <w:r>
        <w:rPr>
          <w:rFonts w:ascii="Times New Roman"/>
          <w:b w:val="false"/>
          <w:i w:val="false"/>
          <w:color w:val="000000"/>
          <w:sz w:val="28"/>
        </w:rPr>
        <w:t>N 314</w:t>
      </w:r>
      <w:r>
        <w:rPr>
          <w:rFonts w:ascii="Times New Roman"/>
          <w:b w:val="false"/>
          <w:i w:val="false"/>
          <w:color w:val="ff0000"/>
          <w:sz w:val="28"/>
        </w:rPr>
        <w:t xml:space="preserve">, 2012.03.12 </w:t>
      </w:r>
      <w:r>
        <w:rPr>
          <w:rFonts w:ascii="Times New Roman"/>
          <w:b w:val="false"/>
          <w:i w:val="false"/>
          <w:color w:val="000000"/>
          <w:sz w:val="28"/>
        </w:rPr>
        <w:t>N 319</w:t>
      </w:r>
      <w:r>
        <w:rPr>
          <w:rFonts w:ascii="Times New Roman"/>
          <w:b w:val="false"/>
          <w:i w:val="false"/>
          <w:color w:val="ff0000"/>
          <w:sz w:val="28"/>
        </w:rPr>
        <w:t xml:space="preserve">, 2012.03.30 </w:t>
      </w:r>
      <w:r>
        <w:rPr>
          <w:rFonts w:ascii="Times New Roman"/>
          <w:b w:val="false"/>
          <w:i w:val="false"/>
          <w:color w:val="000000"/>
          <w:sz w:val="28"/>
        </w:rPr>
        <w:t>N 379</w:t>
      </w:r>
      <w:r>
        <w:rPr>
          <w:rFonts w:ascii="Times New Roman"/>
          <w:b w:val="false"/>
          <w:i w:val="false"/>
          <w:color w:val="ff0000"/>
          <w:sz w:val="28"/>
        </w:rPr>
        <w:t xml:space="preserve">, 2012.03.30 </w:t>
      </w:r>
      <w:r>
        <w:rPr>
          <w:rFonts w:ascii="Times New Roman"/>
          <w:b w:val="false"/>
          <w:i w:val="false"/>
          <w:color w:val="000000"/>
          <w:sz w:val="28"/>
        </w:rPr>
        <w:t>N 392</w:t>
      </w:r>
      <w:r>
        <w:rPr>
          <w:rFonts w:ascii="Times New Roman"/>
          <w:b w:val="false"/>
          <w:i w:val="false"/>
          <w:color w:val="ff0000"/>
          <w:sz w:val="28"/>
        </w:rPr>
        <w:t xml:space="preserve">, 2012.04.06 </w:t>
      </w:r>
      <w:r>
        <w:rPr>
          <w:rFonts w:ascii="Times New Roman"/>
          <w:b w:val="false"/>
          <w:i w:val="false"/>
          <w:color w:val="000000"/>
          <w:sz w:val="28"/>
        </w:rPr>
        <w:t>N 421</w:t>
      </w:r>
      <w:r>
        <w:rPr>
          <w:rFonts w:ascii="Times New Roman"/>
          <w:b w:val="false"/>
          <w:i w:val="false"/>
          <w:color w:val="ff0000"/>
          <w:sz w:val="28"/>
        </w:rPr>
        <w:t xml:space="preserve">, 2012.04.09 </w:t>
      </w:r>
      <w:r>
        <w:rPr>
          <w:rFonts w:ascii="Times New Roman"/>
          <w:b w:val="false"/>
          <w:i w:val="false"/>
          <w:color w:val="000000"/>
          <w:sz w:val="28"/>
        </w:rPr>
        <w:t>N 435</w:t>
      </w:r>
      <w:r>
        <w:rPr>
          <w:rFonts w:ascii="Times New Roman"/>
          <w:b w:val="false"/>
          <w:i w:val="false"/>
          <w:color w:val="ff0000"/>
          <w:sz w:val="28"/>
        </w:rPr>
        <w:t xml:space="preserve">, 2012.04.26 </w:t>
      </w:r>
      <w:r>
        <w:rPr>
          <w:rFonts w:ascii="Times New Roman"/>
          <w:b w:val="false"/>
          <w:i w:val="false"/>
          <w:color w:val="000000"/>
          <w:sz w:val="28"/>
        </w:rPr>
        <w:t>N 520</w:t>
      </w:r>
      <w:r>
        <w:rPr>
          <w:rFonts w:ascii="Times New Roman"/>
          <w:b w:val="false"/>
          <w:i w:val="false"/>
          <w:color w:val="ff0000"/>
          <w:sz w:val="28"/>
        </w:rPr>
        <w:t xml:space="preserve">, 2012.04.27 </w:t>
      </w:r>
      <w:r>
        <w:rPr>
          <w:rFonts w:ascii="Times New Roman"/>
          <w:b w:val="false"/>
          <w:i w:val="false"/>
          <w:color w:val="000000"/>
          <w:sz w:val="28"/>
        </w:rPr>
        <w:t>N 538</w:t>
      </w:r>
      <w:r>
        <w:rPr>
          <w:rFonts w:ascii="Times New Roman"/>
          <w:b w:val="false"/>
          <w:i w:val="false"/>
          <w:color w:val="ff0000"/>
          <w:sz w:val="28"/>
        </w:rPr>
        <w:t xml:space="preserve">, 2012.04.28 </w:t>
      </w:r>
      <w:r>
        <w:rPr>
          <w:rFonts w:ascii="Times New Roman"/>
          <w:b w:val="false"/>
          <w:i w:val="false"/>
          <w:color w:val="000000"/>
          <w:sz w:val="28"/>
        </w:rPr>
        <w:t>N 544</w:t>
      </w:r>
      <w:r>
        <w:rPr>
          <w:rFonts w:ascii="Times New Roman"/>
          <w:b w:val="false"/>
          <w:i w:val="false"/>
          <w:color w:val="ff0000"/>
          <w:sz w:val="28"/>
        </w:rPr>
        <w:t xml:space="preserve">, 2012.05.03 </w:t>
      </w:r>
      <w:r>
        <w:rPr>
          <w:rFonts w:ascii="Times New Roman"/>
          <w:b w:val="false"/>
          <w:i w:val="false"/>
          <w:color w:val="000000"/>
          <w:sz w:val="28"/>
        </w:rPr>
        <w:t>N 571</w:t>
      </w:r>
      <w:r>
        <w:rPr>
          <w:rFonts w:ascii="Times New Roman"/>
          <w:b w:val="false"/>
          <w:i w:val="false"/>
          <w:color w:val="ff0000"/>
          <w:sz w:val="28"/>
        </w:rPr>
        <w:t xml:space="preserve">, 2012.05.08 </w:t>
      </w:r>
      <w:r>
        <w:rPr>
          <w:rFonts w:ascii="Times New Roman"/>
          <w:b w:val="false"/>
          <w:i w:val="false"/>
          <w:color w:val="000000"/>
          <w:sz w:val="28"/>
        </w:rPr>
        <w:t>N 593</w:t>
      </w:r>
      <w:r>
        <w:rPr>
          <w:rFonts w:ascii="Times New Roman"/>
          <w:b w:val="false"/>
          <w:i w:val="false"/>
          <w:color w:val="ff0000"/>
          <w:sz w:val="28"/>
        </w:rPr>
        <w:t xml:space="preserve">, 2012.06.31 </w:t>
      </w:r>
      <w:r>
        <w:rPr>
          <w:rFonts w:ascii="Times New Roman"/>
          <w:b w:val="false"/>
          <w:i w:val="false"/>
          <w:color w:val="000000"/>
          <w:sz w:val="28"/>
        </w:rPr>
        <w:t>N 706</w:t>
      </w:r>
      <w:r>
        <w:rPr>
          <w:rFonts w:ascii="Times New Roman"/>
          <w:b w:val="false"/>
          <w:i w:val="false"/>
          <w:color w:val="ff0000"/>
          <w:sz w:val="28"/>
        </w:rPr>
        <w:t xml:space="preserve">, 2012.05.31 </w:t>
      </w:r>
      <w:r>
        <w:rPr>
          <w:rFonts w:ascii="Times New Roman"/>
          <w:b w:val="false"/>
          <w:i w:val="false"/>
          <w:color w:val="000000"/>
          <w:sz w:val="28"/>
        </w:rPr>
        <w:t>N 710</w:t>
      </w:r>
      <w:r>
        <w:rPr>
          <w:rFonts w:ascii="Times New Roman"/>
          <w:b w:val="false"/>
          <w:i w:val="false"/>
          <w:color w:val="ff0000"/>
          <w:sz w:val="28"/>
        </w:rPr>
        <w:t xml:space="preserve">, 2012.06.12 </w:t>
      </w:r>
      <w:r>
        <w:rPr>
          <w:rFonts w:ascii="Times New Roman"/>
          <w:b w:val="false"/>
          <w:i w:val="false"/>
          <w:color w:val="000000"/>
          <w:sz w:val="28"/>
        </w:rPr>
        <w:t>N 786</w:t>
      </w:r>
      <w:r>
        <w:rPr>
          <w:rFonts w:ascii="Times New Roman"/>
          <w:b w:val="false"/>
          <w:i w:val="false"/>
          <w:color w:val="ff0000"/>
          <w:sz w:val="28"/>
        </w:rPr>
        <w:t xml:space="preserve">, 2012.06.30 </w:t>
      </w:r>
      <w:r>
        <w:rPr>
          <w:rFonts w:ascii="Times New Roman"/>
          <w:b w:val="false"/>
          <w:i w:val="false"/>
          <w:color w:val="000000"/>
          <w:sz w:val="28"/>
        </w:rPr>
        <w:t>N 890</w:t>
      </w:r>
      <w:r>
        <w:rPr>
          <w:rFonts w:ascii="Times New Roman"/>
          <w:b w:val="false"/>
          <w:i w:val="false"/>
          <w:color w:val="ff0000"/>
          <w:sz w:val="28"/>
        </w:rPr>
        <w:t xml:space="preserve">, 2012.07.09 </w:t>
      </w:r>
      <w:r>
        <w:rPr>
          <w:rFonts w:ascii="Times New Roman"/>
          <w:b w:val="false"/>
          <w:i w:val="false"/>
          <w:color w:val="000000"/>
          <w:sz w:val="28"/>
        </w:rPr>
        <w:t>N 925</w:t>
      </w:r>
      <w:r>
        <w:rPr>
          <w:rFonts w:ascii="Times New Roman"/>
          <w:b w:val="false"/>
          <w:i w:val="false"/>
          <w:color w:val="ff0000"/>
          <w:sz w:val="28"/>
        </w:rPr>
        <w:t xml:space="preserve">, 2012.07.09 </w:t>
      </w:r>
      <w:r>
        <w:rPr>
          <w:rFonts w:ascii="Times New Roman"/>
          <w:b w:val="false"/>
          <w:i w:val="false"/>
          <w:color w:val="000000"/>
          <w:sz w:val="28"/>
        </w:rPr>
        <w:t>N 926</w:t>
      </w:r>
      <w:r>
        <w:rPr>
          <w:rFonts w:ascii="Times New Roman"/>
          <w:b w:val="false"/>
          <w:i w:val="false"/>
          <w:color w:val="ff0000"/>
          <w:sz w:val="28"/>
        </w:rPr>
        <w:t xml:space="preserve">, 2012.07.26 </w:t>
      </w:r>
      <w:r>
        <w:rPr>
          <w:rFonts w:ascii="Times New Roman"/>
          <w:b w:val="false"/>
          <w:i w:val="false"/>
          <w:color w:val="000000"/>
          <w:sz w:val="28"/>
        </w:rPr>
        <w:t>N 978</w:t>
      </w:r>
      <w:r>
        <w:rPr>
          <w:rFonts w:ascii="Times New Roman"/>
          <w:b w:val="false"/>
          <w:i w:val="false"/>
          <w:color w:val="ff0000"/>
          <w:sz w:val="28"/>
        </w:rPr>
        <w:t xml:space="preserve">, 2012.08.31 </w:t>
      </w:r>
      <w:r>
        <w:rPr>
          <w:rFonts w:ascii="Times New Roman"/>
          <w:b w:val="false"/>
          <w:i w:val="false"/>
          <w:color w:val="000000"/>
          <w:sz w:val="28"/>
        </w:rPr>
        <w:t>N 1110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күнтізбелік он күн өткен соң қолданысқа енгізіледі), 2012.09.05 </w:t>
      </w:r>
      <w:r>
        <w:rPr>
          <w:rFonts w:ascii="Times New Roman"/>
          <w:b w:val="false"/>
          <w:i w:val="false"/>
          <w:color w:val="000000"/>
          <w:sz w:val="28"/>
        </w:rPr>
        <w:t>N 1144</w:t>
      </w:r>
      <w:r>
        <w:rPr>
          <w:rFonts w:ascii="Times New Roman"/>
          <w:b w:val="false"/>
          <w:i w:val="false"/>
          <w:color w:val="ff0000"/>
          <w:sz w:val="28"/>
        </w:rPr>
        <w:t xml:space="preserve">, 2012.11.12 </w:t>
      </w:r>
      <w:r>
        <w:rPr>
          <w:rFonts w:ascii="Times New Roman"/>
          <w:b w:val="false"/>
          <w:i w:val="false"/>
          <w:color w:val="000000"/>
          <w:sz w:val="28"/>
        </w:rPr>
        <w:t>N 1433</w:t>
      </w:r>
      <w:r>
        <w:rPr>
          <w:rFonts w:ascii="Times New Roman"/>
          <w:b w:val="false"/>
          <w:i w:val="false"/>
          <w:color w:val="ff0000"/>
          <w:sz w:val="28"/>
        </w:rPr>
        <w:t xml:space="preserve">, 2012.11.20 </w:t>
      </w:r>
      <w:r>
        <w:rPr>
          <w:rFonts w:ascii="Times New Roman"/>
          <w:b w:val="false"/>
          <w:i w:val="false"/>
          <w:color w:val="000000"/>
          <w:sz w:val="28"/>
        </w:rPr>
        <w:t>N 1465</w:t>
      </w:r>
      <w:r>
        <w:rPr>
          <w:rFonts w:ascii="Times New Roman"/>
          <w:b w:val="false"/>
          <w:i w:val="false"/>
          <w:color w:val="ff0000"/>
          <w:sz w:val="28"/>
        </w:rPr>
        <w:t xml:space="preserve">, 2012.11.20 </w:t>
      </w:r>
      <w:r>
        <w:rPr>
          <w:rFonts w:ascii="Times New Roman"/>
          <w:b w:val="false"/>
          <w:i w:val="false"/>
          <w:color w:val="000000"/>
          <w:sz w:val="28"/>
        </w:rPr>
        <w:t>N 1467</w:t>
      </w:r>
      <w:r>
        <w:rPr>
          <w:rFonts w:ascii="Times New Roman"/>
          <w:b w:val="false"/>
          <w:i w:val="false"/>
          <w:color w:val="ff0000"/>
          <w:sz w:val="28"/>
        </w:rPr>
        <w:t xml:space="preserve">, 2012.12.04 </w:t>
      </w:r>
      <w:r>
        <w:rPr>
          <w:rFonts w:ascii="Times New Roman"/>
          <w:b w:val="false"/>
          <w:i w:val="false"/>
          <w:color w:val="000000"/>
          <w:sz w:val="28"/>
        </w:rPr>
        <w:t>N 1539</w:t>
      </w:r>
      <w:r>
        <w:rPr>
          <w:rFonts w:ascii="Times New Roman"/>
          <w:b w:val="false"/>
          <w:i w:val="false"/>
          <w:color w:val="ff0000"/>
          <w:sz w:val="28"/>
        </w:rPr>
        <w:t xml:space="preserve">, 2012.12.24 </w:t>
      </w:r>
      <w:r>
        <w:rPr>
          <w:rFonts w:ascii="Times New Roman"/>
          <w:b w:val="false"/>
          <w:i w:val="false"/>
          <w:color w:val="000000"/>
          <w:sz w:val="28"/>
        </w:rPr>
        <w:t>N 1669</w:t>
      </w:r>
      <w:r>
        <w:rPr>
          <w:rFonts w:ascii="Times New Roman"/>
          <w:b w:val="false"/>
          <w:i w:val="false"/>
          <w:color w:val="ff0000"/>
          <w:sz w:val="28"/>
        </w:rPr>
        <w:t xml:space="preserve">, 2012.12.28 </w:t>
      </w:r>
      <w:r>
        <w:rPr>
          <w:rFonts w:ascii="Times New Roman"/>
          <w:b w:val="false"/>
          <w:i w:val="false"/>
          <w:color w:val="000000"/>
          <w:sz w:val="28"/>
        </w:rPr>
        <w:t>N 1724</w:t>
      </w:r>
      <w:r>
        <w:rPr>
          <w:rFonts w:ascii="Times New Roman"/>
          <w:b w:val="false"/>
          <w:i w:val="false"/>
          <w:color w:val="ff0000"/>
          <w:sz w:val="28"/>
        </w:rPr>
        <w:t xml:space="preserve">; 28.01.2013 </w:t>
      </w:r>
      <w:r>
        <w:rPr>
          <w:rFonts w:ascii="Times New Roman"/>
          <w:b w:val="false"/>
          <w:i w:val="false"/>
          <w:color w:val="000000"/>
          <w:sz w:val="28"/>
        </w:rPr>
        <w:t>№ 49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күнтізбелік он күн өткен соң қолданысқа енгізіледі); 04.02.2013 </w:t>
      </w:r>
      <w:r>
        <w:rPr>
          <w:rFonts w:ascii="Times New Roman"/>
          <w:b w:val="false"/>
          <w:i w:val="false"/>
          <w:color w:val="000000"/>
          <w:sz w:val="28"/>
        </w:rPr>
        <w:t>№ 82</w:t>
      </w:r>
      <w:r>
        <w:rPr>
          <w:rFonts w:ascii="Times New Roman"/>
          <w:b w:val="false"/>
          <w:i w:val="false"/>
          <w:color w:val="ff0000"/>
          <w:sz w:val="28"/>
        </w:rPr>
        <w:t xml:space="preserve">; 04.02.2013 </w:t>
      </w:r>
      <w:r>
        <w:rPr>
          <w:rFonts w:ascii="Times New Roman"/>
          <w:b w:val="false"/>
          <w:i w:val="false"/>
          <w:color w:val="000000"/>
          <w:sz w:val="28"/>
        </w:rPr>
        <w:t>N 84</w:t>
      </w:r>
      <w:r>
        <w:rPr>
          <w:rFonts w:ascii="Times New Roman"/>
          <w:b w:val="false"/>
          <w:i w:val="false"/>
          <w:color w:val="ff0000"/>
          <w:sz w:val="28"/>
        </w:rPr>
        <w:t xml:space="preserve">; 08.02.2013 </w:t>
      </w:r>
      <w:r>
        <w:rPr>
          <w:rFonts w:ascii="Times New Roman"/>
          <w:b w:val="false"/>
          <w:i w:val="false"/>
          <w:color w:val="000000"/>
          <w:sz w:val="28"/>
        </w:rPr>
        <w:t>N 109</w:t>
      </w:r>
      <w:r>
        <w:rPr>
          <w:rFonts w:ascii="Times New Roman"/>
          <w:b w:val="false"/>
          <w:i w:val="false"/>
          <w:color w:val="ff0000"/>
          <w:sz w:val="28"/>
        </w:rPr>
        <w:t xml:space="preserve">; 25.02.2013 </w:t>
      </w:r>
      <w:r>
        <w:rPr>
          <w:rFonts w:ascii="Times New Roman"/>
          <w:b w:val="false"/>
          <w:i w:val="false"/>
          <w:color w:val="000000"/>
          <w:sz w:val="28"/>
        </w:rPr>
        <w:t>N 172</w:t>
      </w:r>
      <w:r>
        <w:rPr>
          <w:rFonts w:ascii="Times New Roman"/>
          <w:b w:val="false"/>
          <w:i w:val="false"/>
          <w:color w:val="ff0000"/>
          <w:sz w:val="28"/>
        </w:rPr>
        <w:t xml:space="preserve">; 26.02.2013 </w:t>
      </w:r>
      <w:r>
        <w:rPr>
          <w:rFonts w:ascii="Times New Roman"/>
          <w:b w:val="false"/>
          <w:i w:val="false"/>
          <w:color w:val="000000"/>
          <w:sz w:val="28"/>
        </w:rPr>
        <w:t>N 186</w:t>
      </w:r>
      <w:r>
        <w:rPr>
          <w:rFonts w:ascii="Times New Roman"/>
          <w:b w:val="false"/>
          <w:i w:val="false"/>
          <w:color w:val="ff0000"/>
          <w:sz w:val="28"/>
        </w:rPr>
        <w:t xml:space="preserve">; 29.04.2013 </w:t>
      </w:r>
      <w:r>
        <w:rPr>
          <w:rFonts w:ascii="Times New Roman"/>
          <w:b w:val="false"/>
          <w:i w:val="false"/>
          <w:color w:val="000000"/>
          <w:sz w:val="28"/>
        </w:rPr>
        <w:t>№ 403</w:t>
      </w:r>
      <w:r>
        <w:rPr>
          <w:rFonts w:ascii="Times New Roman"/>
          <w:b w:val="false"/>
          <w:i w:val="false"/>
          <w:color w:val="ff0000"/>
          <w:sz w:val="28"/>
        </w:rPr>
        <w:t xml:space="preserve">; 08.05.2013 </w:t>
      </w:r>
      <w:r>
        <w:rPr>
          <w:rFonts w:ascii="Times New Roman"/>
          <w:b w:val="false"/>
          <w:i w:val="false"/>
          <w:color w:val="000000"/>
          <w:sz w:val="28"/>
        </w:rPr>
        <w:t>N 465</w:t>
      </w:r>
      <w:r>
        <w:rPr>
          <w:rFonts w:ascii="Times New Roman"/>
          <w:b w:val="false"/>
          <w:i w:val="false"/>
          <w:color w:val="ff0000"/>
          <w:sz w:val="28"/>
        </w:rPr>
        <w:t xml:space="preserve">, 29.05.2013 </w:t>
      </w:r>
      <w:r>
        <w:rPr>
          <w:rFonts w:ascii="Times New Roman"/>
          <w:b w:val="false"/>
          <w:i w:val="false"/>
          <w:color w:val="000000"/>
          <w:sz w:val="28"/>
        </w:rPr>
        <w:t>№ 529</w:t>
      </w:r>
      <w:r>
        <w:rPr>
          <w:rFonts w:ascii="Times New Roman"/>
          <w:b w:val="false"/>
          <w:i w:val="false"/>
          <w:color w:val="ff0000"/>
          <w:sz w:val="28"/>
        </w:rPr>
        <w:t xml:space="preserve">; 02.07.2013 </w:t>
      </w:r>
      <w:r>
        <w:rPr>
          <w:rFonts w:ascii="Times New Roman"/>
          <w:b w:val="false"/>
          <w:i w:val="false"/>
          <w:color w:val="000000"/>
          <w:sz w:val="28"/>
        </w:rPr>
        <w:t>№ 667</w:t>
      </w:r>
      <w:r>
        <w:rPr>
          <w:rFonts w:ascii="Times New Roman"/>
          <w:b w:val="false"/>
          <w:i w:val="false"/>
          <w:color w:val="ff0000"/>
          <w:sz w:val="28"/>
        </w:rPr>
        <w:t xml:space="preserve">; 02.07.2013 </w:t>
      </w:r>
      <w:r>
        <w:rPr>
          <w:rFonts w:ascii="Times New Roman"/>
          <w:b w:val="false"/>
          <w:i w:val="false"/>
          <w:color w:val="000000"/>
          <w:sz w:val="28"/>
        </w:rPr>
        <w:t>N 668</w:t>
      </w:r>
      <w:r>
        <w:rPr>
          <w:rFonts w:ascii="Times New Roman"/>
          <w:b w:val="false"/>
          <w:i w:val="false"/>
          <w:color w:val="ff0000"/>
          <w:sz w:val="28"/>
        </w:rPr>
        <w:t xml:space="preserve">, 23.07.2013 </w:t>
      </w:r>
      <w:r>
        <w:rPr>
          <w:rFonts w:ascii="Times New Roman"/>
          <w:b w:val="false"/>
          <w:i w:val="false"/>
          <w:color w:val="000000"/>
          <w:sz w:val="28"/>
        </w:rPr>
        <w:t>№ 736</w:t>
      </w:r>
      <w:r>
        <w:rPr>
          <w:rFonts w:ascii="Times New Roman"/>
          <w:b w:val="false"/>
          <w:i w:val="false"/>
          <w:color w:val="ff0000"/>
          <w:sz w:val="28"/>
        </w:rPr>
        <w:t xml:space="preserve">; 16.09.2013 </w:t>
      </w:r>
      <w:r>
        <w:rPr>
          <w:rFonts w:ascii="Times New Roman"/>
          <w:b w:val="false"/>
          <w:i w:val="false"/>
          <w:color w:val="000000"/>
          <w:sz w:val="28"/>
        </w:rPr>
        <w:t>N 959</w:t>
      </w:r>
      <w:r>
        <w:rPr>
          <w:rFonts w:ascii="Times New Roman"/>
          <w:b w:val="false"/>
          <w:i w:val="false"/>
          <w:color w:val="ff0000"/>
          <w:sz w:val="28"/>
        </w:rPr>
        <w:t xml:space="preserve">; 10.10.2013 </w:t>
      </w:r>
      <w:r>
        <w:rPr>
          <w:rFonts w:ascii="Times New Roman"/>
          <w:b w:val="false"/>
          <w:i w:val="false"/>
          <w:color w:val="000000"/>
          <w:sz w:val="28"/>
        </w:rPr>
        <w:t>N 1076</w:t>
      </w:r>
      <w:r>
        <w:rPr>
          <w:rFonts w:ascii="Times New Roman"/>
          <w:b w:val="false"/>
          <w:i w:val="false"/>
          <w:color w:val="ff0000"/>
          <w:sz w:val="28"/>
        </w:rPr>
        <w:t xml:space="preserve">; 20.12.2013 </w:t>
      </w:r>
      <w:r>
        <w:rPr>
          <w:rFonts w:ascii="Times New Roman"/>
          <w:b w:val="false"/>
          <w:i w:val="false"/>
          <w:color w:val="000000"/>
          <w:sz w:val="28"/>
        </w:rPr>
        <w:t>N 1366</w:t>
      </w:r>
      <w:r>
        <w:rPr>
          <w:rFonts w:ascii="Times New Roman"/>
          <w:b w:val="false"/>
          <w:i w:val="false"/>
          <w:color w:val="ff0000"/>
          <w:sz w:val="28"/>
        </w:rPr>
        <w:t xml:space="preserve">; 27.12.2013 </w:t>
      </w:r>
      <w:r>
        <w:rPr>
          <w:rFonts w:ascii="Times New Roman"/>
          <w:b w:val="false"/>
          <w:i w:val="false"/>
          <w:color w:val="000000"/>
          <w:sz w:val="28"/>
        </w:rPr>
        <w:t>№ 1413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енгізіледі); 31.12.2013 </w:t>
      </w:r>
      <w:r>
        <w:rPr>
          <w:rFonts w:ascii="Times New Roman"/>
          <w:b w:val="false"/>
          <w:i w:val="false"/>
          <w:color w:val="000000"/>
          <w:sz w:val="28"/>
        </w:rPr>
        <w:t>N 1528</w:t>
      </w:r>
      <w:r>
        <w:rPr>
          <w:rFonts w:ascii="Times New Roman"/>
          <w:b w:val="false"/>
          <w:i w:val="false"/>
          <w:color w:val="ff0000"/>
          <w:sz w:val="28"/>
        </w:rPr>
        <w:t xml:space="preserve">; 03.02.2014 </w:t>
      </w:r>
      <w:r>
        <w:rPr>
          <w:rFonts w:ascii="Times New Roman"/>
          <w:b w:val="false"/>
          <w:i w:val="false"/>
          <w:color w:val="00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 xml:space="preserve">; 13.03.2014 </w:t>
      </w:r>
      <w:r>
        <w:rPr>
          <w:rFonts w:ascii="Times New Roman"/>
          <w:b w:val="false"/>
          <w:i w:val="false"/>
          <w:color w:val="000000"/>
          <w:sz w:val="28"/>
        </w:rPr>
        <w:t>N 238</w:t>
      </w:r>
      <w:r>
        <w:rPr>
          <w:rFonts w:ascii="Times New Roman"/>
          <w:b w:val="false"/>
          <w:i w:val="false"/>
          <w:color w:val="ff0000"/>
          <w:sz w:val="28"/>
        </w:rPr>
        <w:t xml:space="preserve">; 12.04.2014 </w:t>
      </w:r>
      <w:r>
        <w:rPr>
          <w:rFonts w:ascii="Times New Roman"/>
          <w:b w:val="false"/>
          <w:i w:val="false"/>
          <w:color w:val="000000"/>
          <w:sz w:val="28"/>
        </w:rPr>
        <w:t>№ 348</w:t>
      </w:r>
      <w:r>
        <w:rPr>
          <w:rFonts w:ascii="Times New Roman"/>
          <w:b w:val="false"/>
          <w:i w:val="false"/>
          <w:color w:val="ff0000"/>
          <w:sz w:val="28"/>
        </w:rPr>
        <w:t xml:space="preserve">; 17.04.2014 </w:t>
      </w:r>
      <w:r>
        <w:rPr>
          <w:rFonts w:ascii="Times New Roman"/>
          <w:b w:val="false"/>
          <w:i w:val="false"/>
          <w:color w:val="000000"/>
          <w:sz w:val="28"/>
        </w:rPr>
        <w:t>N 367</w:t>
      </w:r>
      <w:r>
        <w:rPr>
          <w:rFonts w:ascii="Times New Roman"/>
          <w:b w:val="false"/>
          <w:i w:val="false"/>
          <w:color w:val="ff0000"/>
          <w:sz w:val="28"/>
        </w:rPr>
        <w:t xml:space="preserve">; 17.04.2014 </w:t>
      </w:r>
      <w:r>
        <w:rPr>
          <w:rFonts w:ascii="Times New Roman"/>
          <w:b w:val="false"/>
          <w:i w:val="false"/>
          <w:color w:val="000000"/>
          <w:sz w:val="28"/>
        </w:rPr>
        <w:t>N 369</w:t>
      </w:r>
      <w:r>
        <w:rPr>
          <w:rFonts w:ascii="Times New Roman"/>
          <w:b w:val="false"/>
          <w:i w:val="false"/>
          <w:color w:val="ff0000"/>
          <w:sz w:val="28"/>
        </w:rPr>
        <w:t xml:space="preserve">; 04.05.2014 </w:t>
      </w:r>
      <w:r>
        <w:rPr>
          <w:rFonts w:ascii="Times New Roman"/>
          <w:b w:val="false"/>
          <w:i w:val="false"/>
          <w:color w:val="000000"/>
          <w:sz w:val="28"/>
        </w:rPr>
        <w:t>№ 441</w:t>
      </w:r>
      <w:r>
        <w:rPr>
          <w:rFonts w:ascii="Times New Roman"/>
          <w:b w:val="false"/>
          <w:i w:val="false"/>
          <w:color w:val="ff0000"/>
          <w:sz w:val="28"/>
        </w:rPr>
        <w:t xml:space="preserve">; 16.05.2014 </w:t>
      </w:r>
      <w:r>
        <w:rPr>
          <w:rFonts w:ascii="Times New Roman"/>
          <w:b w:val="false"/>
          <w:i w:val="false"/>
          <w:color w:val="000000"/>
          <w:sz w:val="28"/>
        </w:rPr>
        <w:t>№ 501</w:t>
      </w:r>
      <w:r>
        <w:rPr>
          <w:rFonts w:ascii="Times New Roman"/>
          <w:b w:val="false"/>
          <w:i w:val="false"/>
          <w:color w:val="ff0000"/>
          <w:sz w:val="28"/>
        </w:rPr>
        <w:t xml:space="preserve">; 13.06.2014 </w:t>
      </w:r>
      <w:r>
        <w:rPr>
          <w:rFonts w:ascii="Times New Roman"/>
          <w:b w:val="false"/>
          <w:i w:val="false"/>
          <w:color w:val="000000"/>
          <w:sz w:val="28"/>
        </w:rPr>
        <w:t>№ 653</w:t>
      </w:r>
      <w:r>
        <w:rPr>
          <w:rFonts w:ascii="Times New Roman"/>
          <w:b w:val="false"/>
          <w:i w:val="false"/>
          <w:color w:val="ff0000"/>
          <w:sz w:val="28"/>
        </w:rPr>
        <w:t xml:space="preserve">; 30.06.2014 </w:t>
      </w:r>
      <w:r>
        <w:rPr>
          <w:rFonts w:ascii="Times New Roman"/>
          <w:b w:val="false"/>
          <w:i w:val="false"/>
          <w:color w:val="000000"/>
          <w:sz w:val="28"/>
        </w:rPr>
        <w:t>№ 736</w:t>
      </w:r>
      <w:r>
        <w:rPr>
          <w:rFonts w:ascii="Times New Roman"/>
          <w:b w:val="false"/>
          <w:i w:val="false"/>
          <w:color w:val="ff0000"/>
          <w:sz w:val="28"/>
        </w:rPr>
        <w:t xml:space="preserve">; 19.09.2014 </w:t>
      </w:r>
      <w:r>
        <w:rPr>
          <w:rFonts w:ascii="Times New Roman"/>
          <w:b w:val="false"/>
          <w:i w:val="false"/>
          <w:color w:val="000000"/>
          <w:sz w:val="28"/>
        </w:rPr>
        <w:t>N 994</w:t>
      </w:r>
      <w:r>
        <w:rPr>
          <w:rFonts w:ascii="Times New Roman"/>
          <w:b w:val="false"/>
          <w:i w:val="false"/>
          <w:color w:val="ff0000"/>
          <w:sz w:val="28"/>
        </w:rPr>
        <w:t xml:space="preserve">; 19.09.2014 </w:t>
      </w:r>
      <w:r>
        <w:rPr>
          <w:rFonts w:ascii="Times New Roman"/>
          <w:b w:val="false"/>
          <w:i w:val="false"/>
          <w:color w:val="000000"/>
          <w:sz w:val="28"/>
        </w:rPr>
        <w:t>№ 995</w:t>
      </w:r>
      <w:r>
        <w:rPr>
          <w:rFonts w:ascii="Times New Roman"/>
          <w:b w:val="false"/>
          <w:i w:val="false"/>
          <w:color w:val="ff0000"/>
          <w:sz w:val="28"/>
        </w:rPr>
        <w:t xml:space="preserve">; 22.09.2014 </w:t>
      </w:r>
      <w:r>
        <w:rPr>
          <w:rFonts w:ascii="Times New Roman"/>
          <w:b w:val="false"/>
          <w:i w:val="false"/>
          <w:color w:val="000000"/>
          <w:sz w:val="28"/>
        </w:rPr>
        <w:t>№ 1002</w:t>
      </w:r>
      <w:r>
        <w:rPr>
          <w:rFonts w:ascii="Times New Roman"/>
          <w:b w:val="false"/>
          <w:i w:val="false"/>
          <w:color w:val="ff0000"/>
          <w:sz w:val="28"/>
        </w:rPr>
        <w:t xml:space="preserve">; 23.09.2014 </w:t>
      </w:r>
      <w:r>
        <w:rPr>
          <w:rFonts w:ascii="Times New Roman"/>
          <w:b w:val="false"/>
          <w:i w:val="false"/>
          <w:color w:val="000000"/>
          <w:sz w:val="28"/>
        </w:rPr>
        <w:t>№ 1003</w:t>
      </w:r>
      <w:r>
        <w:rPr>
          <w:rFonts w:ascii="Times New Roman"/>
          <w:b w:val="false"/>
          <w:i w:val="false"/>
          <w:color w:val="ff0000"/>
          <w:sz w:val="28"/>
        </w:rPr>
        <w:t xml:space="preserve">; 23.09.2014 </w:t>
      </w:r>
      <w:r>
        <w:rPr>
          <w:rFonts w:ascii="Times New Roman"/>
          <w:b w:val="false"/>
          <w:i w:val="false"/>
          <w:color w:val="000000"/>
          <w:sz w:val="28"/>
        </w:rPr>
        <w:t>№ 1005</w:t>
      </w:r>
      <w:r>
        <w:rPr>
          <w:rFonts w:ascii="Times New Roman"/>
          <w:b w:val="false"/>
          <w:i w:val="false"/>
          <w:color w:val="ff0000"/>
          <w:sz w:val="28"/>
        </w:rPr>
        <w:t xml:space="preserve">; 24.09.2014 </w:t>
      </w:r>
      <w:r>
        <w:rPr>
          <w:rFonts w:ascii="Times New Roman"/>
          <w:b w:val="false"/>
          <w:i w:val="false"/>
          <w:color w:val="000000"/>
          <w:sz w:val="28"/>
        </w:rPr>
        <w:t>№ 1011</w:t>
      </w:r>
      <w:r>
        <w:rPr>
          <w:rFonts w:ascii="Times New Roman"/>
          <w:b w:val="false"/>
          <w:i w:val="false"/>
          <w:color w:val="ff0000"/>
          <w:sz w:val="28"/>
        </w:rPr>
        <w:t xml:space="preserve">, 12.12.2014 </w:t>
      </w:r>
      <w:r>
        <w:rPr>
          <w:rFonts w:ascii="Times New Roman"/>
          <w:b w:val="false"/>
          <w:i w:val="false"/>
          <w:color w:val="000000"/>
          <w:sz w:val="28"/>
        </w:rPr>
        <w:t>№ 1302</w:t>
      </w:r>
      <w:r>
        <w:rPr>
          <w:rFonts w:ascii="Times New Roman"/>
          <w:b w:val="false"/>
          <w:i w:val="false"/>
          <w:color w:val="ff0000"/>
          <w:sz w:val="28"/>
        </w:rPr>
        <w:t xml:space="preserve">, 19.12.2014 </w:t>
      </w:r>
      <w:r>
        <w:rPr>
          <w:rFonts w:ascii="Times New Roman"/>
          <w:b w:val="false"/>
          <w:i w:val="false"/>
          <w:color w:val="000000"/>
          <w:sz w:val="28"/>
        </w:rPr>
        <w:t>№ 1330</w:t>
      </w:r>
      <w:r>
        <w:rPr>
          <w:rFonts w:ascii="Times New Roman"/>
          <w:b w:val="false"/>
          <w:i w:val="false"/>
          <w:color w:val="ff0000"/>
          <w:sz w:val="28"/>
        </w:rPr>
        <w:t xml:space="preserve">, 26.12.2014 </w:t>
      </w:r>
      <w:r>
        <w:rPr>
          <w:rFonts w:ascii="Times New Roman"/>
          <w:b w:val="false"/>
          <w:i w:val="false"/>
          <w:color w:val="000000"/>
          <w:sz w:val="28"/>
        </w:rPr>
        <w:t>№ 1384</w:t>
      </w:r>
      <w:r>
        <w:rPr>
          <w:rFonts w:ascii="Times New Roman"/>
          <w:b w:val="false"/>
          <w:i w:val="false"/>
          <w:color w:val="ff0000"/>
          <w:sz w:val="28"/>
        </w:rPr>
        <w:t xml:space="preserve">, 29.12.2014 </w:t>
      </w:r>
      <w:r>
        <w:rPr>
          <w:rFonts w:ascii="Times New Roman"/>
          <w:b w:val="false"/>
          <w:i w:val="false"/>
          <w:color w:val="000000"/>
          <w:sz w:val="28"/>
        </w:rPr>
        <w:t>№ 1392</w:t>
      </w:r>
      <w:r>
        <w:rPr>
          <w:rFonts w:ascii="Times New Roman"/>
          <w:b w:val="false"/>
          <w:i w:val="false"/>
          <w:color w:val="ff0000"/>
          <w:sz w:val="28"/>
        </w:rPr>
        <w:t xml:space="preserve">, 30.12.2014 </w:t>
      </w:r>
      <w:r>
        <w:rPr>
          <w:rFonts w:ascii="Times New Roman"/>
          <w:b w:val="false"/>
          <w:i w:val="false"/>
          <w:color w:val="000000"/>
          <w:sz w:val="28"/>
        </w:rPr>
        <w:t>№ 1403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(01.01.2015 бастап қолданысқа енгізіледі); 31.12.2014 </w:t>
      </w:r>
      <w:r>
        <w:rPr>
          <w:rFonts w:ascii="Times New Roman"/>
          <w:b w:val="false"/>
          <w:i w:val="false"/>
          <w:color w:val="000000"/>
          <w:sz w:val="28"/>
        </w:rPr>
        <w:t>№ 1439</w:t>
      </w:r>
      <w:r>
        <w:rPr>
          <w:rFonts w:ascii="Times New Roman"/>
          <w:b w:val="false"/>
          <w:i w:val="false"/>
          <w:color w:val="ff0000"/>
          <w:sz w:val="28"/>
        </w:rPr>
        <w:t xml:space="preserve">; 31.12.2014 </w:t>
      </w:r>
      <w:r>
        <w:rPr>
          <w:rFonts w:ascii="Times New Roman"/>
          <w:b w:val="false"/>
          <w:i w:val="false"/>
          <w:color w:val="000000"/>
          <w:sz w:val="28"/>
        </w:rPr>
        <w:t>№ 1440</w:t>
      </w:r>
      <w:r>
        <w:rPr>
          <w:rFonts w:ascii="Times New Roman"/>
          <w:b w:val="false"/>
          <w:i w:val="false"/>
          <w:color w:val="ff0000"/>
          <w:sz w:val="28"/>
        </w:rPr>
        <w:t xml:space="preserve">; 05.02.2015 </w:t>
      </w:r>
      <w:r>
        <w:rPr>
          <w:rFonts w:ascii="Times New Roman"/>
          <w:b w:val="false"/>
          <w:i w:val="false"/>
          <w:color w:val="000000"/>
          <w:sz w:val="28"/>
        </w:rPr>
        <w:t>№ 38</w:t>
      </w:r>
      <w:r>
        <w:rPr>
          <w:rFonts w:ascii="Times New Roman"/>
          <w:b w:val="false"/>
          <w:i w:val="false"/>
          <w:color w:val="ff0000"/>
          <w:sz w:val="28"/>
        </w:rPr>
        <w:t xml:space="preserve">; 27.02.2015 </w:t>
      </w:r>
      <w:r>
        <w:rPr>
          <w:rFonts w:ascii="Times New Roman"/>
          <w:b w:val="false"/>
          <w:i w:val="false"/>
          <w:color w:val="00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; 27.02.2015 </w:t>
      </w:r>
      <w:r>
        <w:rPr>
          <w:rFonts w:ascii="Times New Roman"/>
          <w:b w:val="false"/>
          <w:i w:val="false"/>
          <w:color w:val="000000"/>
          <w:sz w:val="28"/>
        </w:rPr>
        <w:t>№ 101</w:t>
      </w:r>
      <w:r>
        <w:rPr>
          <w:rFonts w:ascii="Times New Roman"/>
          <w:b w:val="false"/>
          <w:i w:val="false"/>
          <w:color w:val="ff0000"/>
          <w:sz w:val="28"/>
        </w:rPr>
        <w:t xml:space="preserve">; 10.04.2015 </w:t>
      </w:r>
      <w:r>
        <w:rPr>
          <w:rFonts w:ascii="Times New Roman"/>
          <w:b w:val="false"/>
          <w:i w:val="false"/>
          <w:color w:val="000000"/>
          <w:sz w:val="28"/>
        </w:rPr>
        <w:t>№ 221</w:t>
      </w:r>
      <w:r>
        <w:rPr>
          <w:rFonts w:ascii="Times New Roman"/>
          <w:b w:val="false"/>
          <w:i w:val="false"/>
          <w:color w:val="ff0000"/>
          <w:sz w:val="28"/>
        </w:rPr>
        <w:t xml:space="preserve">; 14.04.2015 </w:t>
      </w:r>
      <w:r>
        <w:rPr>
          <w:rFonts w:ascii="Times New Roman"/>
          <w:b w:val="false"/>
          <w:i w:val="false"/>
          <w:color w:val="000000"/>
          <w:sz w:val="28"/>
        </w:rPr>
        <w:t>N 226</w:t>
      </w:r>
      <w:r>
        <w:rPr>
          <w:rFonts w:ascii="Times New Roman"/>
          <w:b w:val="false"/>
          <w:i w:val="false"/>
          <w:color w:val="ff0000"/>
          <w:sz w:val="28"/>
        </w:rPr>
        <w:t xml:space="preserve">; 14.04.2015 </w:t>
      </w:r>
      <w:r>
        <w:rPr>
          <w:rFonts w:ascii="Times New Roman"/>
          <w:b w:val="false"/>
          <w:i w:val="false"/>
          <w:color w:val="000000"/>
          <w:sz w:val="28"/>
        </w:rPr>
        <w:t>N 231</w:t>
      </w:r>
      <w:r>
        <w:rPr>
          <w:rFonts w:ascii="Times New Roman"/>
          <w:b w:val="false"/>
          <w:i w:val="false"/>
          <w:color w:val="ff0000"/>
          <w:sz w:val="28"/>
        </w:rPr>
        <w:t xml:space="preserve">; 15.04.2015 </w:t>
      </w:r>
      <w:r>
        <w:rPr>
          <w:rFonts w:ascii="Times New Roman"/>
          <w:b w:val="false"/>
          <w:i w:val="false"/>
          <w:color w:val="000000"/>
          <w:sz w:val="28"/>
        </w:rPr>
        <w:t>N 236</w:t>
      </w:r>
      <w:r>
        <w:rPr>
          <w:rFonts w:ascii="Times New Roman"/>
          <w:b w:val="false"/>
          <w:i w:val="false"/>
          <w:color w:val="ff0000"/>
          <w:sz w:val="28"/>
        </w:rPr>
        <w:t xml:space="preserve">; 25.04.2015 </w:t>
      </w:r>
      <w:r>
        <w:rPr>
          <w:rFonts w:ascii="Times New Roman"/>
          <w:b w:val="false"/>
          <w:i w:val="false"/>
          <w:color w:val="000000"/>
          <w:sz w:val="28"/>
        </w:rPr>
        <w:t>№ 306</w:t>
      </w:r>
      <w:r>
        <w:rPr>
          <w:rFonts w:ascii="Times New Roman"/>
          <w:b w:val="false"/>
          <w:i w:val="false"/>
          <w:color w:val="ff0000"/>
          <w:sz w:val="28"/>
        </w:rPr>
        <w:t xml:space="preserve">; 16.07.2015 </w:t>
      </w:r>
      <w:r>
        <w:rPr>
          <w:rFonts w:ascii="Times New Roman"/>
          <w:b w:val="false"/>
          <w:i w:val="false"/>
          <w:color w:val="000000"/>
          <w:sz w:val="28"/>
        </w:rPr>
        <w:t>№ 536</w:t>
      </w:r>
      <w:r>
        <w:rPr>
          <w:rFonts w:ascii="Times New Roman"/>
          <w:b w:val="false"/>
          <w:i w:val="false"/>
          <w:color w:val="ff0000"/>
          <w:sz w:val="28"/>
        </w:rPr>
        <w:t xml:space="preserve">; 17.07.2015 </w:t>
      </w:r>
      <w:r>
        <w:rPr>
          <w:rFonts w:ascii="Times New Roman"/>
          <w:b w:val="false"/>
          <w:i w:val="false"/>
          <w:color w:val="000000"/>
          <w:sz w:val="28"/>
        </w:rPr>
        <w:t>№ 547</w:t>
      </w:r>
      <w:r>
        <w:rPr>
          <w:rFonts w:ascii="Times New Roman"/>
          <w:b w:val="false"/>
          <w:i w:val="false"/>
          <w:color w:val="ff0000"/>
          <w:sz w:val="28"/>
        </w:rPr>
        <w:t xml:space="preserve">; 23.07.2015 </w:t>
      </w:r>
      <w:r>
        <w:rPr>
          <w:rFonts w:ascii="Times New Roman"/>
          <w:b w:val="false"/>
          <w:i w:val="false"/>
          <w:color w:val="000000"/>
          <w:sz w:val="28"/>
        </w:rPr>
        <w:t>№ 563</w:t>
      </w:r>
      <w:r>
        <w:rPr>
          <w:rFonts w:ascii="Times New Roman"/>
          <w:b w:val="false"/>
          <w:i w:val="false"/>
          <w:color w:val="ff0000"/>
          <w:sz w:val="28"/>
        </w:rPr>
        <w:t xml:space="preserve">; 24.07.2015 </w:t>
      </w:r>
      <w:r>
        <w:rPr>
          <w:rFonts w:ascii="Times New Roman"/>
          <w:b w:val="false"/>
          <w:i w:val="false"/>
          <w:color w:val="000000"/>
          <w:sz w:val="28"/>
        </w:rPr>
        <w:t>№ 585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қаулыларымен.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Ішкі істер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"Алатау" республикалық мемлекеттік кәсіпорны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"Ақпараттық-өндірістік орталық" республикалық мемлекеттік кәсіпорны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Мәдениет және спорт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Тақырыбы жаңа редакцияда - ҚР Үкіметінің 04.05.2014 </w:t>
      </w:r>
      <w:r>
        <w:rPr>
          <w:rFonts w:ascii="Times New Roman"/>
          <w:b w:val="false"/>
          <w:i w:val="false"/>
          <w:color w:val="ff0000"/>
          <w:sz w:val="28"/>
        </w:rPr>
        <w:t>№ 441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</w:t>
      </w:r>
      <w:r>
        <w:rPr>
          <w:rFonts w:ascii="Times New Roman"/>
          <w:b w:val="false"/>
          <w:i w:val="false"/>
          <w:color w:val="ff0000"/>
          <w:sz w:val="28"/>
        </w:rPr>
        <w:t xml:space="preserve">Алынып тасталды - ҚР Үкіметінің 2007.12.29 </w:t>
      </w:r>
      <w:r>
        <w:rPr>
          <w:rFonts w:ascii="Times New Roman"/>
          <w:b w:val="false"/>
          <w:i w:val="false"/>
          <w:color w:val="000000"/>
          <w:sz w:val="28"/>
        </w:rPr>
        <w:t>N 1403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Шайсұлтан Шаяхметов атындағы Тілдерді дамытудың республикалық үйлестіру-әдістемелік орталығы" республикалық мемлекеттік қазыналық кәсіпорны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"Ақ жауын" мемлекеттік камералық оркестрі" республикалық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мемлекеттік қазыналық кәсіпорны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"Абай атындағы Қазақ мемлекеттік академиялық опера және балет театры" республикалық мемлекеттік қазыналық кәсіпорны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"М.Әуезов атындағы Қазақ мемлекеттік академиялық драма театры" республикалық мемлекеттік қазыналық кәсіпорны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ff0000"/>
          <w:sz w:val="28"/>
        </w:rPr>
        <w:t xml:space="preserve">Алынып тасталды - ҚР Үкіметінің 03.02.2014 </w:t>
      </w:r>
      <w:r>
        <w:rPr>
          <w:rFonts w:ascii="Times New Roman"/>
          <w:b w:val="false"/>
          <w:i w:val="false"/>
          <w:color w:val="00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"М.Лермонтов атындағы Мемлекеттік академиялық орыс драма театры" республикалық мемлекеттік қазыналық кәсіпорны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"Ғ. Мүсірепов атындағы Қазақ мемлекеттік академиялық балалар мен жасөспірімдер театры" республикалық мемлекеттік қазыналық кәсіпорны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"Н.Сац атындағы Орыс мемлекеттік академиялық балалар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жасөспірімдер театры" республикалық мемлекеттік қазыналық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кәсіпорны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"Құдыс Қожамияров атындағы Республикалық мемлекеттік ұйғыр музыкалық комедия театры" республикалық мемлекеттік қазыналық кәсіпорны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"Республикалық мемлекеттік корей музыкалық комедия театры"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республикалық мемлекеттік қазыналық кәсіпорны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"Республикалық неміс драма театры" республикалық мемлекеттік қазыналық кәсіпорны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"Жамбыл атындағы Қазақ мемлекеттік филармониясы" республикалық мемлекеттік қазыналық кәсіпорны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"Құрманғазы атындағы Қазақ мемлекеттік академиялық халық аспаптар оркестрі" республикалық мемлекеттік қазыналық кәсіпорны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"Қазақстан камератасы" классикалық музыка ансамблі" республикалық мемлекеттік қазыналық кәсіпорны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"Қазақстан Республикасының "Салтанат" мемлекеттік би ансамблі" республикалық мемлекеттік қазыналық кәсіпорны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"Қазақстан Республикасының Мемлекеттік академиялық би театры" республикалық мемлекеттік қазыналық кәсіпорны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"Қазақстан Республикасының мемлекеттік орталық мұражайы"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республикалық мемлекеттік қазыналық кәсіпорны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"Бірегей музыкалық шекті аспаптар мемлекеттік коллекциясы"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республикалық мемлекеттік қазыналық кәсіпорны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"Ә.Қастеев атындағы Қазақстан Республикасының мемлекеттік өнер мұражайы" республикалық мемлекеттік қазыналық кәсіпорны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"Республикалық кітап мұражайы" республикалық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қазыналық кәсіпорны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"Ордабасы ұлттық тарихи-мәдени қорығы" республикалық мемлекеттік қазыналық кәсіпорны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«Қазқайтажаңарту» шаруашылық жүргізу құқығындағы республикалық мемлекеттік кәсіпорны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</w:t>
      </w:r>
      <w:r>
        <w:rPr>
          <w:rFonts w:ascii="Times New Roman"/>
          <w:b w:val="false"/>
          <w:i w:val="false"/>
          <w:color w:val="ff0000"/>
          <w:sz w:val="28"/>
        </w:rPr>
        <w:t xml:space="preserve">Алынып тасталды - ҚР Үкіметінің 29.04.2013 </w:t>
      </w:r>
      <w:r>
        <w:rPr>
          <w:rFonts w:ascii="Times New Roman"/>
          <w:b w:val="false"/>
          <w:i w:val="false"/>
          <w:color w:val="000000"/>
          <w:sz w:val="28"/>
        </w:rPr>
        <w:t>№ 403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25-1. «Есік» мемлекеттік тарихи-мәдени қорық-мұражайы» республикалық мемлекеттік қазыналық кәсіпорны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25-2. «Берел» мемлекеттік тарихи-мәдени қорық-мұражайы» республикалык мемлекеттік қазыналық кәсіпорны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25-3. </w:t>
      </w:r>
      <w:r>
        <w:rPr>
          <w:rFonts w:ascii="Times New Roman"/>
          <w:b w:val="false"/>
          <w:i w:val="false"/>
          <w:color w:val="ff0000"/>
          <w:sz w:val="28"/>
        </w:rPr>
        <w:t xml:space="preserve">Алып тасталды - ҚР Үкіметінің 31.12.2014 </w:t>
      </w:r>
      <w:r>
        <w:rPr>
          <w:rFonts w:ascii="Times New Roman"/>
          <w:b w:val="false"/>
          <w:i w:val="false"/>
          <w:color w:val="000000"/>
          <w:sz w:val="28"/>
        </w:rPr>
        <w:t>№ 1440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25-4. </w:t>
      </w:r>
      <w:r>
        <w:rPr>
          <w:rFonts w:ascii="Times New Roman"/>
          <w:b w:val="false"/>
          <w:i w:val="false"/>
          <w:color w:val="ff0000"/>
          <w:sz w:val="28"/>
        </w:rPr>
        <w:t xml:space="preserve">Алып тасталды - ҚР Үкіметінің 31.12.2014 </w:t>
      </w:r>
      <w:r>
        <w:rPr>
          <w:rFonts w:ascii="Times New Roman"/>
          <w:b w:val="false"/>
          <w:i w:val="false"/>
          <w:color w:val="000000"/>
          <w:sz w:val="28"/>
        </w:rPr>
        <w:t>№ 1440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25-5. </w:t>
      </w:r>
      <w:r>
        <w:rPr>
          <w:rFonts w:ascii="Times New Roman"/>
          <w:b w:val="false"/>
          <w:i w:val="false"/>
          <w:color w:val="ff0000"/>
          <w:sz w:val="28"/>
        </w:rPr>
        <w:t xml:space="preserve">Алып тасталды - ҚР Үкіметінің 31.12.2014 </w:t>
      </w:r>
      <w:r>
        <w:rPr>
          <w:rFonts w:ascii="Times New Roman"/>
          <w:b w:val="false"/>
          <w:i w:val="false"/>
          <w:color w:val="000000"/>
          <w:sz w:val="28"/>
        </w:rPr>
        <w:t>№ 1440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25-6. </w:t>
      </w:r>
      <w:r>
        <w:rPr>
          <w:rFonts w:ascii="Times New Roman"/>
          <w:b w:val="false"/>
          <w:i w:val="false"/>
          <w:color w:val="ff0000"/>
          <w:sz w:val="28"/>
        </w:rPr>
        <w:t xml:space="preserve">Алып тасталды - ҚР Үкіметінің 31.12.2014 </w:t>
      </w:r>
      <w:r>
        <w:rPr>
          <w:rFonts w:ascii="Times New Roman"/>
          <w:b w:val="false"/>
          <w:i w:val="false"/>
          <w:color w:val="000000"/>
          <w:sz w:val="28"/>
        </w:rPr>
        <w:t>№ 1440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25-7. </w:t>
      </w:r>
      <w:r>
        <w:rPr>
          <w:rFonts w:ascii="Times New Roman"/>
          <w:b w:val="false"/>
          <w:i w:val="false"/>
          <w:color w:val="ff0000"/>
          <w:sz w:val="28"/>
        </w:rPr>
        <w:t xml:space="preserve">Алып тасталды - ҚР Үкіметінің 31.12.2014 </w:t>
      </w:r>
      <w:r>
        <w:rPr>
          <w:rFonts w:ascii="Times New Roman"/>
          <w:b w:val="false"/>
          <w:i w:val="false"/>
          <w:color w:val="000000"/>
          <w:sz w:val="28"/>
        </w:rPr>
        <w:t>№ 1440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25-8. </w:t>
      </w:r>
      <w:r>
        <w:rPr>
          <w:rFonts w:ascii="Times New Roman"/>
          <w:b w:val="false"/>
          <w:i w:val="false"/>
          <w:color w:val="ff0000"/>
          <w:sz w:val="28"/>
        </w:rPr>
        <w:t xml:space="preserve">Алып тасталды - ҚР Үкіметінің 31.12.2014 </w:t>
      </w:r>
      <w:r>
        <w:rPr>
          <w:rFonts w:ascii="Times New Roman"/>
          <w:b w:val="false"/>
          <w:i w:val="false"/>
          <w:color w:val="000000"/>
          <w:sz w:val="28"/>
        </w:rPr>
        <w:t>№ 1440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25-9. </w:t>
      </w:r>
      <w:r>
        <w:rPr>
          <w:rFonts w:ascii="Times New Roman"/>
          <w:b w:val="false"/>
          <w:i w:val="false"/>
          <w:color w:val="ff0000"/>
          <w:sz w:val="28"/>
        </w:rPr>
        <w:t xml:space="preserve">Алып тасталды - ҚР Үкіметінің 31.12.2014 </w:t>
      </w:r>
      <w:r>
        <w:rPr>
          <w:rFonts w:ascii="Times New Roman"/>
          <w:b w:val="false"/>
          <w:i w:val="false"/>
          <w:color w:val="000000"/>
          <w:sz w:val="28"/>
        </w:rPr>
        <w:t>№ 1440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25-10. </w:t>
      </w:r>
      <w:r>
        <w:rPr>
          <w:rFonts w:ascii="Times New Roman"/>
          <w:b w:val="false"/>
          <w:i w:val="false"/>
          <w:color w:val="ff0000"/>
          <w:sz w:val="28"/>
        </w:rPr>
        <w:t xml:space="preserve">Алып тасталды - ҚР Үкіметінің 31.12.2014 </w:t>
      </w:r>
      <w:r>
        <w:rPr>
          <w:rFonts w:ascii="Times New Roman"/>
          <w:b w:val="false"/>
          <w:i w:val="false"/>
          <w:color w:val="000000"/>
          <w:sz w:val="28"/>
        </w:rPr>
        <w:t>№ 1440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25-11. </w:t>
      </w:r>
      <w:r>
        <w:rPr>
          <w:rFonts w:ascii="Times New Roman"/>
          <w:b w:val="false"/>
          <w:i w:val="false"/>
          <w:color w:val="ff0000"/>
          <w:sz w:val="28"/>
        </w:rPr>
        <w:t xml:space="preserve">Алып тасталды - ҚР Үкіметінің 31.12.2014 </w:t>
      </w:r>
      <w:r>
        <w:rPr>
          <w:rFonts w:ascii="Times New Roman"/>
          <w:b w:val="false"/>
          <w:i w:val="false"/>
          <w:color w:val="000000"/>
          <w:sz w:val="28"/>
        </w:rPr>
        <w:t>№ 1440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25-12. </w:t>
      </w:r>
      <w:r>
        <w:rPr>
          <w:rFonts w:ascii="Times New Roman"/>
          <w:b w:val="false"/>
          <w:i w:val="false"/>
          <w:color w:val="ff0000"/>
          <w:sz w:val="28"/>
        </w:rPr>
        <w:t xml:space="preserve">Алып тасталды - ҚР Үкіметінің 31.12.2014 </w:t>
      </w:r>
      <w:r>
        <w:rPr>
          <w:rFonts w:ascii="Times New Roman"/>
          <w:b w:val="false"/>
          <w:i w:val="false"/>
          <w:color w:val="000000"/>
          <w:sz w:val="28"/>
        </w:rPr>
        <w:t>№ 1440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25-13. </w:t>
      </w:r>
      <w:r>
        <w:rPr>
          <w:rFonts w:ascii="Times New Roman"/>
          <w:b w:val="false"/>
          <w:i w:val="false"/>
          <w:color w:val="ff0000"/>
          <w:sz w:val="28"/>
        </w:rPr>
        <w:t xml:space="preserve">Алып тасталды - ҚР Үкіметінің 31.12.2014 </w:t>
      </w:r>
      <w:r>
        <w:rPr>
          <w:rFonts w:ascii="Times New Roman"/>
          <w:b w:val="false"/>
          <w:i w:val="false"/>
          <w:color w:val="000000"/>
          <w:sz w:val="28"/>
        </w:rPr>
        <w:t>№ 1440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25-14. </w:t>
      </w:r>
      <w:r>
        <w:rPr>
          <w:rFonts w:ascii="Times New Roman"/>
          <w:b w:val="false"/>
          <w:i w:val="false"/>
          <w:color w:val="ff0000"/>
          <w:sz w:val="28"/>
        </w:rPr>
        <w:t xml:space="preserve">Алып тасталды - ҚР Үкіметінің 31.12.2014 </w:t>
      </w:r>
      <w:r>
        <w:rPr>
          <w:rFonts w:ascii="Times New Roman"/>
          <w:b w:val="false"/>
          <w:i w:val="false"/>
          <w:color w:val="000000"/>
          <w:sz w:val="28"/>
        </w:rPr>
        <w:t>№ 1440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25-15. </w:t>
      </w:r>
      <w:r>
        <w:rPr>
          <w:rFonts w:ascii="Times New Roman"/>
          <w:b w:val="false"/>
          <w:i w:val="false"/>
          <w:color w:val="ff0000"/>
          <w:sz w:val="28"/>
        </w:rPr>
        <w:t xml:space="preserve">Алып тасталды - ҚР Үкіметінің 31.12.2014 </w:t>
      </w:r>
      <w:r>
        <w:rPr>
          <w:rFonts w:ascii="Times New Roman"/>
          <w:b w:val="false"/>
          <w:i w:val="false"/>
          <w:color w:val="000000"/>
          <w:sz w:val="28"/>
        </w:rPr>
        <w:t>№ 1440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25-16. </w:t>
      </w:r>
      <w:r>
        <w:rPr>
          <w:rFonts w:ascii="Times New Roman"/>
          <w:b w:val="false"/>
          <w:i w:val="false"/>
          <w:color w:val="ff0000"/>
          <w:sz w:val="28"/>
        </w:rPr>
        <w:t xml:space="preserve">Алып тасталды - ҚР Үкіметінің 31.12.2014 </w:t>
      </w:r>
      <w:r>
        <w:rPr>
          <w:rFonts w:ascii="Times New Roman"/>
          <w:b w:val="false"/>
          <w:i w:val="false"/>
          <w:color w:val="000000"/>
          <w:sz w:val="28"/>
        </w:rPr>
        <w:t>№ 1440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25-17. </w:t>
      </w:r>
      <w:r>
        <w:rPr>
          <w:rFonts w:ascii="Times New Roman"/>
          <w:b w:val="false"/>
          <w:i w:val="false"/>
          <w:color w:val="ff0000"/>
          <w:sz w:val="28"/>
        </w:rPr>
        <w:t xml:space="preserve">Алып тасталды - ҚР Үкіметінің 31.12.2014 </w:t>
      </w:r>
      <w:r>
        <w:rPr>
          <w:rFonts w:ascii="Times New Roman"/>
          <w:b w:val="false"/>
          <w:i w:val="false"/>
          <w:color w:val="000000"/>
          <w:sz w:val="28"/>
        </w:rPr>
        <w:t>№ 1440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25-18. </w:t>
      </w:r>
      <w:r>
        <w:rPr>
          <w:rFonts w:ascii="Times New Roman"/>
          <w:b w:val="false"/>
          <w:i w:val="false"/>
          <w:color w:val="ff0000"/>
          <w:sz w:val="28"/>
        </w:rPr>
        <w:t xml:space="preserve">Алып тасталды - ҚР Үкіметінің 31.12.2014 </w:t>
      </w:r>
      <w:r>
        <w:rPr>
          <w:rFonts w:ascii="Times New Roman"/>
          <w:b w:val="false"/>
          <w:i w:val="false"/>
          <w:color w:val="000000"/>
          <w:sz w:val="28"/>
        </w:rPr>
        <w:t>№ 1440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25-19. «Қазақстан Республикасының Ұлттық мұражайы» республикалық мемлекеттік қазыналық кәсіпорны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25-19. «П. Чайковский атындағы Алматы музыкалық колледжі» республикалық мемлекеттік кәсіпорны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25-20. «А. Селезнев атындағы Алматы хореографиялық училищесі» республикалық мемлекеттік кәсіпорны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25-21. «Ж. Елебеков атындағы республикалық эстрадалық-цирк колледжі» республикалық мемлекеттік кәсіпорны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25-22. Қазақстан Республикасы Мәдениет және спорт министрлігінің «О. Тансықбаев атындағы Алматы сәндік-қолданбалы өнер колледжі» республикалық мемлекеттік кәсіпорны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25-22-1. Қазақстан Республикасы Мәдениет және спорт министрлігінің «Отырар мемлекеттік археологиялық қорық-мұражайы» республикалық мемлекеттік қазыналық кәсіпорны.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25-22-2. Қазақстан Республикасы Мәдениет және спорт министрлігінің «Ұлытау» ұлттық тарихи-мәдени және табиғи қорық-мұражайы» республикалық мемлекеттік қазыналық кәсіпорны.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25-22-3. Қазақстан Республикасы Мәдениет және спорт министрлігінің «Әзірет-Сұлтан» мемлекеттік тарихи-мәдени қорық-мұражайы» республикалық мемлекеттік қазыналық кәсіпорны.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25-22-4. Қазақстан Республикасы Мәдениет және спорт министрлігінің «Абайдың «Жидебай-Бөрілі» мемлекеттік тарихи-мәдени және әдеби-мемориалдық қорық-мұражайы» республикалық мемлекеттік қазыналық кәсіпорны.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25-22-5. Қазақстан Республикасы Мәдениет және спорт министрлігінің «Ежелгі Тараз ескерткіштері» мемлекеттік тарихи-мәдени қорық-мұражайы» республикалық мемлекеттік қазыналық кәсіпорны.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25-22-6. Қазақстан Республикасы Мәдениет және спорт министрлігінің «Таңбалы» мемлекеттік тарихи-мәдени және табиғи қорық-мұражайы» республикалық мемлекеттік қазыналық кәсіпорны.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Мәдениет және спорт министрлігі Спорт және дене шынықтыру істері комитеті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Тізбе кіші бөліммен толықтырылды - ҚР Үкіметінің 31.12.2014 </w:t>
      </w:r>
      <w:r>
        <w:rPr>
          <w:rFonts w:ascii="Times New Roman"/>
          <w:b w:val="false"/>
          <w:i w:val="false"/>
          <w:color w:val="ff0000"/>
          <w:sz w:val="28"/>
        </w:rPr>
        <w:t>№ 1440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25-23. «Штаттық ұлттық командалар және спорт резерві дирекциясы» республикалық мемлекеттік қазыналық кәсіпорны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25-24. «Су спорты және қолданбалы спорт түрлері бойынша республикалық жоғары спорт шеберлігі мектебі» республикалық мемлекеттік қазыналық кәсіпорны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25-25. «Республикалық спорт колледжі» республикалық мемлекеттік қазыналық кәсіпорны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25-26. «Спорт медицинасы мен оңалту орталығы» республикалық мемлекеттік қазыналық кәсіпорны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25-27. «Олимпиадалық даярлау орталығы» республикалық мемлекеттік қазыналық кәсіпорны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25-28. Астана қаласындағы «Олимпиадалық даярлау орталығы» республикалық мемлекеттік қазыналық кәсіпорны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25-29. «Спортшылардың допингке қарсы зертханасы» республикалық мемлекеттік қазыналық кәсіпорны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25-30. Өскемен қаласындағы «Олимпиадалық даярлау орталығы» республикалық мемлекеттік қазыналық кәсіпорны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25-31. «Олимп» спорт-сауықтыру орталығы» шаруашылық жүргізу құқығындағы республикалық мемлекеттік кәсіпорны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25-32. «Дене шынықтыру және спорт бойынша республикалық оқу-әдістемелік және талдау орталығы» республикалық мемлекеттік қазыналық кәсіпорны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25-33. «Атыс спорты түрлерінен олимпиадалық даярлау орталығы» республикалық мемлекеттік қазыналық кәсіпорны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25-34. «Ат спортынан республикалық балалар мен жасөспірімдер спорт мектебі» республикалық мемлекеттік қазыналық кәсіпорны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25-35. «Сарыарқа» республикалық велотрегі» республикалық мемлекеттік қазыналық кәсіпорны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25-36. «Қазіргі бессайыстан және су спорты түрлерінен олимпиадалық даярлау орталығы» республикалық мемлекеттік қазыналық кәсіпорны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25-37. «Алатау» қысқы спорт түрлері бойынша республикалық жоғары спорт шеберлігі мектебі» республикалық мемлекеттік қазыналық кәсіпорны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25-38. «Дене мүмкіндіктері шектеулі тұлғаларға арналған спорттық даярлау орталығы» республикалық мемлекеттiк қазыналық кәсіпорны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25-39. «Бокстан олимпиадалық даярлау орталығы» республикалық мемлекеттік қазыналық кәсіпорны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25-40. «Күрес түрлері бойынша олимпиадалық даярлау орталығы» республикалық мемлекеттік қазыналық кәсіпорны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25-41. «Велосипед спортынан олимпиадалық даярлау орталығы» республикалық мемлекеттік қазыналық кәсіпорны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25-42. «Ауыр атлетикадан олимпиадалық даярлау орталығы» республикалық мемлекеттік қазыналық кәсіпорны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Мәдениет және ақпарат министрлігінің</w:t>
      </w:r>
      <w:r>
        <w:br/>
      </w:r>
      <w:r>
        <w:rPr>
          <w:rFonts w:ascii="Times New Roman"/>
          <w:b/>
          <w:i w:val="false"/>
          <w:color w:val="000000"/>
        </w:rPr>
        <w:t>
Ақпарат және мұрағат комитеті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Бөлім алынып тасталды - ҚР Үкіметінің 17.04.2014 </w:t>
      </w:r>
      <w:r>
        <w:rPr>
          <w:rFonts w:ascii="Times New Roman"/>
          <w:b w:val="false"/>
          <w:i w:val="false"/>
          <w:color w:val="ff0000"/>
          <w:sz w:val="28"/>
        </w:rPr>
        <w:t>N 369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Қазақстан Республикасы Қорғаныс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26. "Қазарнаулыэкспорт (Қазспецэкспорт)" республикалық мемлекеттік кәсіпорны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27. "Қолдау" республикалық мемлекеттік кәсіпорны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28. "Қазақстан Республикасы Қорғаныс министрлігінің әскери-техникалық мектебі" республикалық мемлекеттік қазыналық кәсіпорны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Еңбек және халықты әлеуметтік қорғау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Бөлім алып тасталды - ҚР Үкіметінің 23.09.2014 </w:t>
      </w:r>
      <w:r>
        <w:rPr>
          <w:rFonts w:ascii="Times New Roman"/>
          <w:b w:val="false"/>
          <w:i w:val="false"/>
          <w:color w:val="ff0000"/>
          <w:sz w:val="28"/>
        </w:rPr>
        <w:t>№ 1005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Қазақстан Республикасы Сыртқы істер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34. "Қазақстан Республикасы Сыртқы істер министрлігінің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Шаруашылық басқармасы" шаруашылық жүргізу құқығындағы республикалық мемлекеттік кәсіпорны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Қазақстан Республикасы Ұлттық қауіпсіздік комитеті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35. </w:t>
      </w:r>
      <w:r>
        <w:rPr>
          <w:rFonts w:ascii="Times New Roman"/>
          <w:b w:val="false"/>
          <w:i w:val="false"/>
          <w:color w:val="ff0000"/>
          <w:sz w:val="28"/>
        </w:rPr>
        <w:t xml:space="preserve">Алынып тасталды - ҚР Үкіметінің 2008.04.29 </w:t>
      </w:r>
      <w:r>
        <w:rPr>
          <w:rFonts w:ascii="Times New Roman"/>
          <w:b w:val="false"/>
          <w:i w:val="false"/>
          <w:color w:val="000000"/>
          <w:sz w:val="28"/>
        </w:rPr>
        <w:t>N 398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Қазақстан Республикасы Жоғарғы Сотының аппараты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36. </w:t>
      </w:r>
      <w:r>
        <w:rPr>
          <w:rFonts w:ascii="Times New Roman"/>
          <w:b w:val="false"/>
          <w:i w:val="false"/>
          <w:color w:val="ff0000"/>
          <w:sz w:val="28"/>
        </w:rPr>
        <w:t xml:space="preserve">Алынып тасталды - ҚР Үкіметінің 2012.01.19 </w:t>
      </w:r>
      <w:r>
        <w:rPr>
          <w:rFonts w:ascii="Times New Roman"/>
          <w:b w:val="false"/>
          <w:i w:val="false"/>
          <w:color w:val="000000"/>
          <w:sz w:val="28"/>
        </w:rPr>
        <w:t>№ 106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Қазақстан Республикасы Парламентінің Шаруашылық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басқармасы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37. "Қазақстан Республикасы Парламентінің Инженерлік орталығы"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республикалық мемлекеттік кәсіпорны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38. "Қазақстан Республикасы Парламенті Шаруашылық басқармасының Әкімшілік ғимараттар дирекциясы" шаруашылық жүргізу құқығындағы республикалық мемлекеттік кәсіпорны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39. </w:t>
      </w:r>
      <w:r>
        <w:rPr>
          <w:rFonts w:ascii="Times New Roman"/>
          <w:b w:val="false"/>
          <w:i w:val="false"/>
          <w:color w:val="ff0000"/>
          <w:sz w:val="28"/>
        </w:rPr>
        <w:t xml:space="preserve">Алынып тасталды - ҚР Үкіметінің 2014.12.12 </w:t>
      </w:r>
      <w:r>
        <w:rPr>
          <w:rFonts w:ascii="Times New Roman"/>
          <w:b w:val="false"/>
          <w:i w:val="false"/>
          <w:color w:val="000000"/>
          <w:sz w:val="28"/>
        </w:rPr>
        <w:t>№ 1302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40. "Қазақстан Республикасының Парламенті Шаруашылық басқармасының автошаруашылығы" республикалық мемлекеттік кәсіпорны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41. </w:t>
      </w:r>
      <w:r>
        <w:rPr>
          <w:rFonts w:ascii="Times New Roman"/>
          <w:b w:val="false"/>
          <w:i w:val="false"/>
          <w:color w:val="ff0000"/>
          <w:sz w:val="28"/>
        </w:rPr>
        <w:t xml:space="preserve">Алынып тасталды - ҚР Үкіметінің 2014.12.12 </w:t>
      </w:r>
      <w:r>
        <w:rPr>
          <w:rFonts w:ascii="Times New Roman"/>
          <w:b w:val="false"/>
          <w:i w:val="false"/>
          <w:color w:val="000000"/>
          <w:sz w:val="28"/>
        </w:rPr>
        <w:t>№ 1302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5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Қазақстан Республикасы Индустрия және жаңа технологиялар министрлігі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Бөлім алып тасталды - ҚР Үкіметінің 19.09.2014 </w:t>
      </w:r>
      <w:r>
        <w:rPr>
          <w:rFonts w:ascii="Times New Roman"/>
          <w:b w:val="false"/>
          <w:i w:val="false"/>
          <w:color w:val="ff0000"/>
          <w:sz w:val="28"/>
        </w:rPr>
        <w:t>№ 995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Қазақстан Республикасы Ауыл шаруашылығы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Бөлім алынып тасталды - ҚР Үкіметінің 25.02.2013 </w:t>
      </w:r>
      <w:r>
        <w:rPr>
          <w:rFonts w:ascii="Times New Roman"/>
          <w:b w:val="false"/>
          <w:i w:val="false"/>
          <w:color w:val="ff0000"/>
          <w:sz w:val="28"/>
        </w:rPr>
        <w:t>N 172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Қазақстан Республикасы Спорт және дене шынықтыру істері агенттігі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Бөлім алынып тасталды - ҚР Үкіметінің 23.09.2014 </w:t>
      </w:r>
      <w:r>
        <w:rPr>
          <w:rFonts w:ascii="Times New Roman"/>
          <w:b w:val="false"/>
          <w:i w:val="false"/>
          <w:color w:val="ff0000"/>
          <w:sz w:val="28"/>
        </w:rPr>
        <w:t>№ 1003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Қазақстан Республикасы Экономика және бюджеттік жоспарлау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Бөлім алынып тасталды - ҚР Үкіметінің 2011.05.19 </w:t>
      </w:r>
      <w:r>
        <w:rPr>
          <w:rFonts w:ascii="Times New Roman"/>
          <w:b w:val="false"/>
          <w:i w:val="false"/>
          <w:color w:val="ff0000"/>
          <w:sz w:val="28"/>
        </w:rPr>
        <w:t>N 544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Қазақстан Республикасы Төтенше жағдайлар министрлігі</w:t>
      </w:r>
    </w:p>
    <w:bookmarkStart w:name="z6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94. </w:t>
      </w:r>
      <w:r>
        <w:rPr>
          <w:rFonts w:ascii="Times New Roman"/>
          <w:b w:val="false"/>
          <w:i w:val="false"/>
          <w:color w:val="ff0000"/>
          <w:sz w:val="28"/>
        </w:rPr>
        <w:t xml:space="preserve">Алынып тасталды - ҚР Үкіметінің 2007.11.30. </w:t>
      </w:r>
      <w:r>
        <w:rPr>
          <w:rFonts w:ascii="Times New Roman"/>
          <w:b w:val="false"/>
          <w:i w:val="false"/>
          <w:color w:val="000000"/>
          <w:sz w:val="28"/>
        </w:rPr>
        <w:t>N 1154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95. "Есептеу техникасы, телекоммуникациялар, информатика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ахуалдық талдау жөніндегі орталық" республикалық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кәсіпорны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96. "Селденқорғау құрылыс" республикалық мемлекеттік қазыналық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кәсіпорны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97. </w:t>
      </w:r>
      <w:r>
        <w:rPr>
          <w:rFonts w:ascii="Times New Roman"/>
          <w:b w:val="false"/>
          <w:i w:val="false"/>
          <w:color w:val="ff0000"/>
          <w:sz w:val="28"/>
        </w:rPr>
        <w:t xml:space="preserve">Алынып тасталды - ҚР Үкіметінің 2011.11.05 </w:t>
      </w:r>
      <w:r>
        <w:rPr>
          <w:rFonts w:ascii="Times New Roman"/>
          <w:b w:val="false"/>
          <w:i w:val="false"/>
          <w:color w:val="000000"/>
          <w:sz w:val="28"/>
        </w:rPr>
        <w:t>N 1299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98. </w:t>
      </w:r>
      <w:r>
        <w:rPr>
          <w:rFonts w:ascii="Times New Roman"/>
          <w:b w:val="false"/>
          <w:i w:val="false"/>
          <w:color w:val="ff0000"/>
          <w:sz w:val="28"/>
        </w:rPr>
        <w:t xml:space="preserve">Алынып тасталды - ҚР Үкіметінің 2007.11.30. </w:t>
      </w:r>
      <w:r>
        <w:rPr>
          <w:rFonts w:ascii="Times New Roman"/>
          <w:b w:val="false"/>
          <w:i w:val="false"/>
          <w:color w:val="000000"/>
          <w:sz w:val="28"/>
        </w:rPr>
        <w:t>N 1154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99. </w:t>
      </w:r>
      <w:r>
        <w:rPr>
          <w:rFonts w:ascii="Times New Roman"/>
          <w:b w:val="false"/>
          <w:i w:val="false"/>
          <w:color w:val="ff0000"/>
          <w:sz w:val="28"/>
        </w:rPr>
        <w:t xml:space="preserve">Алынып тасталды - ҚР Үкіметінің 2007.11.30. </w:t>
      </w:r>
      <w:r>
        <w:rPr>
          <w:rFonts w:ascii="Times New Roman"/>
          <w:b w:val="false"/>
          <w:i w:val="false"/>
          <w:color w:val="000000"/>
          <w:sz w:val="28"/>
        </w:rPr>
        <w:t>N 1154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100. </w:t>
      </w:r>
      <w:r>
        <w:rPr>
          <w:rFonts w:ascii="Times New Roman"/>
          <w:b w:val="false"/>
          <w:i w:val="false"/>
          <w:color w:val="ff0000"/>
          <w:sz w:val="28"/>
        </w:rPr>
        <w:t xml:space="preserve">Алынып тасталды - ҚР Үкіметінің 2009.05.25. </w:t>
      </w:r>
      <w:r>
        <w:rPr>
          <w:rFonts w:ascii="Times New Roman"/>
          <w:b w:val="false"/>
          <w:i w:val="false"/>
          <w:color w:val="000000"/>
          <w:sz w:val="28"/>
        </w:rPr>
        <w:t>N 772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101. </w:t>
      </w:r>
      <w:r>
        <w:rPr>
          <w:rFonts w:ascii="Times New Roman"/>
          <w:b w:val="false"/>
          <w:i w:val="false"/>
          <w:color w:val="ff0000"/>
          <w:sz w:val="28"/>
        </w:rPr>
        <w:t xml:space="preserve">Алынып тасталды - ҚР Үкіметінің 2011.09.21 </w:t>
      </w:r>
      <w:r>
        <w:rPr>
          <w:rFonts w:ascii="Times New Roman"/>
          <w:b w:val="false"/>
          <w:i w:val="false"/>
          <w:color w:val="000000"/>
          <w:sz w:val="28"/>
        </w:rPr>
        <w:t>N 1084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102. </w:t>
      </w:r>
      <w:r>
        <w:rPr>
          <w:rFonts w:ascii="Times New Roman"/>
          <w:b w:val="false"/>
          <w:i w:val="false"/>
          <w:color w:val="ff0000"/>
          <w:sz w:val="28"/>
        </w:rPr>
        <w:t xml:space="preserve">Алынып тасталды - ҚР Үкіметінің 2007.11.30. </w:t>
      </w:r>
      <w:r>
        <w:rPr>
          <w:rFonts w:ascii="Times New Roman"/>
          <w:b w:val="false"/>
          <w:i w:val="false"/>
          <w:color w:val="000000"/>
          <w:sz w:val="28"/>
        </w:rPr>
        <w:t>N 1154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103. </w:t>
      </w:r>
      <w:r>
        <w:rPr>
          <w:rFonts w:ascii="Times New Roman"/>
          <w:b w:val="false"/>
          <w:i w:val="false"/>
          <w:color w:val="ff0000"/>
          <w:sz w:val="28"/>
        </w:rPr>
        <w:t xml:space="preserve">Алып тасталды - ҚР Үкіметінің 24.09.2014 </w:t>
      </w:r>
      <w:r>
        <w:rPr>
          <w:rFonts w:ascii="Times New Roman"/>
          <w:b w:val="false"/>
          <w:i w:val="false"/>
          <w:color w:val="000000"/>
          <w:sz w:val="28"/>
        </w:rPr>
        <w:t>№ 1011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104. "Өрт қауіпсіздігі және азаматтық қорғаныс арнайы ғылыми-зерттеу орталығы" республикалық мемлекеттік кәсіпорны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105. </w:t>
      </w:r>
      <w:r>
        <w:rPr>
          <w:rFonts w:ascii="Times New Roman"/>
          <w:b w:val="false"/>
          <w:i w:val="false"/>
          <w:color w:val="ff0000"/>
          <w:sz w:val="28"/>
        </w:rPr>
        <w:t xml:space="preserve">Алынып тасталды - ҚР Үкіметінің 2012.04.06 </w:t>
      </w:r>
      <w:r>
        <w:rPr>
          <w:rFonts w:ascii="Times New Roman"/>
          <w:b w:val="false"/>
          <w:i w:val="false"/>
          <w:color w:val="000000"/>
          <w:sz w:val="28"/>
        </w:rPr>
        <w:t>N 421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105-1. </w:t>
      </w:r>
      <w:r>
        <w:rPr>
          <w:rFonts w:ascii="Times New Roman"/>
          <w:b w:val="false"/>
          <w:i w:val="false"/>
          <w:color w:val="ff0000"/>
          <w:sz w:val="28"/>
        </w:rPr>
        <w:t xml:space="preserve">Алып тасталды - ҚР Үкіметінің 19.09.2014 </w:t>
      </w:r>
      <w:r>
        <w:rPr>
          <w:rFonts w:ascii="Times New Roman"/>
          <w:b w:val="false"/>
          <w:i w:val="false"/>
          <w:color w:val="000000"/>
          <w:sz w:val="28"/>
        </w:rPr>
        <w:t>№ 995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Іс басқармасы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106. "Қазақстан Республикасының Президенті Іс Басқармасының "Қараөткел" республикалық мемлекеттік кәсіпорны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107. - 109. </w:t>
      </w:r>
      <w:r>
        <w:rPr>
          <w:rFonts w:ascii="Times New Roman"/>
          <w:b w:val="false"/>
          <w:i w:val="false"/>
          <w:color w:val="ff0000"/>
          <w:sz w:val="28"/>
        </w:rPr>
        <w:t xml:space="preserve">Алынып тасталды - ҚР Үкіметінің 2011.08.04 </w:t>
      </w:r>
      <w:r>
        <w:rPr>
          <w:rFonts w:ascii="Times New Roman"/>
          <w:b w:val="false"/>
          <w:i w:val="false"/>
          <w:color w:val="000000"/>
          <w:sz w:val="28"/>
        </w:rPr>
        <w:t>N 906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110. "Қазақстан Республикасының Президенті Іс Басқармасының автошаруашылығы" республикалық мемлекеттік кәсіпорны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111. Қазақстан Республикасының Президенті Іс басқармасының "Қазақстан Республикасы Президенті Әкімшілігі мен Үкіметінің әкімшілік ғимараттары дирекциясы" шаруашылық жүргізу құқығындағы республикалық мемлекеттік кәсіпорны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112. "Қазақстан Республикасының Президенті Іс басқармасының "Мемлекеттік резиденциялар дирекциясы" республикалық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кәсіпорны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113. "Бүркіт" мемлекеттік авиакомпаниясы" республикалық мемлекеттік кәсіпорны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114. "Қазақстан Республикасы Президентінің Іс Басқармасы Медициналық орталығының N 1 дәріханасы" республикалық мемлекеттік кәсіпорны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114-1. </w:t>
      </w:r>
      <w:r>
        <w:rPr>
          <w:rFonts w:ascii="Times New Roman"/>
          <w:b w:val="false"/>
          <w:i w:val="false"/>
          <w:color w:val="ff0000"/>
          <w:sz w:val="28"/>
        </w:rPr>
        <w:t xml:space="preserve">Алынып тасталды - ҚР Үкіметінің 2011.08.04 </w:t>
      </w:r>
      <w:r>
        <w:rPr>
          <w:rFonts w:ascii="Times New Roman"/>
          <w:b w:val="false"/>
          <w:i w:val="false"/>
          <w:color w:val="000000"/>
          <w:sz w:val="28"/>
        </w:rPr>
        <w:t>N 906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rPr>
          <w:rFonts w:ascii="Times New Roman"/>
          <w:b w:val="false"/>
          <w:i w:val="false"/>
          <w:color w:val="000000"/>
          <w:sz w:val="28"/>
        </w:rPr>
        <w:t xml:space="preserve">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114-2. </w:t>
      </w:r>
      <w:r>
        <w:rPr>
          <w:rFonts w:ascii="Times New Roman"/>
          <w:b w:val="false"/>
          <w:i w:val="false"/>
          <w:color w:val="ff0000"/>
          <w:sz w:val="28"/>
        </w:rPr>
        <w:t xml:space="preserve">Алынып тасталды - ҚР Үкіметінің 2011.08.04 </w:t>
      </w:r>
      <w:r>
        <w:rPr>
          <w:rFonts w:ascii="Times New Roman"/>
          <w:b w:val="false"/>
          <w:i w:val="false"/>
          <w:color w:val="000000"/>
          <w:sz w:val="28"/>
        </w:rPr>
        <w:t>N 906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114-3. "Қазақстан Республикасының Президенті Іс басқармасының Алматы қаласындағы әкімшілік ғимараттары дирекциясы" шаруашылық жүргізу құқығындағы республикалық мемлекеттік кәсіпорны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Қазақстан Республикасы Мемлекеттік қызмет істері агенттігі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115. </w:t>
      </w:r>
      <w:r>
        <w:rPr>
          <w:rFonts w:ascii="Times New Roman"/>
          <w:b w:val="false"/>
          <w:i w:val="false"/>
          <w:color w:val="ff0000"/>
          <w:sz w:val="28"/>
        </w:rPr>
        <w:t xml:space="preserve">Алынып тасталды - ҚР Үкіметінің 2008.12.31. </w:t>
      </w:r>
      <w:r>
        <w:rPr>
          <w:rFonts w:ascii="Times New Roman"/>
          <w:b w:val="false"/>
          <w:i w:val="false"/>
          <w:color w:val="000000"/>
          <w:sz w:val="28"/>
        </w:rPr>
        <w:t>N 1305</w:t>
      </w:r>
      <w:r>
        <w:rPr>
          <w:rFonts w:ascii="Times New Roman"/>
          <w:b w:val="false"/>
          <w:i w:val="false"/>
          <w:color w:val="ff0000"/>
          <w:sz w:val="28"/>
        </w:rPr>
        <w:t xml:space="preserve"> (2009 жылғы 1 қаңтардан бастап қолданысқа енгізіледі) Қаулысымен.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115-1. "Қазақстан Республикасының Президенті жанындағы Мемлекеттік басқару академиясы" республикалық мемлекеттік қазыналық кәсіпорны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Қазақстан Республикасы Премьер-Министрінің Кеңсесі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116. "Алмас" республикалық мемлекеттік қазыналық кәсіпорны</w:t>
      </w:r>
    </w:p>
    <w:bookmarkStart w:name="z1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Қазақстан Республикасы Білім және ғылым </w:t>
      </w:r>
      <w:r>
        <w:rPr>
          <w:rFonts w:ascii="Times New Roman"/>
          <w:b/>
          <w:i w:val="false"/>
          <w:color w:val="000000"/>
          <w:sz w:val="28"/>
        </w:rPr>
        <w:t>министрлігі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117. </w:t>
      </w:r>
      <w:r>
        <w:rPr>
          <w:rFonts w:ascii="Times New Roman"/>
          <w:b w:val="false"/>
          <w:i w:val="false"/>
          <w:color w:val="ff0000"/>
          <w:sz w:val="28"/>
        </w:rPr>
        <w:t xml:space="preserve">Алынып тасталды - ҚР Үкіметінің 27.02.2015 </w:t>
      </w:r>
      <w:r>
        <w:rPr>
          <w:rFonts w:ascii="Times New Roman"/>
          <w:b w:val="false"/>
          <w:i w:val="false"/>
          <w:color w:val="000000"/>
          <w:sz w:val="28"/>
        </w:rPr>
        <w:t>№ 101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118. «Математика және математикалық модельдеу институты» республикалық мемлекеттік кәсіпорны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119. </w:t>
      </w:r>
      <w:r>
        <w:rPr>
          <w:rFonts w:ascii="Times New Roman"/>
          <w:b w:val="false"/>
          <w:i w:val="false"/>
          <w:color w:val="ff0000"/>
          <w:sz w:val="28"/>
        </w:rPr>
        <w:t xml:space="preserve">Алынып тасталды - ҚР Үкіметінің 2008.01.22. </w:t>
      </w:r>
      <w:r>
        <w:rPr>
          <w:rFonts w:ascii="Times New Roman"/>
          <w:b w:val="false"/>
          <w:i w:val="false"/>
          <w:color w:val="000000"/>
          <w:sz w:val="28"/>
        </w:rPr>
        <w:t>N 38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120. </w:t>
      </w:r>
      <w:r>
        <w:rPr>
          <w:rFonts w:ascii="Times New Roman"/>
          <w:b w:val="false"/>
          <w:i w:val="false"/>
          <w:color w:val="ff0000"/>
          <w:sz w:val="28"/>
        </w:rPr>
        <w:t xml:space="preserve">Алынып тасталды - ҚР Үкіметінің 2010.03.01 </w:t>
      </w:r>
      <w:r>
        <w:rPr>
          <w:rFonts w:ascii="Times New Roman"/>
          <w:b w:val="false"/>
          <w:i w:val="false"/>
          <w:color w:val="000000"/>
          <w:sz w:val="28"/>
        </w:rPr>
        <w:t>№ 151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121. </w:t>
      </w:r>
      <w:r>
        <w:rPr>
          <w:rFonts w:ascii="Times New Roman"/>
          <w:b w:val="false"/>
          <w:i w:val="false"/>
          <w:color w:val="ff0000"/>
          <w:sz w:val="28"/>
        </w:rPr>
        <w:t xml:space="preserve">Алынып тасталды - ҚР Үкіметінің 2012.03.30 </w:t>
      </w:r>
      <w:r>
        <w:rPr>
          <w:rFonts w:ascii="Times New Roman"/>
          <w:b w:val="false"/>
          <w:i w:val="false"/>
          <w:color w:val="000000"/>
          <w:sz w:val="28"/>
        </w:rPr>
        <w:t>N 392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122. </w:t>
      </w:r>
      <w:r>
        <w:rPr>
          <w:rFonts w:ascii="Times New Roman"/>
          <w:b w:val="false"/>
          <w:i w:val="false"/>
          <w:color w:val="ff0000"/>
          <w:sz w:val="28"/>
        </w:rPr>
        <w:t xml:space="preserve">Алынып тасталды - ҚР Үкіметінің 2012.09.05 </w:t>
      </w:r>
      <w:r>
        <w:rPr>
          <w:rFonts w:ascii="Times New Roman"/>
          <w:b w:val="false"/>
          <w:i w:val="false"/>
          <w:color w:val="000000"/>
          <w:sz w:val="28"/>
        </w:rPr>
        <w:t>N 1144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123. </w:t>
      </w:r>
      <w:r>
        <w:rPr>
          <w:rFonts w:ascii="Times New Roman"/>
          <w:b w:val="false"/>
          <w:i w:val="false"/>
          <w:color w:val="ff0000"/>
          <w:sz w:val="28"/>
        </w:rPr>
        <w:t xml:space="preserve">Алынып тасталды - ҚР Үкіметінің 27.02.2015 </w:t>
      </w:r>
      <w:r>
        <w:rPr>
          <w:rFonts w:ascii="Times New Roman"/>
          <w:b w:val="false"/>
          <w:i w:val="false"/>
          <w:color w:val="000000"/>
          <w:sz w:val="28"/>
        </w:rPr>
        <w:t>№ 101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124. "Болон процесі және академиялық ұтқырлық орталығы" шаруашылық жүргізу құқығындағы республикалық мемлекеттік кәсіпорны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125. </w:t>
      </w:r>
      <w:r>
        <w:rPr>
          <w:rFonts w:ascii="Times New Roman"/>
          <w:b w:val="false"/>
          <w:i w:val="false"/>
          <w:color w:val="ff0000"/>
          <w:sz w:val="28"/>
        </w:rPr>
        <w:t xml:space="preserve">Алып тасталды - ҚР Үкіметінің 29.12.2014 </w:t>
      </w:r>
      <w:r>
        <w:rPr>
          <w:rFonts w:ascii="Times New Roman"/>
          <w:b w:val="false"/>
          <w:i w:val="false"/>
          <w:color w:val="000000"/>
          <w:sz w:val="28"/>
        </w:rPr>
        <w:t>№ 1392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126. </w:t>
      </w:r>
      <w:r>
        <w:rPr>
          <w:rFonts w:ascii="Times New Roman"/>
          <w:b w:val="false"/>
          <w:i w:val="false"/>
          <w:color w:val="ff0000"/>
          <w:sz w:val="28"/>
        </w:rPr>
        <w:t xml:space="preserve">Алынып тасталды - ҚР Үкіметінің 29.05.2013 </w:t>
      </w:r>
      <w:r>
        <w:rPr>
          <w:rFonts w:ascii="Times New Roman"/>
          <w:b w:val="false"/>
          <w:i w:val="false"/>
          <w:color w:val="000000"/>
          <w:sz w:val="28"/>
        </w:rPr>
        <w:t>№ 529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127. «Қостанай мемлекеттік педагогикалық институты» шаруашылық жүргізу құқығындағы республикалық мемлекеттік кәсіпорны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128. «Павлодар мемлекеттік педагогикалық институты» шаруашылық жүргізу құқығындағы республикалық мемлекеттік кәсіпорны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129. </w:t>
      </w:r>
      <w:r>
        <w:rPr>
          <w:rFonts w:ascii="Times New Roman"/>
          <w:b w:val="false"/>
          <w:i w:val="false"/>
          <w:color w:val="ff0000"/>
          <w:sz w:val="28"/>
        </w:rPr>
        <w:t xml:space="preserve">Алынып тасталды - ҚР Үкіметінің 29.05.2013 </w:t>
      </w:r>
      <w:r>
        <w:rPr>
          <w:rFonts w:ascii="Times New Roman"/>
          <w:b w:val="false"/>
          <w:i w:val="false"/>
          <w:color w:val="000000"/>
          <w:sz w:val="28"/>
        </w:rPr>
        <w:t>№ 529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130. «Тараз мемлекеттік педагогикалық институты» шаруашылық жүргізу құқығындағы республикалық мемлекеттік кәсіпорны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131. «Атырау мұнай және газ институты» шаруашылық жүргізу құқындағы республикалық мемлекеттік кәсіпорны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132. </w:t>
      </w:r>
      <w:r>
        <w:rPr>
          <w:rFonts w:ascii="Times New Roman"/>
          <w:b w:val="false"/>
          <w:i w:val="false"/>
          <w:color w:val="ff0000"/>
          <w:sz w:val="28"/>
        </w:rPr>
        <w:t xml:space="preserve">Алып тасталды - ҚР Үкіметінің 31.12.2014 </w:t>
      </w:r>
      <w:r>
        <w:rPr>
          <w:rFonts w:ascii="Times New Roman"/>
          <w:b w:val="false"/>
          <w:i w:val="false"/>
          <w:color w:val="000000"/>
          <w:sz w:val="28"/>
        </w:rPr>
        <w:t>№ 1440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133. </w:t>
      </w:r>
      <w:r>
        <w:rPr>
          <w:rFonts w:ascii="Times New Roman"/>
          <w:b w:val="false"/>
          <w:i w:val="false"/>
          <w:color w:val="ff0000"/>
          <w:sz w:val="28"/>
        </w:rPr>
        <w:t xml:space="preserve">Алып тасталды - ҚР Үкіметінің 31.12.2014 </w:t>
      </w:r>
      <w:r>
        <w:rPr>
          <w:rFonts w:ascii="Times New Roman"/>
          <w:b w:val="false"/>
          <w:i w:val="false"/>
          <w:color w:val="000000"/>
          <w:sz w:val="28"/>
        </w:rPr>
        <w:t>№ 1440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134. </w:t>
      </w:r>
      <w:r>
        <w:rPr>
          <w:rFonts w:ascii="Times New Roman"/>
          <w:b w:val="false"/>
          <w:i w:val="false"/>
          <w:color w:val="ff0000"/>
          <w:sz w:val="28"/>
        </w:rPr>
        <w:t xml:space="preserve">Алып тасталды - ҚР Үкіметінің 31.12.2014 </w:t>
      </w:r>
      <w:r>
        <w:rPr>
          <w:rFonts w:ascii="Times New Roman"/>
          <w:b w:val="false"/>
          <w:i w:val="false"/>
          <w:color w:val="000000"/>
          <w:sz w:val="28"/>
        </w:rPr>
        <w:t>№ 1440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135. </w:t>
      </w:r>
      <w:r>
        <w:rPr>
          <w:rFonts w:ascii="Times New Roman"/>
          <w:b w:val="false"/>
          <w:i w:val="false"/>
          <w:color w:val="ff0000"/>
          <w:sz w:val="28"/>
        </w:rPr>
        <w:t xml:space="preserve">Алынып тасталды - ҚР Үкіметінің 2008.04.18 </w:t>
      </w:r>
      <w:r>
        <w:rPr>
          <w:rFonts w:ascii="Times New Roman"/>
          <w:b w:val="false"/>
          <w:i w:val="false"/>
          <w:color w:val="000000"/>
          <w:sz w:val="28"/>
        </w:rPr>
        <w:t>N 365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136. </w:t>
      </w:r>
      <w:r>
        <w:rPr>
          <w:rFonts w:ascii="Times New Roman"/>
          <w:b w:val="false"/>
          <w:i w:val="false"/>
          <w:color w:val="ff0000"/>
          <w:sz w:val="28"/>
        </w:rPr>
        <w:t xml:space="preserve">Алып тасталды - ҚР Үкіметінің 31.12.2014 </w:t>
      </w:r>
      <w:r>
        <w:rPr>
          <w:rFonts w:ascii="Times New Roman"/>
          <w:b w:val="false"/>
          <w:i w:val="false"/>
          <w:color w:val="000000"/>
          <w:sz w:val="28"/>
        </w:rPr>
        <w:t>№ 1440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137. "Республикалық қосымша білім беру оқу-әдістемелік орталығы" республикалық мемлекеттік қазыналық кәсіпорны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138. "Дарын" республикалық ғылыми-практикалық орталығы" республикалық мемлекеттік қазыналық кәсіпорны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139. </w:t>
      </w:r>
      <w:r>
        <w:rPr>
          <w:rFonts w:ascii="Times New Roman"/>
          <w:b w:val="false"/>
          <w:i w:val="false"/>
          <w:color w:val="ff0000"/>
          <w:sz w:val="28"/>
        </w:rPr>
        <w:t xml:space="preserve">Алынып тасталды - ҚР Үкіметінің 2012.02.17 </w:t>
      </w:r>
      <w:r>
        <w:rPr>
          <w:rFonts w:ascii="Times New Roman"/>
          <w:b w:val="false"/>
          <w:i w:val="false"/>
          <w:color w:val="000000"/>
          <w:sz w:val="28"/>
        </w:rPr>
        <w:t>№ 232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140. «Ш. Есенов атындағы Каспий мемлекеттік технологиялар және инжиниринг университеті» шаруашылық жүргізу құқығындағы республикалық мемлекеттік кәсіпорны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141. </w:t>
      </w:r>
      <w:r>
        <w:rPr>
          <w:rFonts w:ascii="Times New Roman"/>
          <w:b w:val="false"/>
          <w:i w:val="false"/>
          <w:color w:val="ff0000"/>
          <w:sz w:val="28"/>
        </w:rPr>
        <w:t xml:space="preserve">Алынып тасталды - ҚР Үкіметінің 29.05.2013 </w:t>
      </w:r>
      <w:r>
        <w:rPr>
          <w:rFonts w:ascii="Times New Roman"/>
          <w:b w:val="false"/>
          <w:i w:val="false"/>
          <w:color w:val="000000"/>
          <w:sz w:val="28"/>
        </w:rPr>
        <w:t>№ 529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142. «Ы. Алтынсарин атындағы Арқалық мемлекеттік педагогикалық институты» шаруашылық жүргізу құқығындағы республикалық мемлекеттік кәсіпорны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143. «Халел Досмұхамедов атындағы Атырау мемлекеттік университетi» шаруашылық жүргізу құқығындағы республикалық мемлекеттік кәсіпорны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144. «Сәрсен Аманжолов атындағы Шығыс Қазақстан мемлекеттік университетi» шаруашылық жүргізу құқығындағы республикалық мемлекеттік кәсіпорны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145. «Д. Серiкбаев атындағы Шығыс Қазақстан мемлекеттік техникалық университетi» шаруашылық жүргізу құқығындағы республикалық мемлекеттік кәсіпорны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146. </w:t>
      </w:r>
      <w:r>
        <w:rPr>
          <w:rFonts w:ascii="Times New Roman"/>
          <w:b w:val="false"/>
          <w:i w:val="false"/>
          <w:color w:val="ff0000"/>
          <w:sz w:val="28"/>
        </w:rPr>
        <w:t xml:space="preserve">Алынып тасталды - ҚР Үкіметінің 29.05.2013 </w:t>
      </w:r>
      <w:r>
        <w:rPr>
          <w:rFonts w:ascii="Times New Roman"/>
          <w:b w:val="false"/>
          <w:i w:val="false"/>
          <w:color w:val="000000"/>
          <w:sz w:val="28"/>
        </w:rPr>
        <w:t>№ 529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147. "Л.Н. Гумилев атындағы Еуразия ұлттық университеті" республикалық мемлекеттік кәсіпорны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148. «Ілияс Жансүгiров атындағы Жетісу мемлекеттік университетi» шаруашылық жүргізу құқығындағы республикалық мемлекеттік кәсіпорны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149. </w:t>
      </w:r>
      <w:r>
        <w:rPr>
          <w:rFonts w:ascii="Times New Roman"/>
          <w:b w:val="false"/>
          <w:i w:val="false"/>
          <w:color w:val="ff0000"/>
          <w:sz w:val="28"/>
        </w:rPr>
        <w:t xml:space="preserve">Алынып тасталды - ҚР Үкіметінің 14.04.2015 </w:t>
      </w:r>
      <w:r>
        <w:rPr>
          <w:rFonts w:ascii="Times New Roman"/>
          <w:b w:val="false"/>
          <w:i w:val="false"/>
          <w:color w:val="000000"/>
          <w:sz w:val="28"/>
        </w:rPr>
        <w:t>N 226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150. «Махамбет Өтемiсов атындағы Батыс Қазақстан мемлекеттік университетi» шаруашылық жүргізу құқығындағы республикалық мемлекеттік кәсіпорны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151. </w:t>
      </w:r>
      <w:r>
        <w:rPr>
          <w:rFonts w:ascii="Times New Roman"/>
          <w:b w:val="false"/>
          <w:i w:val="false"/>
          <w:color w:val="ff0000"/>
          <w:sz w:val="28"/>
        </w:rPr>
        <w:t xml:space="preserve">Алынып тасталды - ҚР Үкіметінің 14.04.2015 </w:t>
      </w:r>
      <w:r>
        <w:rPr>
          <w:rFonts w:ascii="Times New Roman"/>
          <w:b w:val="false"/>
          <w:i w:val="false"/>
          <w:color w:val="000000"/>
          <w:sz w:val="28"/>
        </w:rPr>
        <w:t>N 226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152. «Қазақ мемлекеттік қыздар педагогикалық университеті» шаруашылық жүргізу құқығындағы республикалық мемлекеттік кәсіпорны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153. </w:t>
      </w:r>
      <w:r>
        <w:rPr>
          <w:rFonts w:ascii="Times New Roman"/>
          <w:b w:val="false"/>
          <w:i w:val="false"/>
          <w:color w:val="ff0000"/>
          <w:sz w:val="28"/>
        </w:rPr>
        <w:t xml:space="preserve">Алып тасталды - ҚР Үкіметінің 19.12.2014 </w:t>
      </w:r>
      <w:r>
        <w:rPr>
          <w:rFonts w:ascii="Times New Roman"/>
          <w:b w:val="false"/>
          <w:i w:val="false"/>
          <w:color w:val="000000"/>
          <w:sz w:val="28"/>
        </w:rPr>
        <w:t>№ 1330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154. «Академик Е.А. Бөкетов атындағы Қарағанды мемлекеттік университетi» шаруашылық жүргізу құқығындағы республикалық мемлекеттік кәсіпорны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155. «Қарағанды мемлекеттік техникалық университетi» шаруашылық жүргізу құқығындағы республикалық мемлекеттік кәсіпорны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156. «Қорқыт Ата атындағы Қызылорда мемлекеттік университетi» шаруашылық жүргізу құқығындағы республикалық мемлекеттік кәсіпорны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157. «Ш. Уәлиханов атындағы Көкшетау мемлекеттік университетi» шаруашылық жүргізу құқығындағы республикалық мемлекеттік кәсіпорны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158. «А. Байтұрсынов атындағы Қостанай мемлекеттік университетi» шаруашылық жүргізу құқығындағы республикалық мемлекеттік кәсіпорны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159. «С. Торайғыров атындағы Павлодар мемлекеттік университетi» шаруашылық жүргізу құқығындағы республикалық мемлекеттік кәсіпорны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160. «Рудный индустриялық институты» шаруашылық жүргізу құқығындағы республикалық мемлекеттік кәсіпорны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161. «Манаш Қозыбаев атындағы Солтүстік Қазақстан мемлекеттік университетi» шаруашылық жүргізу құқығындағы республикалық мемлекеттік кәсіпорны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162. «М.Х. Дулати атындағы Тараз мемлекеттік университетi» шаруашылық жүргізу құқығындағы республикалық мемлекеттік кәсіпорны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163. "Абай атындағы Қазақ ұлттық педагогикалық университеті"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республикалық мемлекеттік кәсіпорны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164. «М. Әуезов атындағы Оңтүстік Қазақстан мемлекеттік университеті» шаруашылық жүргізу құқығындағы республикалық мемлекеттік кәсіпорны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165. "Ұлттық ғылыми-практикалық дене тәрбиесі орталығы" республикалық мемлекеттік қазыналық кәсіпорны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166. "Әл-Фараби атындағы Қазақ ұлттық университеті" республикалық мемлекеттік кәсіпорны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167. "Бөбек" ұлттық ғылыми-практикалық, білім беру және сауықтыру орталығы" республикалық мемлекеттік қазыналық кәсіпорны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168. "Балдәурен" республикалық оқу-сауықтыру орталығы" республикалық мемлекеттік қазыналық кәсіпорны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169. «Ұлттық биотехнология орталығы» республикалық мемлекеттік кәсіпорны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170. </w:t>
      </w:r>
      <w:r>
        <w:rPr>
          <w:rFonts w:ascii="Times New Roman"/>
          <w:b w:val="false"/>
          <w:i w:val="false"/>
          <w:color w:val="ff0000"/>
          <w:sz w:val="28"/>
        </w:rPr>
        <w:t xml:space="preserve">Алынып тасталды - ҚР Үкіметінің 2008.04.18 </w:t>
      </w:r>
      <w:r>
        <w:rPr>
          <w:rFonts w:ascii="Times New Roman"/>
          <w:b w:val="false"/>
          <w:i w:val="false"/>
          <w:color w:val="000000"/>
          <w:sz w:val="28"/>
        </w:rPr>
        <w:t>N 365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171. "Қарағанды мемлекеттік индустриялық институты" республикалық мемлекеттік кәсіпорны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172. "А.Байтұрсынов атындағы Тіл білімі институты" республикалық мемлекеттік қазыналық кәсіпорны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173. "М.О. Әуезов атындағы Әдебиет және өнер институты" республикалық мемлекеттік қазыналық кәсіпорны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174. "Ш.Уәлиханов атындағы Тарих және этнология институты"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республикалық мемлекеттік қазыналық кәсіпорны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175. Философия, саясаттану және дінтану институты» республикалық мемлекеттік қазыналық кәсіпорны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176. "Ә.Х.Марғұланов атындағы Археология институты" республикалық мемлекеттік қазыналық кәсіпорны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177. "Р.Б.Сүлейменов атындағы Шығыстану институты" республикалық мемлекеттік қазыналық кәсіпорны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178. "Қолданбалы математика институты" республикалық мемлекеттік қазыналық кәсіпорны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179. </w:t>
      </w:r>
      <w:r>
        <w:rPr>
          <w:rFonts w:ascii="Times New Roman"/>
          <w:b w:val="false"/>
          <w:i w:val="false"/>
          <w:color w:val="ff0000"/>
          <w:sz w:val="28"/>
        </w:rPr>
        <w:t xml:space="preserve">Алынып тасталды - ҚР Үкіметінің 2010.02.11 </w:t>
      </w:r>
      <w:r>
        <w:rPr>
          <w:rFonts w:ascii="Times New Roman"/>
          <w:b w:val="false"/>
          <w:i w:val="false"/>
          <w:color w:val="000000"/>
          <w:sz w:val="28"/>
        </w:rPr>
        <w:t>№ 84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180. </w:t>
      </w:r>
      <w:r>
        <w:rPr>
          <w:rFonts w:ascii="Times New Roman"/>
          <w:b w:val="false"/>
          <w:i w:val="false"/>
          <w:color w:val="ff0000"/>
          <w:sz w:val="28"/>
        </w:rPr>
        <w:t xml:space="preserve">Алынып тасталды - ҚР Үкіметінің 2010.02.11 </w:t>
      </w:r>
      <w:r>
        <w:rPr>
          <w:rFonts w:ascii="Times New Roman"/>
          <w:b w:val="false"/>
          <w:i w:val="false"/>
          <w:color w:val="000000"/>
          <w:sz w:val="28"/>
        </w:rPr>
        <w:t>№ 84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181. </w:t>
      </w:r>
      <w:r>
        <w:rPr>
          <w:rFonts w:ascii="Times New Roman"/>
          <w:b w:val="false"/>
          <w:i w:val="false"/>
          <w:color w:val="ff0000"/>
          <w:sz w:val="28"/>
        </w:rPr>
        <w:t xml:space="preserve">Алынып тасталды - ҚР Үкіметінің 2011.03.11 </w:t>
      </w:r>
      <w:r>
        <w:rPr>
          <w:rFonts w:ascii="Times New Roman"/>
          <w:b w:val="false"/>
          <w:i w:val="false"/>
          <w:color w:val="000000"/>
          <w:sz w:val="28"/>
        </w:rPr>
        <w:t>N 246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182. </w:t>
      </w:r>
      <w:r>
        <w:rPr>
          <w:rFonts w:ascii="Times New Roman"/>
          <w:b w:val="false"/>
          <w:i w:val="false"/>
          <w:color w:val="ff0000"/>
          <w:sz w:val="28"/>
        </w:rPr>
        <w:t xml:space="preserve">Алынып тасталды - ҚР Үкіметінің 2011.09.29 </w:t>
      </w:r>
      <w:r>
        <w:rPr>
          <w:rFonts w:ascii="Times New Roman"/>
          <w:b w:val="false"/>
          <w:i w:val="false"/>
          <w:color w:val="000000"/>
          <w:sz w:val="28"/>
        </w:rPr>
        <w:t>N 1112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183. "Мұнай-газ саласы үшін техникалық және қызмет көрсететін еңбек кадрларын даярлау және қайта даярлау жөніндегі өңіраралық кәсіптік орталық" республикалық мемлекеттік қазыналық кәсіпорны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184. "Экономика институты" республикалық мемлекеттік қазыналық кәсіпорны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185. "Ақмола қаржы-экономикалық колледжі" республикалық мемлекеттік қазыналық кәсіпорны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186. "Рымбек Байсеитов атындағы Семей қаржы-экономикалық колледжі" республикалық мемлекеттік қазыналық кәсіпорны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186-1. </w:t>
      </w:r>
      <w:r>
        <w:rPr>
          <w:rFonts w:ascii="Times New Roman"/>
          <w:b w:val="false"/>
          <w:i w:val="false"/>
          <w:color w:val="ff0000"/>
          <w:sz w:val="28"/>
        </w:rPr>
        <w:t xml:space="preserve">Алынып тасталды - ҚР Үкіметінің 2009.06.18 </w:t>
      </w:r>
      <w:r>
        <w:rPr>
          <w:rFonts w:ascii="Times New Roman"/>
          <w:b w:val="false"/>
          <w:i w:val="false"/>
          <w:color w:val="000000"/>
          <w:sz w:val="28"/>
        </w:rPr>
        <w:t>N 935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186-2. "Ы. Алтынсарин атындағы Ұлттық білім беру академиясы" республикалық мемлекеттік қазыналық кәсіпорны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186-3. «Ғылым ордасы» шаруашылық жүргізу құқығындағы республикалық мемлекеттік кәсіпорны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186-5 «Биологиялық қауіпсіздік проблемаларының ғылыми-зерттеу институты» республикалық мемлекеттік кәсіпорны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186-6 «Өсімдіктердің биологиясы және биотехнологиясы институты» республикалық мемлекеттік кәсіпорны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186-7 «Микробиология және вирусология институты» республикалық мемлекеттік кәсіпорны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186-8 «Жалпы генетика және цитология институты» республикалық мемлекеттік кәсіпорны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186-9 «Биологиялық бақылау, сертификаттау және клиника алдындағы зерттеулер орталық зертханасы» республикалық мемлекеттік кәсіпорны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186-10 «Алтай ботаникалық бағы» республикалық мемлекеттік кәсіпорны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186-11 «Маңғыстау эксперименталдық ботаникалық бағы» республикалық мемлекеттік кәсіпорны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186-12 «Зоология институты» республикалық мемлекеттік кәсіпорны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186-13 «Адам және жануарлар физиологиясы институты» республикалық мемлекеттік кәсіпорны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186-14 «М.А. Айтхожин атындағы Молекулярлық биология және биохимия институты» республикалық мемлекеттік кәсіпорны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186-15 «Ботаника және фитоинтродукция институты» республикалық мемлекеттік кәсіпорны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186-16 «Микроорганизмдердің республикалық коллекциясы» республикалық мемлекеттік кәсіпорны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186-17. Халел Досмұхамедов атындағы Атырау мемлекеттік университетi» шаруашылық жүргізу құқығындағы республикалық мемлекеттік кәсіпорны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186-18. «Академик Ө.А. Жолдасбеков атындағы Механика және машинатану институты» республикалық мемлекеттік кәсіпорны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186-19. «Ақпараттық және есептеуіш технологиялар институты» республикалық мемлекеттік кәсіпорны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186-20. Қазақстан Республикасы Білім және ғылым министрлігінің «Қ. Жұбанов атындағы Ақтөбе өңірлік мемлекеттік университетi» шаруашылық жүргізу құқығындағы республикалық мемлекеттік кәсіпорны;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186-21. Қазақстан Республикасы Білім және ғылым министрлігінің «Семей қаласының Шәкәрім атындағы мемлекеттік университеті» шаруашылық жүргізу құқығындағы республикалық мемлекеттік кәсіпорны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186-22. «Жану проблемаларының институты» республикалық мемлекеттік кәсіпорны.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186-23. «Есік мемлекеттік дендрологиялық саябағы» республикалық мемлекеттік қазыналық кәсіпорны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Қазақстан Республикасы Әділет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187. "Республикалық құқықтық ақпарат орталығы" республикалық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мемлекеттік кәсіпорны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188. «Ұлттық зияткерлік меншік институты» шаруашылық жүргізу құқығындағы республикалық мемлекеттік кәсіпорны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189. </w:t>
      </w:r>
      <w:r>
        <w:rPr>
          <w:rFonts w:ascii="Times New Roman"/>
          <w:b w:val="false"/>
          <w:i w:val="false"/>
          <w:color w:val="ff0000"/>
          <w:sz w:val="28"/>
        </w:rPr>
        <w:t xml:space="preserve">Алып тасталды - ҚР Үкіметінің 26.12.2014 </w:t>
      </w:r>
      <w:r>
        <w:rPr>
          <w:rFonts w:ascii="Times New Roman"/>
          <w:b w:val="false"/>
          <w:i w:val="false"/>
          <w:color w:val="000000"/>
          <w:sz w:val="28"/>
        </w:rPr>
        <w:t>№ 1384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190. </w:t>
      </w:r>
      <w:r>
        <w:rPr>
          <w:rFonts w:ascii="Times New Roman"/>
          <w:b w:val="false"/>
          <w:i w:val="false"/>
          <w:color w:val="ff0000"/>
          <w:sz w:val="28"/>
        </w:rPr>
        <w:t xml:space="preserve">Алып тасталды - ҚР Үкіметінің 26.12.2014 </w:t>
      </w:r>
      <w:r>
        <w:rPr>
          <w:rFonts w:ascii="Times New Roman"/>
          <w:b w:val="false"/>
          <w:i w:val="false"/>
          <w:color w:val="000000"/>
          <w:sz w:val="28"/>
        </w:rPr>
        <w:t>№ 1384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191. </w:t>
      </w:r>
      <w:r>
        <w:rPr>
          <w:rFonts w:ascii="Times New Roman"/>
          <w:b w:val="false"/>
          <w:i w:val="false"/>
          <w:color w:val="ff0000"/>
          <w:sz w:val="28"/>
        </w:rPr>
        <w:t xml:space="preserve">Алып тасталды - ҚР Үкіметінің 26.12.2014 </w:t>
      </w:r>
      <w:r>
        <w:rPr>
          <w:rFonts w:ascii="Times New Roman"/>
          <w:b w:val="false"/>
          <w:i w:val="false"/>
          <w:color w:val="000000"/>
          <w:sz w:val="28"/>
        </w:rPr>
        <w:t>№ 1384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192. </w:t>
      </w:r>
      <w:r>
        <w:rPr>
          <w:rFonts w:ascii="Times New Roman"/>
          <w:b w:val="false"/>
          <w:i w:val="false"/>
          <w:color w:val="ff0000"/>
          <w:sz w:val="28"/>
        </w:rPr>
        <w:t xml:space="preserve">Алып тасталды - ҚР Үкіметінің 26.12.2014 </w:t>
      </w:r>
      <w:r>
        <w:rPr>
          <w:rFonts w:ascii="Times New Roman"/>
          <w:b w:val="false"/>
          <w:i w:val="false"/>
          <w:color w:val="000000"/>
          <w:sz w:val="28"/>
        </w:rPr>
        <w:t>№ 1384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193. </w:t>
      </w:r>
      <w:r>
        <w:rPr>
          <w:rFonts w:ascii="Times New Roman"/>
          <w:b w:val="false"/>
          <w:i w:val="false"/>
          <w:color w:val="ff0000"/>
          <w:sz w:val="28"/>
        </w:rPr>
        <w:t xml:space="preserve">Алып тасталды - ҚР Үкіметінің 26.12.2014 </w:t>
      </w:r>
      <w:r>
        <w:rPr>
          <w:rFonts w:ascii="Times New Roman"/>
          <w:b w:val="false"/>
          <w:i w:val="false"/>
          <w:color w:val="000000"/>
          <w:sz w:val="28"/>
        </w:rPr>
        <w:t>№ 1384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194. </w:t>
      </w:r>
      <w:r>
        <w:rPr>
          <w:rFonts w:ascii="Times New Roman"/>
          <w:b w:val="false"/>
          <w:i w:val="false"/>
          <w:color w:val="ff0000"/>
          <w:sz w:val="28"/>
        </w:rPr>
        <w:t xml:space="preserve">Алып тасталды - ҚР Үкіметінің 26.12.2014 </w:t>
      </w:r>
      <w:r>
        <w:rPr>
          <w:rFonts w:ascii="Times New Roman"/>
          <w:b w:val="false"/>
          <w:i w:val="false"/>
          <w:color w:val="000000"/>
          <w:sz w:val="28"/>
        </w:rPr>
        <w:t>№ 1384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195. </w:t>
      </w:r>
      <w:r>
        <w:rPr>
          <w:rFonts w:ascii="Times New Roman"/>
          <w:b w:val="false"/>
          <w:i w:val="false"/>
          <w:color w:val="ff0000"/>
          <w:sz w:val="28"/>
        </w:rPr>
        <w:t xml:space="preserve">Алып тасталды - ҚР Үкіметінің 26.12.2014 </w:t>
      </w:r>
      <w:r>
        <w:rPr>
          <w:rFonts w:ascii="Times New Roman"/>
          <w:b w:val="false"/>
          <w:i w:val="false"/>
          <w:color w:val="000000"/>
          <w:sz w:val="28"/>
        </w:rPr>
        <w:t>№ 1384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196. </w:t>
      </w:r>
      <w:r>
        <w:rPr>
          <w:rFonts w:ascii="Times New Roman"/>
          <w:b w:val="false"/>
          <w:i w:val="false"/>
          <w:color w:val="ff0000"/>
          <w:sz w:val="28"/>
        </w:rPr>
        <w:t xml:space="preserve">Алып тасталды - ҚР Үкіметінің 26.12.2014 </w:t>
      </w:r>
      <w:r>
        <w:rPr>
          <w:rFonts w:ascii="Times New Roman"/>
          <w:b w:val="false"/>
          <w:i w:val="false"/>
          <w:color w:val="000000"/>
          <w:sz w:val="28"/>
        </w:rPr>
        <w:t>№ 1384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197. </w:t>
      </w:r>
      <w:r>
        <w:rPr>
          <w:rFonts w:ascii="Times New Roman"/>
          <w:b w:val="false"/>
          <w:i w:val="false"/>
          <w:color w:val="ff0000"/>
          <w:sz w:val="28"/>
        </w:rPr>
        <w:t xml:space="preserve">Алып тасталды - ҚР Үкіметінің 26.12.2014 </w:t>
      </w:r>
      <w:r>
        <w:rPr>
          <w:rFonts w:ascii="Times New Roman"/>
          <w:b w:val="false"/>
          <w:i w:val="false"/>
          <w:color w:val="000000"/>
          <w:sz w:val="28"/>
        </w:rPr>
        <w:t>№ 1384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198. </w:t>
      </w:r>
      <w:r>
        <w:rPr>
          <w:rFonts w:ascii="Times New Roman"/>
          <w:b w:val="false"/>
          <w:i w:val="false"/>
          <w:color w:val="ff0000"/>
          <w:sz w:val="28"/>
        </w:rPr>
        <w:t xml:space="preserve">Алып тасталды - ҚР Үкіметінің 26.12.2014 </w:t>
      </w:r>
      <w:r>
        <w:rPr>
          <w:rFonts w:ascii="Times New Roman"/>
          <w:b w:val="false"/>
          <w:i w:val="false"/>
          <w:color w:val="000000"/>
          <w:sz w:val="28"/>
        </w:rPr>
        <w:t>№ 1384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199. </w:t>
      </w:r>
      <w:r>
        <w:rPr>
          <w:rFonts w:ascii="Times New Roman"/>
          <w:b w:val="false"/>
          <w:i w:val="false"/>
          <w:color w:val="ff0000"/>
          <w:sz w:val="28"/>
        </w:rPr>
        <w:t xml:space="preserve">Алып тасталды - ҚР Үкіметінің 26.12.2014 </w:t>
      </w:r>
      <w:r>
        <w:rPr>
          <w:rFonts w:ascii="Times New Roman"/>
          <w:b w:val="false"/>
          <w:i w:val="false"/>
          <w:color w:val="000000"/>
          <w:sz w:val="28"/>
        </w:rPr>
        <w:t>№ 1384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200. </w:t>
      </w:r>
      <w:r>
        <w:rPr>
          <w:rFonts w:ascii="Times New Roman"/>
          <w:b w:val="false"/>
          <w:i w:val="false"/>
          <w:color w:val="ff0000"/>
          <w:sz w:val="28"/>
        </w:rPr>
        <w:t xml:space="preserve">Алып тасталды - ҚР Үкіметінің 26.12.2014 </w:t>
      </w:r>
      <w:r>
        <w:rPr>
          <w:rFonts w:ascii="Times New Roman"/>
          <w:b w:val="false"/>
          <w:i w:val="false"/>
          <w:color w:val="000000"/>
          <w:sz w:val="28"/>
        </w:rPr>
        <w:t>№ 1384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201. </w:t>
      </w:r>
      <w:r>
        <w:rPr>
          <w:rFonts w:ascii="Times New Roman"/>
          <w:b w:val="false"/>
          <w:i w:val="false"/>
          <w:color w:val="ff0000"/>
          <w:sz w:val="28"/>
        </w:rPr>
        <w:t xml:space="preserve">Алып тасталды - ҚР Үкіметінің 26.12.2014 </w:t>
      </w:r>
      <w:r>
        <w:rPr>
          <w:rFonts w:ascii="Times New Roman"/>
          <w:b w:val="false"/>
          <w:i w:val="false"/>
          <w:color w:val="000000"/>
          <w:sz w:val="28"/>
        </w:rPr>
        <w:t>№ 1384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202. </w:t>
      </w:r>
      <w:r>
        <w:rPr>
          <w:rFonts w:ascii="Times New Roman"/>
          <w:b w:val="false"/>
          <w:i w:val="false"/>
          <w:color w:val="ff0000"/>
          <w:sz w:val="28"/>
        </w:rPr>
        <w:t xml:space="preserve">Алып тасталды - ҚР Үкіметінің 26.12.2014 </w:t>
      </w:r>
      <w:r>
        <w:rPr>
          <w:rFonts w:ascii="Times New Roman"/>
          <w:b w:val="false"/>
          <w:i w:val="false"/>
          <w:color w:val="000000"/>
          <w:sz w:val="28"/>
        </w:rPr>
        <w:t>№ 1384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203. </w:t>
      </w:r>
      <w:r>
        <w:rPr>
          <w:rFonts w:ascii="Times New Roman"/>
          <w:b w:val="false"/>
          <w:i w:val="false"/>
          <w:color w:val="ff0000"/>
          <w:sz w:val="28"/>
        </w:rPr>
        <w:t xml:space="preserve">Алып тасталды - ҚР Үкіметінің 26.12.2014 </w:t>
      </w:r>
      <w:r>
        <w:rPr>
          <w:rFonts w:ascii="Times New Roman"/>
          <w:b w:val="false"/>
          <w:i w:val="false"/>
          <w:color w:val="000000"/>
          <w:sz w:val="28"/>
        </w:rPr>
        <w:t>№ 1384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204. </w:t>
      </w:r>
      <w:r>
        <w:rPr>
          <w:rFonts w:ascii="Times New Roman"/>
          <w:b w:val="false"/>
          <w:i w:val="false"/>
          <w:color w:val="ff0000"/>
          <w:sz w:val="28"/>
        </w:rPr>
        <w:t xml:space="preserve">Алып тасталды - ҚР Үкіметінің 26.12.2014 </w:t>
      </w:r>
      <w:r>
        <w:rPr>
          <w:rFonts w:ascii="Times New Roman"/>
          <w:b w:val="false"/>
          <w:i w:val="false"/>
          <w:color w:val="000000"/>
          <w:sz w:val="28"/>
        </w:rPr>
        <w:t>№ 1384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205. </w:t>
      </w:r>
      <w:r>
        <w:rPr>
          <w:rFonts w:ascii="Times New Roman"/>
          <w:b w:val="false"/>
          <w:i w:val="false"/>
          <w:color w:val="ff0000"/>
          <w:sz w:val="28"/>
        </w:rPr>
        <w:t xml:space="preserve">Алынып тасталды - ҚР Үкіметінің 2011.06.30 </w:t>
      </w:r>
      <w:r>
        <w:rPr>
          <w:rFonts w:ascii="Times New Roman"/>
          <w:b w:val="false"/>
          <w:i w:val="false"/>
          <w:color w:val="000000"/>
          <w:sz w:val="28"/>
        </w:rPr>
        <w:t>N 736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Қаулыcымен.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206. Түзеу мекемелерінің "Еңбек" шаруашылық жүргізу құқығындағы республикалық мемлекеттік кәсіпорны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207. </w:t>
      </w:r>
      <w:r>
        <w:rPr>
          <w:rFonts w:ascii="Times New Roman"/>
          <w:b w:val="false"/>
          <w:i w:val="false"/>
          <w:color w:val="ff0000"/>
          <w:sz w:val="28"/>
        </w:rPr>
        <w:t xml:space="preserve">Алынып тасталды - ҚР Үкіметінің 2008.04.08 </w:t>
      </w:r>
      <w:r>
        <w:rPr>
          <w:rFonts w:ascii="Times New Roman"/>
          <w:b w:val="false"/>
          <w:i w:val="false"/>
          <w:color w:val="000000"/>
          <w:sz w:val="28"/>
        </w:rPr>
        <w:t>N 335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208. </w:t>
      </w:r>
      <w:r>
        <w:rPr>
          <w:rFonts w:ascii="Times New Roman"/>
          <w:b w:val="false"/>
          <w:i w:val="false"/>
          <w:color w:val="ff0000"/>
          <w:sz w:val="28"/>
        </w:rPr>
        <w:t xml:space="preserve">Алынып тасталды - ҚР Үкіметінің 2008.04.08 </w:t>
      </w:r>
      <w:r>
        <w:rPr>
          <w:rFonts w:ascii="Times New Roman"/>
          <w:b w:val="false"/>
          <w:i w:val="false"/>
          <w:color w:val="000000"/>
          <w:sz w:val="28"/>
        </w:rPr>
        <w:t>N 335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209. </w:t>
      </w:r>
      <w:r>
        <w:rPr>
          <w:rFonts w:ascii="Times New Roman"/>
          <w:b w:val="false"/>
          <w:i w:val="false"/>
          <w:color w:val="ff0000"/>
          <w:sz w:val="28"/>
        </w:rPr>
        <w:t xml:space="preserve">Алынып тасталды - ҚР Үкіметінің 2008.04.08 </w:t>
      </w:r>
      <w:r>
        <w:rPr>
          <w:rFonts w:ascii="Times New Roman"/>
          <w:b w:val="false"/>
          <w:i w:val="false"/>
          <w:color w:val="000000"/>
          <w:sz w:val="28"/>
        </w:rPr>
        <w:t>N 335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210. "Еңбек-Өскемен" республикалық мемлекеттік кәсіпорны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211. </w:t>
      </w:r>
      <w:r>
        <w:rPr>
          <w:rFonts w:ascii="Times New Roman"/>
          <w:b w:val="false"/>
          <w:i w:val="false"/>
          <w:color w:val="ff0000"/>
          <w:sz w:val="28"/>
        </w:rPr>
        <w:t xml:space="preserve">Алынып тасталды - ҚР Үкіметінің 2008.04.08 </w:t>
      </w:r>
      <w:r>
        <w:rPr>
          <w:rFonts w:ascii="Times New Roman"/>
          <w:b w:val="false"/>
          <w:i w:val="false"/>
          <w:color w:val="000000"/>
          <w:sz w:val="28"/>
        </w:rPr>
        <w:t>N 335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212. </w:t>
      </w:r>
      <w:r>
        <w:rPr>
          <w:rFonts w:ascii="Times New Roman"/>
          <w:b w:val="false"/>
          <w:i w:val="false"/>
          <w:color w:val="ff0000"/>
          <w:sz w:val="28"/>
        </w:rPr>
        <w:t xml:space="preserve">Алынып тасталды - ҚР Үкіметінің 2008.04.08 </w:t>
      </w:r>
      <w:r>
        <w:rPr>
          <w:rFonts w:ascii="Times New Roman"/>
          <w:b w:val="false"/>
          <w:i w:val="false"/>
          <w:color w:val="000000"/>
          <w:sz w:val="28"/>
        </w:rPr>
        <w:t>N 335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213. "Еңбек-Қарағанды" республикалық мемлекеттік кәсіпорны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214. </w:t>
      </w:r>
      <w:r>
        <w:rPr>
          <w:rFonts w:ascii="Times New Roman"/>
          <w:b w:val="false"/>
          <w:i w:val="false"/>
          <w:color w:val="ff0000"/>
          <w:sz w:val="28"/>
        </w:rPr>
        <w:t xml:space="preserve">Алынып тасталды - ҚР Үкіметінің 2008.04.08 </w:t>
      </w:r>
      <w:r>
        <w:rPr>
          <w:rFonts w:ascii="Times New Roman"/>
          <w:b w:val="false"/>
          <w:i w:val="false"/>
          <w:color w:val="000000"/>
          <w:sz w:val="28"/>
        </w:rPr>
        <w:t>N 335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215. </w:t>
      </w:r>
      <w:r>
        <w:rPr>
          <w:rFonts w:ascii="Times New Roman"/>
          <w:b w:val="false"/>
          <w:i w:val="false"/>
          <w:color w:val="ff0000"/>
          <w:sz w:val="28"/>
        </w:rPr>
        <w:t xml:space="preserve">Алынып тасталды - ҚР Үкіметінің 2011.07.27 </w:t>
      </w:r>
      <w:r>
        <w:rPr>
          <w:rFonts w:ascii="Times New Roman"/>
          <w:b w:val="false"/>
          <w:i w:val="false"/>
          <w:color w:val="000000"/>
          <w:sz w:val="28"/>
        </w:rPr>
        <w:t>N 868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216. </w:t>
      </w:r>
      <w:r>
        <w:rPr>
          <w:rFonts w:ascii="Times New Roman"/>
          <w:b w:val="false"/>
          <w:i w:val="false"/>
          <w:color w:val="ff0000"/>
          <w:sz w:val="28"/>
        </w:rPr>
        <w:t xml:space="preserve">Алынып тасталды - ҚР Үкіметінің 2008.04.08 </w:t>
      </w:r>
      <w:r>
        <w:rPr>
          <w:rFonts w:ascii="Times New Roman"/>
          <w:b w:val="false"/>
          <w:i w:val="false"/>
          <w:color w:val="000000"/>
          <w:sz w:val="28"/>
        </w:rPr>
        <w:t>N 335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217. </w:t>
      </w:r>
      <w:r>
        <w:rPr>
          <w:rFonts w:ascii="Times New Roman"/>
          <w:b w:val="false"/>
          <w:i w:val="false"/>
          <w:color w:val="ff0000"/>
          <w:sz w:val="28"/>
        </w:rPr>
        <w:t xml:space="preserve">Алынып тасталды - ҚР Үкіметінің 2008.04.08 </w:t>
      </w:r>
      <w:r>
        <w:rPr>
          <w:rFonts w:ascii="Times New Roman"/>
          <w:b w:val="false"/>
          <w:i w:val="false"/>
          <w:color w:val="000000"/>
          <w:sz w:val="28"/>
        </w:rPr>
        <w:t>N 335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218. </w:t>
      </w:r>
      <w:r>
        <w:rPr>
          <w:rFonts w:ascii="Times New Roman"/>
          <w:b w:val="false"/>
          <w:i w:val="false"/>
          <w:color w:val="ff0000"/>
          <w:sz w:val="28"/>
        </w:rPr>
        <w:t xml:space="preserve">Алынып тасталды - ҚР Үкіметінің 2008.04.08 </w:t>
      </w:r>
      <w:r>
        <w:rPr>
          <w:rFonts w:ascii="Times New Roman"/>
          <w:b w:val="false"/>
          <w:i w:val="false"/>
          <w:color w:val="000000"/>
          <w:sz w:val="28"/>
        </w:rPr>
        <w:t>N 335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219. </w:t>
      </w:r>
      <w:r>
        <w:rPr>
          <w:rFonts w:ascii="Times New Roman"/>
          <w:b w:val="false"/>
          <w:i w:val="false"/>
          <w:color w:val="ff0000"/>
          <w:sz w:val="28"/>
        </w:rPr>
        <w:t xml:space="preserve">Алынып тасталды - ҚР Үкіметінің 2008.04.08 </w:t>
      </w:r>
      <w:r>
        <w:rPr>
          <w:rFonts w:ascii="Times New Roman"/>
          <w:b w:val="false"/>
          <w:i w:val="false"/>
          <w:color w:val="000000"/>
          <w:sz w:val="28"/>
        </w:rPr>
        <w:t>N 335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220. </w:t>
      </w:r>
      <w:r>
        <w:rPr>
          <w:rFonts w:ascii="Times New Roman"/>
          <w:b w:val="false"/>
          <w:i w:val="false"/>
          <w:color w:val="ff0000"/>
          <w:sz w:val="28"/>
        </w:rPr>
        <w:t xml:space="preserve">Алынып тасталды - ҚР Үкіметінің 2008.04.08 </w:t>
      </w:r>
      <w:r>
        <w:rPr>
          <w:rFonts w:ascii="Times New Roman"/>
          <w:b w:val="false"/>
          <w:i w:val="false"/>
          <w:color w:val="000000"/>
          <w:sz w:val="28"/>
        </w:rPr>
        <w:t>N 335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221. </w:t>
      </w:r>
      <w:r>
        <w:rPr>
          <w:rFonts w:ascii="Times New Roman"/>
          <w:b w:val="false"/>
          <w:i w:val="false"/>
          <w:color w:val="ff0000"/>
          <w:sz w:val="28"/>
        </w:rPr>
        <w:t xml:space="preserve">Алынып тасталды - ҚР Үкіметінің 2008.04.08 </w:t>
      </w:r>
      <w:r>
        <w:rPr>
          <w:rFonts w:ascii="Times New Roman"/>
          <w:b w:val="false"/>
          <w:i w:val="false"/>
          <w:color w:val="000000"/>
          <w:sz w:val="28"/>
        </w:rPr>
        <w:t>N 335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222. </w:t>
      </w:r>
      <w:r>
        <w:rPr>
          <w:rFonts w:ascii="Times New Roman"/>
          <w:b w:val="false"/>
          <w:i w:val="false"/>
          <w:color w:val="ff0000"/>
          <w:sz w:val="28"/>
        </w:rPr>
        <w:t xml:space="preserve">Алынып тасталды - ҚР Үкіметінің 2008.04.08 </w:t>
      </w:r>
      <w:r>
        <w:rPr>
          <w:rFonts w:ascii="Times New Roman"/>
          <w:b w:val="false"/>
          <w:i w:val="false"/>
          <w:color w:val="000000"/>
          <w:sz w:val="28"/>
        </w:rPr>
        <w:t>N 335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222-1. «Жылжымайтын мүлік орталығы» республикалық мемлекеттік кәсіпорны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223. «Қазақстан Республикасы Әділет министрлігінің Сот медицинасы орталығы» республикалық мемлекеттік қазыналық кәсіпорны</w:t>
      </w:r>
    </w:p>
    <w:bookmarkStart w:name="z6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  Қазақстан Республикасы Денсаулық сақтау және әлеуметтік даму министрлігі</w:t>
      </w:r>
    </w:p>
    <w:bookmarkEnd w:id="22"/>
    <w:bookmarkStart w:name="z6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223. </w:t>
      </w:r>
      <w:r>
        <w:rPr>
          <w:rFonts w:ascii="Times New Roman"/>
          <w:b w:val="false"/>
          <w:i w:val="false"/>
          <w:color w:val="ff0000"/>
          <w:sz w:val="28"/>
        </w:rPr>
        <w:t xml:space="preserve">Алынып тасталды - ҚР Үкіметінің 2009.05.14. </w:t>
      </w:r>
      <w:r>
        <w:rPr>
          <w:rFonts w:ascii="Times New Roman"/>
          <w:b w:val="false"/>
          <w:i w:val="false"/>
          <w:color w:val="000000"/>
          <w:sz w:val="28"/>
        </w:rPr>
        <w:t>N 708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224. </w:t>
      </w:r>
      <w:r>
        <w:rPr>
          <w:rFonts w:ascii="Times New Roman"/>
          <w:b w:val="false"/>
          <w:i w:val="false"/>
          <w:color w:val="ff0000"/>
          <w:sz w:val="28"/>
        </w:rPr>
        <w:t xml:space="preserve">Алынып тасталды - ҚР Үкіметінің 16.05.2014 </w:t>
      </w:r>
      <w:r>
        <w:rPr>
          <w:rFonts w:ascii="Times New Roman"/>
          <w:b w:val="false"/>
          <w:i w:val="false"/>
          <w:color w:val="000000"/>
          <w:sz w:val="28"/>
        </w:rPr>
        <w:t>№ 501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225. </w:t>
      </w:r>
      <w:r>
        <w:rPr>
          <w:rFonts w:ascii="Times New Roman"/>
          <w:b w:val="false"/>
          <w:i w:val="false"/>
          <w:color w:val="ff0000"/>
          <w:sz w:val="28"/>
        </w:rPr>
        <w:t xml:space="preserve">Алынып тасталды - ҚР Үкіметінің </w:t>
      </w:r>
      <w:r>
        <w:rPr>
          <w:rFonts w:ascii="Times New Roman"/>
          <w:b w:val="false"/>
          <w:i w:val="false"/>
          <w:color w:val="ff0000"/>
          <w:sz w:val="28"/>
        </w:rPr>
        <w:t xml:space="preserve">2009.03.12. </w:t>
      </w:r>
      <w:r>
        <w:rPr>
          <w:rFonts w:ascii="Times New Roman"/>
          <w:b w:val="false"/>
          <w:i w:val="false"/>
          <w:color w:val="000000"/>
          <w:sz w:val="28"/>
        </w:rPr>
        <w:t>N 294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226. «Марат Оспанов атындағы Батыс Қазақстан мемлекеттік медицина университеті» шаруашылық жүргізу құқығындағы республикалық мемлекеттік кәсіпорны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227. Қазақстан Республикасы Денсаулық сақтау министрлігінің шаруашылық жүргізу құқығындағы "Қазақ онкология және радиология ғылыми-зерттеу институты" республикалық мемлекеттік кәсіпорны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228. </w:t>
      </w:r>
      <w:r>
        <w:rPr>
          <w:rFonts w:ascii="Times New Roman"/>
          <w:b w:val="false"/>
          <w:i w:val="false"/>
          <w:color w:val="ff0000"/>
          <w:sz w:val="28"/>
        </w:rPr>
        <w:t xml:space="preserve">Алынып тасталды - ҚР Үкіметінің 2010.06.28 </w:t>
      </w:r>
      <w:r>
        <w:rPr>
          <w:rFonts w:ascii="Times New Roman"/>
          <w:b w:val="false"/>
          <w:i w:val="false"/>
          <w:color w:val="000000"/>
          <w:sz w:val="28"/>
        </w:rPr>
        <w:t>№ 658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229. Қазақстан Республикасы Денсаулық сақтау министрлігінің шаруашылық жүргізу құқығындағы "Кардиология және ішкі аурулар ғылыми-зерттеу институты" республикалық мемлекеттік кәсіпорны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230. Қазақстан Республикасы Денсаулық сақтау министрлігінің шаруашылық жүргізу құқығындағы "С.Ж.Асфендияров атындағы Қазақ ұлттық медицина университеті" республикалық мемлекеттік кәсіпорны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231. Қазақстан Республикасы Денсаулық сақтау министрлігінің шаруашылық жүргізу құқығындағы "Қарағанды мемлекеттік медицина университеті" республикалық мемлекеттік кәсіпорны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232. </w:t>
      </w:r>
      <w:r>
        <w:rPr>
          <w:rFonts w:ascii="Times New Roman"/>
          <w:b w:val="false"/>
          <w:i w:val="false"/>
          <w:color w:val="ff0000"/>
          <w:sz w:val="28"/>
        </w:rPr>
        <w:t xml:space="preserve">Алынып тасталды - ҚР Үкіметінің 2010.06.28 </w:t>
      </w:r>
      <w:r>
        <w:rPr>
          <w:rFonts w:ascii="Times New Roman"/>
          <w:b w:val="false"/>
          <w:i w:val="false"/>
          <w:color w:val="000000"/>
          <w:sz w:val="28"/>
        </w:rPr>
        <w:t>№ 658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233. </w:t>
      </w:r>
      <w:r>
        <w:rPr>
          <w:rFonts w:ascii="Times New Roman"/>
          <w:b w:val="false"/>
          <w:i w:val="false"/>
          <w:color w:val="ff0000"/>
          <w:sz w:val="28"/>
        </w:rPr>
        <w:t xml:space="preserve">Алынып тасталды - ҚР Үкіметінің 2010.06.28 </w:t>
      </w:r>
      <w:r>
        <w:rPr>
          <w:rFonts w:ascii="Times New Roman"/>
          <w:b w:val="false"/>
          <w:i w:val="false"/>
          <w:color w:val="000000"/>
          <w:sz w:val="28"/>
        </w:rPr>
        <w:t>№ 658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234. "Педиатрия және балалар хирургиясы ғылыми орталығы"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республикалық мемлекеттік қазыналық кәсіпорны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235. Қазақстан Республикасы Денсаулық сақтау министрлігінің шаруашылық жүргізу құқығындағы "Салауатты өмір салтын қалыптастыру проблемаларының ұлттық орталығы" республикалық мемлекеттік кәсіпорны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236. Қазақстан Республикасы Денсаулық сақтау министрлігінің шаруашылық жүргізу құқығындағы "Тері-венерология ғылыми-зерттеу институты" республикалық мемлекеттік кәсіпорны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237. "Радиациялық медицина және экология ғылыми-зерттеу институты" республикалық мемлекеттік қазыналық кәсіпорны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238. "Акушерлік, гинекология және перинатология ғылыми орталығы" республикалық мемлекеттік кәсіпорны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239. «Республикалық қан орталығы» шаруашылық жүргізу құқығындағы республикалық мемлекеттік кәсіпорны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240. "Орта медициналық және фармацевтикалық қызметкерлерін даярлау және қайта даярлау жөніндегі республикалық колледж" республикалық мемлекеттік қазыналық кәсіпорны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241. </w:t>
      </w:r>
      <w:r>
        <w:rPr>
          <w:rFonts w:ascii="Times New Roman"/>
          <w:b w:val="false"/>
          <w:i w:val="false"/>
          <w:color w:val="ff0000"/>
          <w:sz w:val="28"/>
        </w:rPr>
        <w:t xml:space="preserve">Алынып тасталды - ҚР Үкіметінің 02.07.2013 </w:t>
      </w:r>
      <w:r>
        <w:rPr>
          <w:rFonts w:ascii="Times New Roman"/>
          <w:b w:val="false"/>
          <w:i w:val="false"/>
          <w:color w:val="000000"/>
          <w:sz w:val="28"/>
        </w:rPr>
        <w:t>N 668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242. "Алатау" балалар клиникалық санаторийі" республикалық мемлекеттік қазыналық кәсіпорны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243. </w:t>
      </w:r>
      <w:r>
        <w:rPr>
          <w:rFonts w:ascii="Times New Roman"/>
          <w:b w:val="false"/>
          <w:i w:val="false"/>
          <w:color w:val="ff0000"/>
          <w:sz w:val="28"/>
        </w:rPr>
        <w:t xml:space="preserve">Алынып тасталды - ҚР Үкіметінің 17.04.2014 </w:t>
      </w:r>
      <w:r>
        <w:rPr>
          <w:rFonts w:ascii="Times New Roman"/>
          <w:b w:val="false"/>
          <w:i w:val="false"/>
          <w:color w:val="000000"/>
          <w:sz w:val="28"/>
        </w:rPr>
        <w:t>N 367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244. Қазақстан Республикасы Денсаулық сақтау министрлігінің шаруашылық жүргізу құқығындағы "Семей қаласының мемлекеттік медицина университеті" республикалық мемлекеттік кәсіпорны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245. "Дәрілік заттарды, медициналық мақсаттағы бұйымдарды және медицина техникасын сараптау ұлттық орталығы" республикалық мемлекеттік кәсіпорны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246. Қазақстан Республикасы Денсаулық сақтау министрлігінің шаруашылық жүргізу құқығындағы "Қоғамдық денсаулық сақтау жоғары мектебі" республикалық мемлекеттік кәсіпорны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247. "Қазақстан Республикасы Денсаулық сақтау министрлігінің "Оңтүстік Қазақстан мемлекеттік фармацевтика академиясы" шаруашылық жүргізу құқығындағы республикалық мемлекеттік кәсіпорны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248. Қазақстан Республикасы Денсаулық сақтау министрлігінің «Республикалық психиатрия, психотерапия және наркология ғылыми-практикалық орталығы» шаруашылық жүргізу құқығындағы республикалық мемлекеттік кәсіпорны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249. </w:t>
      </w:r>
      <w:r>
        <w:rPr>
          <w:rFonts w:ascii="Times New Roman"/>
          <w:b w:val="false"/>
          <w:i w:val="false"/>
          <w:color w:val="ff0000"/>
          <w:sz w:val="28"/>
        </w:rPr>
        <w:t xml:space="preserve">Алынып тасталды - ҚР Үкіметінің 2009.09.11. </w:t>
      </w:r>
      <w:r>
        <w:rPr>
          <w:rFonts w:ascii="Times New Roman"/>
          <w:b w:val="false"/>
          <w:i w:val="false"/>
          <w:color w:val="000000"/>
          <w:sz w:val="28"/>
        </w:rPr>
        <w:t>N 1353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250. "Денсаулық сақтауды дамыту республикалық орталығы" шаруашылық жүргізу құқығындағы республикалық мемлекеттік кәсіпорны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251. </w:t>
      </w:r>
      <w:r>
        <w:rPr>
          <w:rFonts w:ascii="Times New Roman"/>
          <w:b w:val="false"/>
          <w:i w:val="false"/>
          <w:color w:val="ff0000"/>
          <w:sz w:val="28"/>
        </w:rPr>
        <w:t xml:space="preserve">Алынып тасталды - ҚР Үкіметінің 2010.06.28 </w:t>
      </w:r>
      <w:r>
        <w:rPr>
          <w:rFonts w:ascii="Times New Roman"/>
          <w:b w:val="false"/>
          <w:i w:val="false"/>
          <w:color w:val="000000"/>
          <w:sz w:val="28"/>
        </w:rPr>
        <w:t>№ 658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252. "Нашақорлықтың медициналық-әлеуметтік проблемаларының республикалық ғылыми-практикалық орталығы" республикалық мемлекеттік қазыналық кәсіпорны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253. Қазақстан Республикасы Денсаулық сақтау министрлігінің шаруашылық жүргізу құқығындағы "Травматология және ортопедия ғылыми-зерттеу институты" республикалық мемлекеттік кәсіпорны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254. </w:t>
      </w:r>
      <w:r>
        <w:rPr>
          <w:rFonts w:ascii="Times New Roman"/>
          <w:b w:val="false"/>
          <w:i w:val="false"/>
          <w:color w:val="ff0000"/>
          <w:sz w:val="28"/>
        </w:rPr>
        <w:t xml:space="preserve">Алынып тасталды - ҚР Үкіметінің 2008.03.01. </w:t>
      </w:r>
      <w:r>
        <w:rPr>
          <w:rFonts w:ascii="Times New Roman"/>
          <w:b w:val="false"/>
          <w:i w:val="false"/>
          <w:color w:val="000000"/>
          <w:sz w:val="28"/>
        </w:rPr>
        <w:t>N 209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255. "Еңбек гигиенасы және кәсіби аурулар ұлттық орталығы" республикалық мемлекеттік қазыналық кәсіпорны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256. </w:t>
      </w:r>
      <w:r>
        <w:rPr>
          <w:rFonts w:ascii="Times New Roman"/>
          <w:b w:val="false"/>
          <w:i w:val="false"/>
          <w:color w:val="ff0000"/>
          <w:sz w:val="28"/>
        </w:rPr>
        <w:t xml:space="preserve">Алынып тасталды - ҚР Үкіметінің 2009.05.14. </w:t>
      </w:r>
      <w:r>
        <w:rPr>
          <w:rFonts w:ascii="Times New Roman"/>
          <w:b w:val="false"/>
          <w:i w:val="false"/>
          <w:color w:val="000000"/>
          <w:sz w:val="28"/>
        </w:rPr>
        <w:t>N 708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257. "Республикалық сауда-жабдықтау бірлестігі" республикалық мемлекеттік қазыналық кәсіпорны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257-1. </w:t>
      </w:r>
      <w:r>
        <w:rPr>
          <w:rFonts w:ascii="Times New Roman"/>
          <w:b w:val="false"/>
          <w:i w:val="false"/>
          <w:color w:val="ff0000"/>
          <w:sz w:val="28"/>
        </w:rPr>
        <w:t xml:space="preserve">Алынып тасталды - ҚР Үкіметінің </w:t>
      </w:r>
      <w:r>
        <w:rPr>
          <w:rFonts w:ascii="Times New Roman"/>
          <w:b w:val="false"/>
          <w:i w:val="false"/>
          <w:color w:val="ff0000"/>
          <w:sz w:val="28"/>
        </w:rPr>
        <w:t xml:space="preserve">2009.03.12. </w:t>
      </w:r>
      <w:r>
        <w:rPr>
          <w:rFonts w:ascii="Times New Roman"/>
          <w:b w:val="false"/>
          <w:i w:val="false"/>
          <w:color w:val="000000"/>
          <w:sz w:val="28"/>
        </w:rPr>
        <w:t>N 294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257-1-3. «Отан соғысының мүгедектеріне арналған республикалық клиникалық госпиталь» шаруашылық жүргізу құқығындағы республикалық мемлекеттік кәсіпорны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257-1-4. Қазақстан Республикасы Денсаулық сақтау министрлігінің "Қазақстан Республикасының туберкулез проблемалары ұлттық орталығы" республикалық мемлекеттік қазыналық кәсіпорны;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257-1-5. Қазақстан Республикасы Денсаулық сақтау министрлігінің "Отан соғысының мүгедектеріне арналған орталық клиникалық госпиталь" республикалық мемлекеттік қазыналық кәсіпорны;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257-1-6. Қазақстан Республикасы Денсаулық сақтау министрлігінің "Балбұлақ" республикалық балаларды оңалту орталығы" республикалық мемлекеттік қазыналық кәсіпорны;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257-1-7. </w:t>
      </w:r>
      <w:r>
        <w:rPr>
          <w:rFonts w:ascii="Times New Roman"/>
          <w:b w:val="false"/>
          <w:i w:val="false"/>
          <w:color w:val="ff0000"/>
          <w:sz w:val="28"/>
        </w:rPr>
        <w:t xml:space="preserve">Алынып тасталды - ҚР Үкіметінің 20.12.2013 </w:t>
      </w:r>
      <w:r>
        <w:rPr>
          <w:rFonts w:ascii="Times New Roman"/>
          <w:b w:val="false"/>
          <w:i w:val="false"/>
          <w:color w:val="000000"/>
          <w:sz w:val="28"/>
        </w:rPr>
        <w:t>N 1366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257-1-8. Қазақстан Республикасы Денсаулық сақтау министрлігінің «Бурабай» республикалық оңалту орталығы» республикалық мемлекеттік қазыналық кәсіпорны;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257-1-9. </w:t>
      </w:r>
      <w:r>
        <w:rPr>
          <w:rFonts w:ascii="Times New Roman"/>
          <w:b w:val="false"/>
          <w:i w:val="false"/>
          <w:color w:val="ff0000"/>
          <w:sz w:val="28"/>
        </w:rPr>
        <w:t xml:space="preserve">Алып тасталды - ҚР Үкіметінің 30.12.2014 </w:t>
      </w:r>
      <w:r>
        <w:rPr>
          <w:rFonts w:ascii="Times New Roman"/>
          <w:b w:val="false"/>
          <w:i w:val="false"/>
          <w:color w:val="000000"/>
          <w:sz w:val="28"/>
        </w:rPr>
        <w:t>№ 1403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(01.01.2015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257-1-10. </w:t>
      </w:r>
      <w:r>
        <w:rPr>
          <w:rFonts w:ascii="Times New Roman"/>
          <w:b w:val="false"/>
          <w:i w:val="false"/>
          <w:color w:val="ff0000"/>
          <w:sz w:val="28"/>
        </w:rPr>
        <w:t xml:space="preserve">Алынып тасталды - ҚР Үкіметінің 2011.02.14 </w:t>
      </w:r>
      <w:r>
        <w:rPr>
          <w:rFonts w:ascii="Times New Roman"/>
          <w:b w:val="false"/>
          <w:i w:val="false"/>
          <w:color w:val="000000"/>
          <w:sz w:val="28"/>
        </w:rPr>
        <w:t>N 133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257-1-11. «Трансфузиология ғылыми-өндірістік орталығы» шаруашылық жүргізу құқығындағы республикалық мемлекеттік кәсіпорны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257-1-12. </w:t>
      </w:r>
      <w:r>
        <w:rPr>
          <w:rFonts w:ascii="Times New Roman"/>
          <w:b w:val="false"/>
          <w:i w:val="false"/>
          <w:color w:val="ff0000"/>
          <w:sz w:val="28"/>
        </w:rPr>
        <w:t xml:space="preserve">Алынып тасталды - ҚР Үкіметінің 13.06.2014 </w:t>
      </w:r>
      <w:r>
        <w:rPr>
          <w:rFonts w:ascii="Times New Roman"/>
          <w:b w:val="false"/>
          <w:i w:val="false"/>
          <w:color w:val="000000"/>
          <w:sz w:val="28"/>
        </w:rPr>
        <w:t>№ 653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257-1-13. «Республикалық санитариялық авиация орталығы» шаруашылық жүргізу құқығындағы республикалық мемлекеттік кәсіпорны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257-1-14. «Республикалық электрондық денсаулық сақтау орталығы» шаруашылық жүргізу құқығындағы республикалық мемлекеттік кәсіпорны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257-1-15. «Зейнетақы төлеу жөніндегі мемлекеттік орталық» республикалық мемлекеттік қазыналық кәсіпорны.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257-1-16. Қазақстан Республикасы Денсаулық сақтау және әлеуметтік даму министрлігі «Әлеуметтік оңалтуды дамытудың ғылыми-практикалық орталығы» республикалық мемлекеттік қазыналық кәсіпорны.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257-1-17. Қазақстан Республикасы Денсаулық сақтау және әлеуметтік даму министрлігінің Еңбекті қорғау жөніндегі республикалық ғылыми-зерттеу институты» республикалық мемлекеттік қазыналық кәсіпорны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257-1-18. «ЖИТС-тің алдын алу және оған қарсы күрес жөніндегі республикалық орталық» шаруашылық жүргізу құқығындағы республикалық мемлекеттік кәсіпорны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Денсаулық сақтау министрлігінің Мемлекеттік санитарлық-эпидемиологиялық қадағалау комитеті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257-2 - 257-21. </w:t>
      </w:r>
      <w:r>
        <w:rPr>
          <w:rFonts w:ascii="Times New Roman"/>
          <w:b w:val="false"/>
          <w:i w:val="false"/>
          <w:color w:val="ff0000"/>
          <w:sz w:val="28"/>
        </w:rPr>
        <w:t xml:space="preserve">Алынып тасталды - ҚР Үкіметінің 31.12.2013 </w:t>
      </w:r>
      <w:r>
        <w:rPr>
          <w:rFonts w:ascii="Times New Roman"/>
          <w:b w:val="false"/>
          <w:i w:val="false"/>
          <w:color w:val="000000"/>
          <w:sz w:val="28"/>
        </w:rPr>
        <w:t>№ 1538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257-22 - 257-26. </w:t>
      </w:r>
      <w:r>
        <w:rPr>
          <w:rFonts w:ascii="Times New Roman"/>
          <w:b w:val="false"/>
          <w:i w:val="false"/>
          <w:color w:val="ff0000"/>
          <w:sz w:val="28"/>
        </w:rPr>
        <w:t xml:space="preserve">Алынып тасталды - ҚР Үкіметінің 2011.02.02 </w:t>
      </w:r>
      <w:r>
        <w:rPr>
          <w:rFonts w:ascii="Times New Roman"/>
          <w:b w:val="false"/>
          <w:i w:val="false"/>
          <w:color w:val="000000"/>
          <w:sz w:val="28"/>
        </w:rPr>
        <w:t>N 72</w:t>
      </w:r>
      <w:r>
        <w:rPr>
          <w:rFonts w:ascii="Times New Roman"/>
          <w:b w:val="false"/>
          <w:i w:val="false"/>
          <w:color w:val="ff0000"/>
          <w:sz w:val="28"/>
        </w:rPr>
        <w:t xml:space="preserve"> (2011.07.01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257-27 - 257-29. </w:t>
      </w:r>
      <w:r>
        <w:rPr>
          <w:rFonts w:ascii="Times New Roman"/>
          <w:b w:val="false"/>
          <w:i w:val="false"/>
          <w:color w:val="ff0000"/>
          <w:sz w:val="28"/>
        </w:rPr>
        <w:t xml:space="preserve">Алынып тасталды - ҚР Үкіметінің 31.12.2013 </w:t>
      </w:r>
      <w:r>
        <w:rPr>
          <w:rFonts w:ascii="Times New Roman"/>
          <w:b w:val="false"/>
          <w:i w:val="false"/>
          <w:color w:val="000000"/>
          <w:sz w:val="28"/>
        </w:rPr>
        <w:t>№ 1538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 xml:space="preserve">Қазақстан Республикасы Көлік және коммуникация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министрлігі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Бөлім алып тасталды - ҚР Үкіметінің 19.09.2014 </w:t>
      </w:r>
      <w:r>
        <w:rPr>
          <w:rFonts w:ascii="Times New Roman"/>
          <w:b w:val="false"/>
          <w:i w:val="false"/>
          <w:color w:val="ff0000"/>
          <w:sz w:val="28"/>
        </w:rPr>
        <w:t>№ 995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Қазақстан Республикасы Энергетика және минералдық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                  ресурстар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Бөлім алынып тасталды - ҚР Үкіметінің 2010.05.20 </w:t>
      </w:r>
      <w:r>
        <w:rPr>
          <w:rFonts w:ascii="Times New Roman"/>
          <w:b w:val="false"/>
          <w:i w:val="false"/>
          <w:color w:val="ff0000"/>
          <w:sz w:val="28"/>
        </w:rPr>
        <w:t>№ 454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5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Ауыл шаруашылығы министрлігі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Бөлім алып тасталды - ҚР Үкіметінің 25.04.2015 </w:t>
      </w:r>
      <w:r>
        <w:rPr>
          <w:rFonts w:ascii="Times New Roman"/>
          <w:b w:val="false"/>
          <w:i w:val="false"/>
          <w:color w:val="ff0000"/>
          <w:sz w:val="28"/>
        </w:rPr>
        <w:t>№ 306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6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  Қазақстан Республикасы Ұлттық экономика министрлігінің</w:t>
      </w:r>
      <w:r>
        <w:br/>
      </w:r>
      <w:r>
        <w:rPr>
          <w:rFonts w:ascii="Times New Roman"/>
          <w:b/>
          <w:i w:val="false"/>
          <w:color w:val="000000"/>
        </w:rPr>
        <w:t>
Статистика комитеті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279. "Қазақстан Республикасы Статистика агенттігінің Ақпараттық-есептеу орталығы" республикалық мемлекеттік кәсіпорны»;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Қазақстан Республикасы Орталық сайлау комиссиясы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280. "Қазақстан Республикасы Орталық сайлау комиссиясының Инженерлік-техникалық орталығы" республикалық мемлекеттік кәсіпорны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Қазақстан Республикасы Өңірлік даму министрлігінің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 Жер ресурстарын басқару комитеті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Бөлім алып тасталды - ҚР Үкіметінің 24.09.2014 </w:t>
      </w:r>
      <w:r>
        <w:rPr>
          <w:rFonts w:ascii="Times New Roman"/>
          <w:b w:val="false"/>
          <w:i w:val="false"/>
          <w:color w:val="ff0000"/>
          <w:sz w:val="28"/>
        </w:rPr>
        <w:t>№ 1011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 Қазақстан Республикасы Ауыл шаруашылығы министрлігінің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Агроөнеркәсіптік кешендегі мемлекеттік инспекция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 комитеті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291. "Фитосанитария" республикалық мемлекеттік кәсіпорны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292. </w:t>
      </w:r>
      <w:r>
        <w:rPr>
          <w:rFonts w:ascii="Times New Roman"/>
          <w:b w:val="false"/>
          <w:i w:val="false"/>
          <w:color w:val="ff0000"/>
          <w:sz w:val="28"/>
        </w:rPr>
        <w:t xml:space="preserve">Алынып тасталды - ҚР Үкіметінің 2011.09.23 </w:t>
      </w:r>
      <w:r>
        <w:rPr>
          <w:rFonts w:ascii="Times New Roman"/>
          <w:b w:val="false"/>
          <w:i w:val="false"/>
          <w:color w:val="000000"/>
          <w:sz w:val="28"/>
        </w:rPr>
        <w:t>N 1090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293. </w:t>
      </w:r>
      <w:r>
        <w:rPr>
          <w:rFonts w:ascii="Times New Roman"/>
          <w:b w:val="false"/>
          <w:i w:val="false"/>
          <w:color w:val="ff0000"/>
          <w:sz w:val="28"/>
        </w:rPr>
        <w:t xml:space="preserve">Алынып тасталды - ҚР Үкіметінің 2009.12.21 </w:t>
      </w:r>
      <w:r>
        <w:rPr>
          <w:rFonts w:ascii="Times New Roman"/>
          <w:b w:val="false"/>
          <w:i w:val="false"/>
          <w:color w:val="000000"/>
          <w:sz w:val="28"/>
        </w:rPr>
        <w:t>№ 2158</w:t>
      </w:r>
      <w:r>
        <w:rPr>
          <w:rFonts w:ascii="Times New Roman"/>
          <w:b w:val="false"/>
          <w:i w:val="false"/>
          <w:color w:val="ff0000"/>
          <w:sz w:val="28"/>
        </w:rPr>
        <w:t xml:space="preserve"> (2010.01.01 бастап қолданысқа енгізіледі)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 </w:t>
      </w:r>
      <w:r>
        <w:rPr>
          <w:rFonts w:ascii="Times New Roman"/>
          <w:b/>
          <w:i w:val="false"/>
          <w:color w:val="000000"/>
          <w:sz w:val="28"/>
        </w:rPr>
        <w:t>Қазақстан Республикасы Ауыл шаруашылығы министрлігінің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Ветеринариялық бақылау және қадағалау комитеті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293-1. "Республикалық ветеринариялық зертхана" шаруашылық жүргізу құқығындағы республикалық мемлекеттік кәсіпорны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293-2. «Ветеринария бойынша ұлттық референттік орталық» шаруашылық жүргізу құқығындағы республикалық мемлекеттік кәсіпорны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Қазақстан Республикасы Байланыс және ақпарат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Бөлім алынып тасталды - ҚР Үкіметінің 2012.03.11 </w:t>
      </w:r>
      <w:r>
        <w:rPr>
          <w:rFonts w:ascii="Times New Roman"/>
          <w:b w:val="false"/>
          <w:i w:val="false"/>
          <w:color w:val="ff0000"/>
          <w:sz w:val="28"/>
        </w:rPr>
        <w:t>N 314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 </w:t>
      </w:r>
      <w:r>
        <w:rPr>
          <w:rFonts w:ascii="Times New Roman"/>
          <w:b/>
          <w:i w:val="false"/>
          <w:color w:val="000000"/>
          <w:sz w:val="28"/>
        </w:rPr>
        <w:t>Қазақстан Республикасы Көлік және коммуникация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/>
          <w:i w:val="false"/>
          <w:color w:val="000000"/>
          <w:sz w:val="28"/>
        </w:rPr>
        <w:t>министрлігінің Мемлекеттік қызметтерді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/>
          <w:i w:val="false"/>
          <w:color w:val="000000"/>
          <w:sz w:val="28"/>
        </w:rPr>
        <w:t>автоматтандыруды бақылау және халыққа қызмет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 </w:t>
      </w:r>
      <w:r>
        <w:rPr>
          <w:rFonts w:ascii="Times New Roman"/>
          <w:b/>
          <w:i w:val="false"/>
          <w:color w:val="000000"/>
          <w:sz w:val="28"/>
        </w:rPr>
        <w:t>көрсету орталықтарының қызметін үйлестіру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комитеті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Бөлім алынып тасталды - ҚР Үкіметінің 17.04.2014 </w:t>
      </w:r>
      <w:r>
        <w:rPr>
          <w:rFonts w:ascii="Times New Roman"/>
          <w:b w:val="false"/>
          <w:i w:val="false"/>
          <w:color w:val="ff0000"/>
          <w:sz w:val="28"/>
        </w:rPr>
        <w:t>N 369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Президенті Іс басқармасының Медициналық орталығы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295. Қазақстан Республикасы Президентінің Іс басқармасы Медициналық орталығының «Қарлығаш» балабақшасы» республикалық мемлекеттік кәсіпорны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296. «Қазақстан Республикасы Президентiнің Iс басқармасы      Медициналық орталығының Орталық клиникалық ауруханасы» шаруашылық жүргiзу құқығындағы республикалық мемлекеттiк кәсiпорны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297. «Қазақстан Республикасы Президентiнің Iс басқармасы Медициналық орталығының ауруханасы» шаруашылық жүргiзу құқығындағы республикалық мемлекеттiк кәсiпорны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298. </w:t>
      </w:r>
      <w:r>
        <w:rPr>
          <w:rFonts w:ascii="Times New Roman"/>
          <w:b w:val="false"/>
          <w:i w:val="false"/>
          <w:color w:val="ff0000"/>
          <w:sz w:val="28"/>
        </w:rPr>
        <w:t xml:space="preserve">Алынып тасталды - ҚР Үкіметінің 2012.05.03 </w:t>
      </w:r>
      <w:r>
        <w:rPr>
          <w:rFonts w:ascii="Times New Roman"/>
          <w:b w:val="false"/>
          <w:i w:val="false"/>
          <w:color w:val="000000"/>
          <w:sz w:val="28"/>
        </w:rPr>
        <w:t>N 571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299. «Қазақстан Республикасы Президентiнің Iс басқармасы Медициналық орталығының «Санитарлық-эпидемиологиялық сараптама орталығы» шаруашылық жүргiзу құқығындағы республикалық мемлекеттiк кәсiпорны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300. </w:t>
      </w:r>
      <w:r>
        <w:rPr>
          <w:rFonts w:ascii="Times New Roman"/>
          <w:b w:val="false"/>
          <w:i w:val="false"/>
          <w:color w:val="ff0000"/>
          <w:sz w:val="28"/>
        </w:rPr>
        <w:t xml:space="preserve">Алынып тасталды - ҚР Үкіметінің 2012.05.03 </w:t>
      </w:r>
      <w:r>
        <w:rPr>
          <w:rFonts w:ascii="Times New Roman"/>
          <w:b w:val="false"/>
          <w:i w:val="false"/>
          <w:color w:val="000000"/>
          <w:sz w:val="28"/>
        </w:rPr>
        <w:t>N 571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301. «Инфракос» республикалық мемлекеттік кәсіпорны (шаруашылық жүргізу құқығында)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302. «Ғарыш-Экология» ғылыми-зерттеу орталығы» республикалық мемлекеттік кәсіпорны (шаруашылық жүргізу құқығында)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Атом энергиясы агенттігі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Бөлім алынып тасталды - ҚР Үкіметінің 26.02.2013 </w:t>
      </w:r>
      <w:r>
        <w:rPr>
          <w:rFonts w:ascii="Times New Roman"/>
          <w:b w:val="false"/>
          <w:i w:val="false"/>
          <w:color w:val="ff0000"/>
          <w:sz w:val="28"/>
        </w:rPr>
        <w:t>N 186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1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Ұлттық экономика министрлігінің</w:t>
      </w:r>
      <w:r>
        <w:br/>
      </w:r>
      <w:r>
        <w:rPr>
          <w:rFonts w:ascii="Times New Roman"/>
          <w:b/>
          <w:i w:val="false"/>
          <w:color w:val="000000"/>
        </w:rPr>
        <w:t xml:space="preserve">
Тұтынушылардың құқықтарын қорғау комитеті </w:t>
      </w:r>
    </w:p>
    <w:bookmarkEnd w:id="27"/>
    <w:bookmarkStart w:name="z1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306-325. </w:t>
      </w:r>
      <w:r>
        <w:rPr>
          <w:rFonts w:ascii="Times New Roman"/>
          <w:b w:val="false"/>
          <w:i w:val="false"/>
          <w:color w:val="ff0000"/>
          <w:sz w:val="28"/>
        </w:rPr>
        <w:t xml:space="preserve">Алып тасталды - ҚР Үкіметінің 05.02.2015 </w:t>
      </w:r>
      <w:r>
        <w:rPr>
          <w:rFonts w:ascii="Times New Roman"/>
          <w:b w:val="false"/>
          <w:i w:val="false"/>
          <w:color w:val="000000"/>
          <w:sz w:val="28"/>
        </w:rPr>
        <w:t>№ 38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326. Қазақстан Республикасы Ұлттық экономика министрлігі Тұтынушылардың құқықтарын қорғау комитетінің «Хамза Жұматов атындағы Гигиена және эпидемиология ғылыми орталығы» республикалық мемлекеттік қазыналық кәсіпорны.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327. Қазақстан Республикасы Ұлттық экономика министрлігі Тұтынушылардың құқықтарын қорғау комитетінің «Масғұт Айқымбаев атындағы Қазақ карантиндік және зооноздық инфекциялар ғылыми орталығы» республикалық мемлекеттік қазыналық кәсіпорны.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328. Қазақстан Республикасы Ұлттық экономика министрлігі Тұтынушылардың құқықтарын қорғау комитетінің «Санитариялық-эпидемиологиялық сараптама және мониторинг ғылыми-практикалық орталығы» шаруашылық жүргізу құқығындағы республикалық мемлекеттік кәсіпорны.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329. Қазақстан Республикасы Ұлттық экономика министрлігі Тұтынушылардың құқықтарын қорғау комитетінің «Ұлттық сараптама орталығы» шаруашылық жүргізу құқығындағы республикалық мемлекеттік қазыналық кәсіпорны.</w:t>
      </w:r>
    </w:p>
    <w:bookmarkEnd w:id="28"/>
    <w:bookmarkStart w:name="z36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Байланыс және ақпарат агенттігі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Бөлім алып тасталды - ҚР Үкіметінің 19.09.2014 </w:t>
      </w:r>
      <w:r>
        <w:rPr>
          <w:rFonts w:ascii="Times New Roman"/>
          <w:b w:val="false"/>
          <w:i w:val="false"/>
          <w:color w:val="ff0000"/>
          <w:sz w:val="28"/>
        </w:rPr>
        <w:t>№ 995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40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Өңірлік даму министрлігі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Бөлім алып тасталды - ҚР Үкіметінің 24.09.2014 </w:t>
      </w:r>
      <w:r>
        <w:rPr>
          <w:rFonts w:ascii="Times New Roman"/>
          <w:b w:val="false"/>
          <w:i w:val="false"/>
          <w:color w:val="ff0000"/>
          <w:sz w:val="28"/>
        </w:rPr>
        <w:t>№ 1011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42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  Қазақстан Республикасы Энергетика министрлігі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333. «Қазақстан Республикасы Энергетика министрлігінің «Қазақстан Республикасының Ұлттық ядролық орталығы» шаруашылық жүргізу құқығындағы республикалық мемлекеттік кәсіпорны.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334. Қазақстан Республикасы Энергетика министрлігінің «Ядролық физика институты» шаруашылық жүргізу құқығындағы республикалық мемлекеттік кәсіпорны.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335. Қазақстан Республикасы Энергетика министрлігінің «Геофизикалық зерттеулер институты» шаруашылық жүргізу құқығындағы республикалық мемлекеттік кәсіпорны.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336. Қазақстан Республикасы Энергетика министрлігінің «Қазгидромет» шаруашылық жүргізу құқығындағы республикалық мемлекеттік кәсіпорны.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337. Қазақстан Республикасы Энергетика министрлігінің «Қазақстан Республикасының қоршаған ортаны қорғаудың ақпараттық-талдау орталығы» шаруашылық жүргізу құқығындағы республикалық мемлекеттік кәсіпорны.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338. Қазақстан Республикасы Энергетика министрлігінің «Қарағандышахтатарату» шаруашылық жүргізу құқығындағы республикалық мемлекеттік мамандандырылған кәсіпорны.</w:t>
      </w:r>
    </w:p>
    <w:bookmarkEnd w:id="32"/>
    <w:bookmarkStart w:name="z38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Инвестициялар және даму министрлігі: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Тізбе бөліммен толықтырылды - ҚР Үкіметінің 19.09.2014 </w:t>
      </w:r>
      <w:r>
        <w:rPr>
          <w:rFonts w:ascii="Times New Roman"/>
          <w:b w:val="false"/>
          <w:i w:val="false"/>
          <w:color w:val="ff0000"/>
          <w:sz w:val="28"/>
        </w:rPr>
        <w:t>№ 995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339-362. </w:t>
      </w:r>
      <w:r>
        <w:rPr>
          <w:rFonts w:ascii="Times New Roman"/>
          <w:b w:val="false"/>
          <w:i w:val="false"/>
          <w:color w:val="ff0000"/>
          <w:sz w:val="28"/>
        </w:rPr>
        <w:t xml:space="preserve">Алып тасталды - ҚР Үкіметінің 27.02.2015 </w:t>
      </w:r>
      <w:r>
        <w:rPr>
          <w:rFonts w:ascii="Times New Roman"/>
          <w:b w:val="false"/>
          <w:i w:val="false"/>
          <w:color w:val="00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Инвестициялар және даму министрлігінің Азаматтық авиация комитеті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Кіші бөліммен толықтырылды - ҚР Үкіметінің 27.02.2015 </w:t>
      </w:r>
      <w:r>
        <w:rPr>
          <w:rFonts w:ascii="Times New Roman"/>
          <w:b w:val="false"/>
          <w:i w:val="false"/>
          <w:color w:val="ff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362-1. «Қазаэронавигация» шаруашылық жүргізу құқығындағы республикалық мемлекеттік кәсіпорны.</w:t>
      </w:r>
    </w:p>
    <w:bookmarkStart w:name="z22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Инвестициялар және даму министрлігінің Индустриялық даму және өнеркәсіптік қауіпсіздік комитеті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Кіші бөліммен толықтырылды - ҚР Үкіметінің 27.02.2015 </w:t>
      </w:r>
      <w:r>
        <w:rPr>
          <w:rFonts w:ascii="Times New Roman"/>
          <w:b w:val="false"/>
          <w:i w:val="false"/>
          <w:color w:val="ff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362-2. «Жезқазғансирекмет» шаруашылық жүргізу құқығындағы республикалық мемлекеттік кәсіпорны.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362-3. «Қазақстан Республикасының Минералды шикізатты кешенді ұқсату жөніндегі ұлттық орталығы» шаруашылық жүргiзу құқығындағы республикалық мемлекеттік кәсіпорны.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362-4. «Ұлттық технологиялық болжау орталығы» шаруашылық жүргізу құқығындағы республикалық мемлекеттік кәсіпорны.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362-5. «Кәсіби әскерилендірілген авариялық-құтқару қызметі» шаруашылық жүргізу құқығындағы республикалық мемлекеттік кәсіпорны</w:t>
      </w:r>
    </w:p>
    <w:bookmarkStart w:name="z23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Инвестициялар және даму министрлігінің Техникалық реттеу және метрология комитеті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Кіші бөліммен толықтырылды - ҚР Үкіметінің 27.02.2015 </w:t>
      </w:r>
      <w:r>
        <w:rPr>
          <w:rFonts w:ascii="Times New Roman"/>
          <w:b w:val="false"/>
          <w:i w:val="false"/>
          <w:color w:val="ff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362-6. «Қазақстан метрология институты (ҚазМетрИн)» шаруашылық жүргізу құқығындағы республикалық мемлекеттік кәсіпорны.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362-7. «Қазақстан стандарттау және сертификаттау институты (ҚазСтИн)» шаруашылық жүргізу құқығындағы республикалық мемлекеттік кәсіпорны.</w:t>
      </w:r>
    </w:p>
    <w:bookmarkStart w:name="z24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Инвестициялар және даму министрлігінің Геология және жер қойнауын пайдалану комитеті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Кіші бөліммен толықтырылды - ҚР Үкіметінің 27.02.2015 </w:t>
      </w:r>
      <w:r>
        <w:rPr>
          <w:rFonts w:ascii="Times New Roman"/>
          <w:b w:val="false"/>
          <w:i w:val="false"/>
          <w:color w:val="ff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362-8. «Қазақстан Республикасы геология және минералдық ресурстар ақпараттық-талдау орталығы» шаруашылық жүргізу құқығындағы республикалық мемлекеттік кәсіпорны.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362-9. «Мамандандырылған гравиметрикалық кәсіпорын» шаруашылық жүргізу құқығындағы республикалық мемлекеттік кәсіпорны.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Инвестициялар және даму министрлігінің Байланыс, ақпараттандыру және ақпарат комитеті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Кіші бөліммен толықтырылды - ҚР Үкіметінің 27.02.2015 </w:t>
      </w:r>
      <w:r>
        <w:rPr>
          <w:rFonts w:ascii="Times New Roman"/>
          <w:b w:val="false"/>
          <w:i w:val="false"/>
          <w:color w:val="ff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362-10. «Мемлекеттік техникалық қызмет» шаруашылық жүргізу құқығындағы республикалық мемлекеттік кәсіпорны.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362-11. «Халыққа қызмет көрсету орталығы» шаруашылық жүргізу құқығындағы республикалық мемлекеттік кәсіпорны.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362-12. «Талдау және ақпарат орталығы» шаруашылық жүргізу құқығындағы республикалық мемлекеттік кәсіпорны.</w:t>
      </w:r>
    </w:p>
    <w:bookmarkStart w:name="z25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Инвестициялар және даму министрлігінің Аэроғарыш комитеті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Кіші бөліммен толықтырылды - ҚР Үкіметінің 27.02.2015 </w:t>
      </w:r>
      <w:r>
        <w:rPr>
          <w:rFonts w:ascii="Times New Roman"/>
          <w:b w:val="false"/>
          <w:i w:val="false"/>
          <w:color w:val="ff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362-13. «Инфракос» шаруашылық жүргізу құқығындағы республикалық мемлекеттік кәсіпорны.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362-14. «Ғарыш-Экология» ғылыми-зерттеу орталығы» шаруашылық жүргізу құқығындағы республикалық мемлекеттік кәсіпорны.</w:t>
      </w:r>
    </w:p>
    <w:bookmarkStart w:name="z26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Инвестициялар және даму министрлігінің Көлік комитеті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Кіші бөліммен толықтырылды - ҚР Үкіметінің 27.02.2015 </w:t>
      </w:r>
      <w:r>
        <w:rPr>
          <w:rFonts w:ascii="Times New Roman"/>
          <w:b w:val="false"/>
          <w:i w:val="false"/>
          <w:color w:val="ff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362-15. </w:t>
      </w:r>
      <w:r>
        <w:rPr>
          <w:rFonts w:ascii="Times New Roman"/>
          <w:b w:val="false"/>
          <w:i w:val="false"/>
          <w:color w:val="ff0000"/>
          <w:sz w:val="28"/>
        </w:rPr>
        <w:t xml:space="preserve">Алып тасталды - ҚР Үкіметінің 14.04.2015 </w:t>
      </w:r>
      <w:r>
        <w:rPr>
          <w:rFonts w:ascii="Times New Roman"/>
          <w:b w:val="false"/>
          <w:i w:val="false"/>
          <w:color w:val="000000"/>
          <w:sz w:val="28"/>
        </w:rPr>
        <w:t>N 231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362-16. </w:t>
      </w:r>
      <w:r>
        <w:rPr>
          <w:rFonts w:ascii="Times New Roman"/>
          <w:b w:val="false"/>
          <w:i w:val="false"/>
          <w:color w:val="ff0000"/>
          <w:sz w:val="28"/>
        </w:rPr>
        <w:t xml:space="preserve">Алып тасталды - ҚР Үкіметінің 14.04.2015 </w:t>
      </w:r>
      <w:r>
        <w:rPr>
          <w:rFonts w:ascii="Times New Roman"/>
          <w:b w:val="false"/>
          <w:i w:val="false"/>
          <w:color w:val="000000"/>
          <w:sz w:val="28"/>
        </w:rPr>
        <w:t>N 231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362-17. </w:t>
      </w:r>
      <w:r>
        <w:rPr>
          <w:rFonts w:ascii="Times New Roman"/>
          <w:b w:val="false"/>
          <w:i w:val="false"/>
          <w:color w:val="ff0000"/>
          <w:sz w:val="28"/>
        </w:rPr>
        <w:t xml:space="preserve">Алып тасталды - ҚР Үкіметінің 14.04.2015 </w:t>
      </w:r>
      <w:r>
        <w:rPr>
          <w:rFonts w:ascii="Times New Roman"/>
          <w:b w:val="false"/>
          <w:i w:val="false"/>
          <w:color w:val="000000"/>
          <w:sz w:val="28"/>
        </w:rPr>
        <w:t>N 231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362-18. </w:t>
      </w:r>
      <w:r>
        <w:rPr>
          <w:rFonts w:ascii="Times New Roman"/>
          <w:b w:val="false"/>
          <w:i w:val="false"/>
          <w:color w:val="ff0000"/>
          <w:sz w:val="28"/>
        </w:rPr>
        <w:t xml:space="preserve">Алып тасталды - ҚР Үкіметінің 14.04.2015 </w:t>
      </w:r>
      <w:r>
        <w:rPr>
          <w:rFonts w:ascii="Times New Roman"/>
          <w:b w:val="false"/>
          <w:i w:val="false"/>
          <w:color w:val="000000"/>
          <w:sz w:val="28"/>
        </w:rPr>
        <w:t>N 231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362-19. «Атырау су жолдары кәсіпорны» республикалық мемлекеттік қазыналық кәсіпорны.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362-20. «Іле су жолдары кәсіпорны» республикалық мемлекеттік қазыналық кәсіпорны.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362-21. «Балқаш су жолдары кәсіпорны» республикалық мемлекеттік қазыналық кәсіпорны.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362-21-1. «Ертіс су жолдары кәсіпорны» республикалық мемлекеттік қазыналық кәсіпорны.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362-22. «Қазақстан кеме қатынасының тіркелімі» республикалық мемлекеттік қазыналық кәсіпорны.</w:t>
      </w:r>
    </w:p>
    <w:bookmarkStart w:name="z27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Инвестициялар және даму министрлігінің Автомобиль жолдары комитеті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Кіші бөліммен толықтырылды - ҚР Үкіметінің 27.02.2015 </w:t>
      </w:r>
      <w:r>
        <w:rPr>
          <w:rFonts w:ascii="Times New Roman"/>
          <w:b w:val="false"/>
          <w:i w:val="false"/>
          <w:color w:val="ff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362-23. «Қазақавтожол» республикалық мемлекеттік кәсіпорны.</w:t>
      </w:r>
    </w:p>
    <w:bookmarkStart w:name="z14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Ұлттық экономика министрлігінің</w:t>
      </w:r>
      <w:r>
        <w:br/>
      </w:r>
      <w:r>
        <w:rPr>
          <w:rFonts w:ascii="Times New Roman"/>
          <w:b/>
          <w:i w:val="false"/>
          <w:color w:val="000000"/>
        </w:rPr>
        <w:t>
Құрылыс және тұрғын үй-коммуналдық шаруашылық істері</w:t>
      </w:r>
      <w:r>
        <w:br/>
      </w:r>
      <w:r>
        <w:rPr>
          <w:rFonts w:ascii="Times New Roman"/>
          <w:b/>
          <w:i w:val="false"/>
          <w:color w:val="000000"/>
        </w:rPr>
        <w:t>
және жер ресурстарын басқару комитеті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Тізбе бөліммен толықтырылды - ҚР Үкіметінің 24.09.2014 </w:t>
      </w:r>
      <w:r>
        <w:rPr>
          <w:rFonts w:ascii="Times New Roman"/>
          <w:b w:val="false"/>
          <w:i w:val="false"/>
          <w:color w:val="ff0000"/>
          <w:sz w:val="28"/>
        </w:rPr>
        <w:t>№ 1011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363. «Жер кадастры ғылыми-өндiрiстiк орталығы» шаруашылық жүргізу құқығындағы республикалық мемлекеттiк кәсiпорны.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364. «Ауыл шаруашылығы аэрофотогеодезиялық іздестіру мемлекеттік институты (АЭІМИ)» республикалық мемлекеттік кәсіпорны.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365. «Қазгеодезия» республикалық мемлекеттік қазыналық кәсіпорны.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366. «Ұлттық картографиялық-геодезиялық қоры» республикалық мемлекеттік қазыналық кәсіпорны.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367. «Республикалық мемлекеттік қала құрылысын жоспарлау және кадастр орталығы» шаруашылық жүргізу құқығындағы республикалық мемлекеттік кәсіпорны.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Ұлттық экономика министрлігінің</w:t>
      </w:r>
      <w:r>
        <w:br/>
      </w:r>
      <w:r>
        <w:rPr>
          <w:rFonts w:ascii="Times New Roman"/>
          <w:b/>
          <w:i w:val="false"/>
          <w:color w:val="000000"/>
        </w:rPr>
        <w:t xml:space="preserve">
Мемлекеттік материалдық резервтер комитеті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Тізбе бөліммен толықтырылды - ҚР Үкіметінің 24.09.2014 </w:t>
      </w:r>
      <w:r>
        <w:rPr>
          <w:rFonts w:ascii="Times New Roman"/>
          <w:b w:val="false"/>
          <w:i w:val="false"/>
          <w:color w:val="ff0000"/>
          <w:sz w:val="28"/>
        </w:rPr>
        <w:t>№ 1011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368. «Резерв» республикалық мемлекеттік кәсіпорны.</w:t>
      </w:r>
    </w:p>
    <w:bookmarkStart w:name="z16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Республикасының Білім және ғылым министрлігінің Білім және ғылым саласындағы бақылау комитеті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Бөліммен толықтырылды - ҚР Үкіметінің 27.02.2015 </w:t>
      </w:r>
      <w:r>
        <w:rPr>
          <w:rFonts w:ascii="Times New Roman"/>
          <w:b w:val="false"/>
          <w:i w:val="false"/>
          <w:color w:val="ff0000"/>
          <w:sz w:val="28"/>
        </w:rPr>
        <w:t>№ 101</w:t>
      </w:r>
      <w:r>
        <w:rPr>
          <w:rFonts w:ascii="Times New Roman"/>
          <w:b w:val="false"/>
          <w:i w:val="false"/>
          <w:color w:val="ff0000"/>
          <w:sz w:val="28"/>
        </w:rPr>
        <w:t> 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369. «Ұлттық тестілеу орталығы» республикалық мемлекеттік қазыналық кәсіпорны.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370. «Оқулық» республикалық ғылыми-практикалық орталығы» республикалық мемлекеттік қазыналық кәсіпорны.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Ауыл шаруашылығы министрлігінің</w:t>
      </w:r>
      <w:r>
        <w:br/>
      </w:r>
      <w:r>
        <w:rPr>
          <w:rFonts w:ascii="Times New Roman"/>
          <w:b/>
          <w:i w:val="false"/>
          <w:color w:val="000000"/>
        </w:rPr>
        <w:t>
Орман шаруашылығы және жануарлар дүниесі комитеті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Бөліммен толықтырылды - ҚР Үкіметінің 25.04.2015 </w:t>
      </w:r>
      <w:r>
        <w:rPr>
          <w:rFonts w:ascii="Times New Roman"/>
          <w:b w:val="false"/>
          <w:i w:val="false"/>
          <w:color w:val="ff0000"/>
          <w:sz w:val="28"/>
        </w:rPr>
        <w:t>№ 306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3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371. Қазақстан Республикасы Ауыл шаруашылығы министрлігі Орман шаруашылығы және жануарлар дүниесі комитетінің «Атырау бекіре балық өсіру зауыты» республикалық мемлекеттік қазыналық кәсіпорны.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372. Қазақстан Республикасы Ауыл шаруашылығы министрлігі Орман шаруашылығы және жануарлар дүниесі комитетінің «Жайық-Атырау бекіре балық өсіру зауыты» республикалық мемлекеттік қазыналық кәсіпорны.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373. Қазақстан Республикасы Ауыл шаруашылығы министрлігі Орман шаруашылығы және жануарлар дүниесі комитетінің «Петропавл балық питомнигі» республикалық мемлекеттік қазыналық кәсіпорны.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374. Қазақстан Республикасы Ауыл шаруашылығы министрлігі Орман шаруашылығы және жануарлар дүниесі комитетінің «Майбалық балық питомнигі» республикалық мемлекеттік қазыналық кәсіпорны.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375. Қазақстан Республикасы Ауыл шаруашылығы министрлігі Орман шаруашылығы және жануарлар дүниесі комитетінің «Қазақ өндірістік-жерсіндіру станциясы» республикалық мемлекеттік қазыналық кәсіпорны.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376. Қазақстан Республикасы Ауыл шаруашылығы министрлігі Орман шаруашылығы және жануарлар дүниесі комитетінің «Қапшағай уылдырық шашу-өсіру шаруашылығы» республикалық мемлекеттік қазыналық кәсіпорны.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377. Қазақстан Республикасы Ауыл шаруашылығы министрлігі Орман шаруашылығы және жануарлар дүниесі комитетінің «Қамыстыбас балық питомнигі» республикалық мемлекеттік қазыналық кәсіпорны.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378. Қазақстан Республикасы Ауыл шаруашылығы министрлігі Орман шаруашылығы және жануарлар дүниесі комитетінің «Жасыл аймақ» шаруашылық жүргізу құқығындағы республикалық мемлекеттік кәсіпорны.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379. Қазақстан Республикасы Ауыл шаруашылығы министрлігі Орман шаруашылығы және жануарлар дүниесі комитетінің «Қазақ мемлекеттік орман шаруашылығын жобалау жөніндегі жобалау-іздестіру институты (Қазгипроорманшар)» шаруашылық жүргізу құқығындағы республикалық мемлекеттік кәсіпорны.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380. Қазақстан Республикасы Ауыл шаруашылығы министрлігі Орман шаруашылығы және жануарлар дүниесі комитетінің «Қазақ орман орналастыру кәсіпорны» республикалық мемлекеттік қазыналық кәсіпорны.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381. Қазақстан Республикасы Ауыл шаруашылығы министрлігі Орман шаруашылығы және жануарлар дүниесі комитетінің «Республикалық орман селекциялық орталығы» республикалық мемлекеттік қазыналық кәсіпорны.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382. Қазақстан Республикасы Ауыл шаруашылығы министрлігі Орман шаруашылығы және жануарлар дүниесі комитетінің «Қазақ ормандарды авиациялық қорғау және орман шаруашылығына қызмет көрсету» республикалық мемлекеттік қазыналық кәсіпорны.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383. Қазақстан Республикасы Ауыл шаруашылығы министрлігі Орман шаруашылығы және жануарлар дүниесі комитетінің «Охотзоопром» ӨБ» республикалық мемлекеттік қазыналық кәсіпорны.</w:t>
      </w:r>
    </w:p>
    <w:bookmarkEnd w:id="42"/>
    <w:bookmarkStart w:name="z75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Ауыл шаруашылығы министрлігінің</w:t>
      </w:r>
      <w:r>
        <w:br/>
      </w:r>
      <w:r>
        <w:rPr>
          <w:rFonts w:ascii="Times New Roman"/>
          <w:b/>
          <w:i w:val="false"/>
          <w:color w:val="000000"/>
        </w:rPr>
        <w:t>
Су ресурстары комитеті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Бөліммен толықтырылды - ҚР Үкіметінің 25.04.2015 </w:t>
      </w:r>
      <w:r>
        <w:rPr>
          <w:rFonts w:ascii="Times New Roman"/>
          <w:b w:val="false"/>
          <w:i w:val="false"/>
          <w:color w:val="ff0000"/>
          <w:sz w:val="28"/>
        </w:rPr>
        <w:t>№ 306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7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384. Қазақстан Республикасы Ауыл шаруашылығы министрлігі Су ресурстары комитетінің «Қазсушар» шаруашылық жүргізу құқығындағы республикалық мемлекеттік кәсіпорны.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385. Қазақстан Республикасы Ауыл шаруашылығы министрлігі Су ресурстары комитетінің «Нұра топтық су құбыры» шаруашылық жүргізу құқығындағы республикалық мемлекеттік кәсіпорны.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2007 жылғы 11 маусымдағы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483 қаулысымен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 </w:t>
      </w:r>
    </w:p>
    <w:bookmarkStart w:name="z6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Бағдарламалық құжаттарда көзделген міндеттерді </w:t>
      </w:r>
      <w:r>
        <w:br/>
      </w:r>
      <w:r>
        <w:rPr>
          <w:rFonts w:ascii="Times New Roman"/>
          <w:b/>
          <w:i w:val="false"/>
          <w:color w:val="000000"/>
        </w:rPr>
        <w:t xml:space="preserve">
орындау үшін құрылған мемлекет қатысатын акционерлік </w:t>
      </w:r>
      <w:r>
        <w:br/>
      </w:r>
      <w:r>
        <w:rPr>
          <w:rFonts w:ascii="Times New Roman"/>
          <w:b/>
          <w:i w:val="false"/>
          <w:color w:val="000000"/>
        </w:rPr>
        <w:t>
қоғамдардың тізбесі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Тізбе бөліммен толықтырылды - ҚР Үкіметінің 2007.11.21 </w:t>
      </w:r>
      <w:r>
        <w:rPr>
          <w:rFonts w:ascii="Times New Roman"/>
          <w:b w:val="false"/>
          <w:i w:val="false"/>
          <w:color w:val="ff0000"/>
          <w:sz w:val="28"/>
        </w:rPr>
        <w:t>N 1121</w:t>
      </w:r>
      <w:r>
        <w:rPr>
          <w:rFonts w:ascii="Times New Roman"/>
          <w:b w:val="false"/>
          <w:i w:val="false"/>
          <w:color w:val="ff0000"/>
          <w:sz w:val="28"/>
        </w:rPr>
        <w:t xml:space="preserve">, өзгерістер енгізілді - 2008.04.28 </w:t>
      </w:r>
      <w:r>
        <w:rPr>
          <w:rFonts w:ascii="Times New Roman"/>
          <w:b w:val="false"/>
          <w:i w:val="false"/>
          <w:color w:val="ff0000"/>
          <w:sz w:val="28"/>
        </w:rPr>
        <w:t>N 395</w:t>
      </w:r>
      <w:r>
        <w:rPr>
          <w:rFonts w:ascii="Times New Roman"/>
          <w:b w:val="false"/>
          <w:i w:val="false"/>
          <w:color w:val="ff0000"/>
          <w:sz w:val="28"/>
        </w:rPr>
        <w:t xml:space="preserve">, 2008.05.13 </w:t>
      </w:r>
      <w:r>
        <w:rPr>
          <w:rFonts w:ascii="Times New Roman"/>
          <w:b w:val="false"/>
          <w:i w:val="false"/>
          <w:color w:val="ff0000"/>
          <w:sz w:val="28"/>
        </w:rPr>
        <w:t>N 451</w:t>
      </w:r>
      <w:r>
        <w:rPr>
          <w:rFonts w:ascii="Times New Roman"/>
          <w:b w:val="false"/>
          <w:i w:val="false"/>
          <w:color w:val="ff0000"/>
          <w:sz w:val="28"/>
        </w:rPr>
        <w:t xml:space="preserve">, 2008.05.13 </w:t>
      </w:r>
      <w:r>
        <w:rPr>
          <w:rFonts w:ascii="Times New Roman"/>
          <w:b w:val="false"/>
          <w:i w:val="false"/>
          <w:color w:val="ff0000"/>
          <w:sz w:val="28"/>
        </w:rPr>
        <w:t>N 452</w:t>
      </w:r>
      <w:r>
        <w:rPr>
          <w:rFonts w:ascii="Times New Roman"/>
          <w:b w:val="false"/>
          <w:i w:val="false"/>
          <w:color w:val="ff0000"/>
          <w:sz w:val="28"/>
        </w:rPr>
        <w:t xml:space="preserve">, 2009.06.20 </w:t>
      </w:r>
      <w:r>
        <w:rPr>
          <w:rFonts w:ascii="Times New Roman"/>
          <w:b w:val="false"/>
          <w:i w:val="false"/>
          <w:color w:val="ff0000"/>
          <w:sz w:val="28"/>
        </w:rPr>
        <w:t>N 957</w:t>
      </w:r>
      <w:r>
        <w:rPr>
          <w:rFonts w:ascii="Times New Roman"/>
          <w:b w:val="false"/>
          <w:i w:val="false"/>
          <w:color w:val="ff0000"/>
          <w:sz w:val="28"/>
        </w:rPr>
        <w:t xml:space="preserve">, 2008.10.17 </w:t>
      </w:r>
      <w:r>
        <w:rPr>
          <w:rFonts w:ascii="Times New Roman"/>
          <w:b w:val="false"/>
          <w:i w:val="false"/>
          <w:color w:val="ff0000"/>
          <w:sz w:val="28"/>
        </w:rPr>
        <w:t>N 962</w:t>
      </w:r>
      <w:r>
        <w:rPr>
          <w:rFonts w:ascii="Times New Roman"/>
          <w:b w:val="false"/>
          <w:i w:val="false"/>
          <w:color w:val="ff0000"/>
          <w:sz w:val="28"/>
        </w:rPr>
        <w:t xml:space="preserve">, 2008.11.21 N </w:t>
      </w:r>
      <w:r>
        <w:rPr>
          <w:rFonts w:ascii="Times New Roman"/>
          <w:b w:val="false"/>
          <w:i w:val="false"/>
          <w:color w:val="ff0000"/>
          <w:sz w:val="28"/>
        </w:rPr>
        <w:t>1080</w:t>
      </w:r>
      <w:r>
        <w:rPr>
          <w:rFonts w:ascii="Times New Roman"/>
          <w:b w:val="false"/>
          <w:i w:val="false"/>
          <w:color w:val="ff0000"/>
          <w:sz w:val="28"/>
        </w:rPr>
        <w:t xml:space="preserve">, 2008.12.02 </w:t>
      </w:r>
      <w:r>
        <w:rPr>
          <w:rFonts w:ascii="Times New Roman"/>
          <w:b w:val="false"/>
          <w:i w:val="false"/>
          <w:color w:val="ff0000"/>
          <w:sz w:val="28"/>
        </w:rPr>
        <w:t>N 1127</w:t>
      </w:r>
      <w:r>
        <w:rPr>
          <w:rFonts w:ascii="Times New Roman"/>
          <w:b w:val="false"/>
          <w:i w:val="false"/>
          <w:color w:val="ff0000"/>
          <w:sz w:val="28"/>
        </w:rPr>
        <w:t xml:space="preserve">, 2009.07.20 </w:t>
      </w:r>
      <w:r>
        <w:rPr>
          <w:rFonts w:ascii="Times New Roman"/>
          <w:b w:val="false"/>
          <w:i w:val="false"/>
          <w:color w:val="ff0000"/>
          <w:sz w:val="28"/>
        </w:rPr>
        <w:t>N 1101</w:t>
      </w:r>
      <w:r>
        <w:rPr>
          <w:rFonts w:ascii="Times New Roman"/>
          <w:b w:val="false"/>
          <w:i w:val="false"/>
          <w:color w:val="ff0000"/>
          <w:sz w:val="28"/>
        </w:rPr>
        <w:t xml:space="preserve">, 2009.08.28 </w:t>
      </w:r>
      <w:r>
        <w:rPr>
          <w:rFonts w:ascii="Times New Roman"/>
          <w:b w:val="false"/>
          <w:i w:val="false"/>
          <w:color w:val="ff0000"/>
          <w:sz w:val="28"/>
        </w:rPr>
        <w:t>N 1270</w:t>
      </w:r>
      <w:r>
        <w:rPr>
          <w:rFonts w:ascii="Times New Roman"/>
          <w:b w:val="false"/>
          <w:i w:val="false"/>
          <w:color w:val="ff0000"/>
          <w:sz w:val="28"/>
        </w:rPr>
        <w:t xml:space="preserve">, 2009.11.04 </w:t>
      </w:r>
      <w:r>
        <w:rPr>
          <w:rFonts w:ascii="Times New Roman"/>
          <w:b w:val="false"/>
          <w:i w:val="false"/>
          <w:color w:val="ff0000"/>
          <w:sz w:val="28"/>
        </w:rPr>
        <w:t>N 1753</w:t>
      </w:r>
      <w:r>
        <w:rPr>
          <w:rFonts w:ascii="Times New Roman"/>
          <w:b w:val="false"/>
          <w:i w:val="false"/>
          <w:color w:val="ff0000"/>
          <w:sz w:val="28"/>
        </w:rPr>
        <w:t xml:space="preserve">, 2010.03.01 </w:t>
      </w:r>
      <w:r>
        <w:rPr>
          <w:rFonts w:ascii="Times New Roman"/>
          <w:b w:val="false"/>
          <w:i w:val="false"/>
          <w:color w:val="ff0000"/>
          <w:sz w:val="28"/>
        </w:rPr>
        <w:t>№ 152</w:t>
      </w:r>
      <w:r>
        <w:rPr>
          <w:rFonts w:ascii="Times New Roman"/>
          <w:b w:val="false"/>
          <w:i w:val="false"/>
          <w:color w:val="ff0000"/>
          <w:sz w:val="28"/>
        </w:rPr>
        <w:t xml:space="preserve">, 2010.05.18 </w:t>
      </w:r>
      <w:r>
        <w:rPr>
          <w:rFonts w:ascii="Times New Roman"/>
          <w:b w:val="false"/>
          <w:i w:val="false"/>
          <w:color w:val="ff0000"/>
          <w:sz w:val="28"/>
        </w:rPr>
        <w:t>№ 427</w:t>
      </w:r>
      <w:r>
        <w:rPr>
          <w:rFonts w:ascii="Times New Roman"/>
          <w:b w:val="false"/>
          <w:i w:val="false"/>
          <w:color w:val="ff0000"/>
          <w:sz w:val="28"/>
        </w:rPr>
        <w:t xml:space="preserve">, 2010.06.07 </w:t>
      </w:r>
      <w:r>
        <w:rPr>
          <w:rFonts w:ascii="Times New Roman"/>
          <w:b w:val="false"/>
          <w:i w:val="false"/>
          <w:color w:val="ff0000"/>
          <w:sz w:val="28"/>
        </w:rPr>
        <w:t>№ 532</w:t>
      </w:r>
      <w:r>
        <w:rPr>
          <w:rFonts w:ascii="Times New Roman"/>
          <w:b w:val="false"/>
          <w:i w:val="false"/>
          <w:color w:val="ff0000"/>
          <w:sz w:val="28"/>
        </w:rPr>
        <w:t xml:space="preserve">, 2010.06.28 </w:t>
      </w:r>
      <w:r>
        <w:rPr>
          <w:rFonts w:ascii="Times New Roman"/>
          <w:b w:val="false"/>
          <w:i w:val="false"/>
          <w:color w:val="ff0000"/>
          <w:sz w:val="28"/>
        </w:rPr>
        <w:t>№ 658</w:t>
      </w:r>
      <w:r>
        <w:rPr>
          <w:rFonts w:ascii="Times New Roman"/>
          <w:b w:val="false"/>
          <w:i w:val="false"/>
          <w:color w:val="ff0000"/>
          <w:sz w:val="28"/>
        </w:rPr>
        <w:t xml:space="preserve">, 2010.07.13 </w:t>
      </w:r>
      <w:r>
        <w:rPr>
          <w:rFonts w:ascii="Times New Roman"/>
          <w:b w:val="false"/>
          <w:i w:val="false"/>
          <w:color w:val="ff0000"/>
          <w:sz w:val="28"/>
        </w:rPr>
        <w:t>N 710</w:t>
      </w:r>
      <w:r>
        <w:rPr>
          <w:rFonts w:ascii="Times New Roman"/>
          <w:b w:val="false"/>
          <w:i w:val="false"/>
          <w:color w:val="ff0000"/>
          <w:sz w:val="28"/>
        </w:rPr>
        <w:t xml:space="preserve">, 2010.11.23 </w:t>
      </w:r>
      <w:r>
        <w:rPr>
          <w:rFonts w:ascii="Times New Roman"/>
          <w:b w:val="false"/>
          <w:i w:val="false"/>
          <w:color w:val="ff0000"/>
          <w:sz w:val="28"/>
        </w:rPr>
        <w:t>N 1238</w:t>
      </w:r>
      <w:r>
        <w:rPr>
          <w:rFonts w:ascii="Times New Roman"/>
          <w:b w:val="false"/>
          <w:i w:val="false"/>
          <w:color w:val="ff0000"/>
          <w:sz w:val="28"/>
        </w:rPr>
        <w:t xml:space="preserve">, 2010.11.29 </w:t>
      </w:r>
      <w:r>
        <w:rPr>
          <w:rFonts w:ascii="Times New Roman"/>
          <w:b w:val="false"/>
          <w:i w:val="false"/>
          <w:color w:val="ff0000"/>
          <w:sz w:val="28"/>
        </w:rPr>
        <w:t>№ 1267</w:t>
      </w:r>
      <w:r>
        <w:rPr>
          <w:rFonts w:ascii="Times New Roman"/>
          <w:b w:val="false"/>
          <w:i w:val="false"/>
          <w:color w:val="ff0000"/>
          <w:sz w:val="28"/>
        </w:rPr>
        <w:t xml:space="preserve"> (2011.01.01 бастап қолданысқа енгізіледі), 2011.06.09 N </w:t>
      </w:r>
      <w:r>
        <w:rPr>
          <w:rFonts w:ascii="Times New Roman"/>
          <w:b w:val="false"/>
          <w:i w:val="false"/>
          <w:color w:val="ff0000"/>
          <w:sz w:val="28"/>
        </w:rPr>
        <w:t>647</w:t>
      </w:r>
      <w:r>
        <w:rPr>
          <w:rFonts w:ascii="Times New Roman"/>
          <w:b w:val="false"/>
          <w:i w:val="false"/>
          <w:color w:val="ff0000"/>
          <w:sz w:val="28"/>
        </w:rPr>
        <w:t xml:space="preserve">, 2011.07.07 </w:t>
      </w:r>
      <w:r>
        <w:rPr>
          <w:rFonts w:ascii="Times New Roman"/>
          <w:b w:val="false"/>
          <w:i w:val="false"/>
          <w:color w:val="ff0000"/>
          <w:sz w:val="28"/>
        </w:rPr>
        <w:t>№ 777</w:t>
      </w:r>
      <w:r>
        <w:rPr>
          <w:rFonts w:ascii="Times New Roman"/>
          <w:b w:val="false"/>
          <w:i w:val="false"/>
          <w:color w:val="ff0000"/>
          <w:sz w:val="28"/>
        </w:rPr>
        <w:t xml:space="preserve">, 2011.09.29 </w:t>
      </w:r>
      <w:r>
        <w:rPr>
          <w:rFonts w:ascii="Times New Roman"/>
          <w:b w:val="false"/>
          <w:i w:val="false"/>
          <w:color w:val="ff0000"/>
          <w:sz w:val="28"/>
        </w:rPr>
        <w:t>N 1109</w:t>
      </w:r>
      <w:r>
        <w:rPr>
          <w:rFonts w:ascii="Times New Roman"/>
          <w:b w:val="false"/>
          <w:i w:val="false"/>
          <w:color w:val="ff0000"/>
          <w:sz w:val="28"/>
        </w:rPr>
        <w:t xml:space="preserve">, 2012.02.17 </w:t>
      </w:r>
      <w:r>
        <w:rPr>
          <w:rFonts w:ascii="Times New Roman"/>
          <w:b w:val="false"/>
          <w:i w:val="false"/>
          <w:color w:val="ff0000"/>
          <w:sz w:val="28"/>
        </w:rPr>
        <w:t>№ 232</w:t>
      </w:r>
      <w:r>
        <w:rPr>
          <w:rFonts w:ascii="Times New Roman"/>
          <w:b w:val="false"/>
          <w:i w:val="false"/>
          <w:color w:val="ff0000"/>
          <w:sz w:val="28"/>
        </w:rPr>
        <w:t xml:space="preserve">, 2012.03.11 </w:t>
      </w:r>
      <w:r>
        <w:rPr>
          <w:rFonts w:ascii="Times New Roman"/>
          <w:b w:val="false"/>
          <w:i w:val="false"/>
          <w:color w:val="ff0000"/>
          <w:sz w:val="28"/>
        </w:rPr>
        <w:t>N 314</w:t>
      </w:r>
      <w:r>
        <w:rPr>
          <w:rFonts w:ascii="Times New Roman"/>
          <w:b w:val="false"/>
          <w:i w:val="false"/>
          <w:color w:val="ff0000"/>
          <w:sz w:val="28"/>
        </w:rPr>
        <w:t xml:space="preserve">, 2012.03.12 </w:t>
      </w:r>
      <w:r>
        <w:rPr>
          <w:rFonts w:ascii="Times New Roman"/>
          <w:b w:val="false"/>
          <w:i w:val="false"/>
          <w:color w:val="ff0000"/>
          <w:sz w:val="28"/>
        </w:rPr>
        <w:t>N 319</w:t>
      </w:r>
      <w:r>
        <w:rPr>
          <w:rFonts w:ascii="Times New Roman"/>
          <w:b w:val="false"/>
          <w:i w:val="false"/>
          <w:color w:val="ff0000"/>
          <w:sz w:val="28"/>
        </w:rPr>
        <w:t xml:space="preserve">; 16.09.2013 </w:t>
      </w:r>
      <w:r>
        <w:rPr>
          <w:rFonts w:ascii="Times New Roman"/>
          <w:b w:val="false"/>
          <w:i w:val="false"/>
          <w:color w:val="ff0000"/>
          <w:sz w:val="28"/>
        </w:rPr>
        <w:t>N 975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күнтізбелік он күн өткен соң қолданысқа енгізіледі); 17.04.2014 </w:t>
      </w:r>
      <w:r>
        <w:rPr>
          <w:rFonts w:ascii="Times New Roman"/>
          <w:b w:val="false"/>
          <w:i w:val="false"/>
          <w:color w:val="ff0000"/>
          <w:sz w:val="28"/>
        </w:rPr>
        <w:t>N 369</w:t>
      </w:r>
      <w:r>
        <w:rPr>
          <w:rFonts w:ascii="Times New Roman"/>
          <w:b w:val="false"/>
          <w:i w:val="false"/>
          <w:color w:val="ff0000"/>
          <w:sz w:val="28"/>
        </w:rPr>
        <w:t xml:space="preserve">; 16.05.2014 </w:t>
      </w:r>
      <w:r>
        <w:rPr>
          <w:rFonts w:ascii="Times New Roman"/>
          <w:b w:val="false"/>
          <w:i w:val="false"/>
          <w:color w:val="ff0000"/>
          <w:sz w:val="28"/>
        </w:rPr>
        <w:t>№ 501</w:t>
      </w:r>
      <w:r>
        <w:rPr>
          <w:rFonts w:ascii="Times New Roman"/>
          <w:b w:val="false"/>
          <w:i w:val="false"/>
          <w:color w:val="ff0000"/>
          <w:sz w:val="28"/>
        </w:rPr>
        <w:t xml:space="preserve">; 19.09.2014 </w:t>
      </w:r>
      <w:r>
        <w:rPr>
          <w:rFonts w:ascii="Times New Roman"/>
          <w:b w:val="false"/>
          <w:i w:val="false"/>
          <w:color w:val="ff0000"/>
          <w:sz w:val="28"/>
        </w:rPr>
        <w:t>№ 995</w:t>
      </w:r>
      <w:r>
        <w:rPr>
          <w:rFonts w:ascii="Times New Roman"/>
          <w:b w:val="false"/>
          <w:i w:val="false"/>
          <w:color w:val="ff0000"/>
          <w:sz w:val="28"/>
        </w:rPr>
        <w:t xml:space="preserve">; 23.09.2014 </w:t>
      </w:r>
      <w:r>
        <w:rPr>
          <w:rFonts w:ascii="Times New Roman"/>
          <w:b w:val="false"/>
          <w:i w:val="false"/>
          <w:color w:val="ff0000"/>
          <w:sz w:val="28"/>
        </w:rPr>
        <w:t>№ 1005</w:t>
      </w:r>
      <w:r>
        <w:rPr>
          <w:rFonts w:ascii="Times New Roman"/>
          <w:b w:val="false"/>
          <w:i w:val="false"/>
          <w:color w:val="ff0000"/>
          <w:sz w:val="28"/>
        </w:rPr>
        <w:t xml:space="preserve">; 24.09.2014 </w:t>
      </w:r>
      <w:r>
        <w:rPr>
          <w:rFonts w:ascii="Times New Roman"/>
          <w:b w:val="false"/>
          <w:i w:val="false"/>
          <w:color w:val="ff0000"/>
          <w:sz w:val="28"/>
        </w:rPr>
        <w:t>№ 1011</w:t>
      </w:r>
      <w:r>
        <w:rPr>
          <w:rFonts w:ascii="Times New Roman"/>
          <w:b w:val="false"/>
          <w:i w:val="false"/>
          <w:color w:val="ff0000"/>
          <w:sz w:val="28"/>
        </w:rPr>
        <w:t xml:space="preserve">, 19.12.2014 </w:t>
      </w:r>
      <w:r>
        <w:rPr>
          <w:rFonts w:ascii="Times New Roman"/>
          <w:b w:val="false"/>
          <w:i w:val="false"/>
          <w:color w:val="ff0000"/>
          <w:sz w:val="28"/>
        </w:rPr>
        <w:t>№ 1330</w:t>
      </w:r>
      <w:r>
        <w:rPr>
          <w:rFonts w:ascii="Times New Roman"/>
          <w:b w:val="false"/>
          <w:i w:val="false"/>
          <w:color w:val="ff0000"/>
          <w:sz w:val="28"/>
        </w:rPr>
        <w:t xml:space="preserve">; 27.02.2015 </w:t>
      </w:r>
      <w:r>
        <w:rPr>
          <w:rFonts w:ascii="Times New Roman"/>
          <w:b w:val="false"/>
          <w:i w:val="false"/>
          <w:color w:val="ff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; 14.04.2015 </w:t>
      </w:r>
      <w:r>
        <w:rPr>
          <w:rFonts w:ascii="Times New Roman"/>
          <w:b w:val="false"/>
          <w:i w:val="false"/>
          <w:color w:val="ff0000"/>
          <w:sz w:val="28"/>
        </w:rPr>
        <w:t>N 226</w:t>
      </w:r>
      <w:r>
        <w:rPr>
          <w:rFonts w:ascii="Times New Roman"/>
          <w:b w:val="false"/>
          <w:i w:val="false"/>
          <w:color w:val="ff0000"/>
          <w:sz w:val="28"/>
        </w:rPr>
        <w:t xml:space="preserve">; 22.08.2015 </w:t>
      </w:r>
      <w:r>
        <w:rPr>
          <w:rFonts w:ascii="Times New Roman"/>
          <w:b w:val="false"/>
          <w:i w:val="false"/>
          <w:color w:val="ff0000"/>
          <w:sz w:val="28"/>
        </w:rPr>
        <w:t>№ 659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қаулыларымен.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Экономика және бюджеттік жоспарлау </w:t>
      </w:r>
      <w:r>
        <w:br/>
      </w:r>
      <w:r>
        <w:rPr>
          <w:rFonts w:ascii="Times New Roman"/>
          <w:b/>
          <w:i w:val="false"/>
          <w:color w:val="000000"/>
        </w:rPr>
        <w:t xml:space="preserve">
министрлігі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Ескерту. Бөлім алынып тасталды - ҚР Үкіметінің 2008.10.17 </w:t>
      </w:r>
      <w:r>
        <w:rPr>
          <w:rFonts w:ascii="Times New Roman"/>
          <w:b w:val="false"/>
          <w:i w:val="false"/>
          <w:color w:val="ff0000"/>
          <w:sz w:val="28"/>
        </w:rPr>
        <w:t>N 962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  </w:t>
      </w:r>
      <w:r>
        <w:rPr>
          <w:rFonts w:ascii="Times New Roman"/>
          <w:b/>
          <w:i w:val="false"/>
          <w:color w:val="000000"/>
          <w:sz w:val="28"/>
        </w:rPr>
        <w:t xml:space="preserve">Қазақстан Республикасы Индустрия және сауда министрлігі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Ескерту. Бөлім алынып тасталды - ҚР Үкіметінің 2008.10.17 </w:t>
      </w:r>
      <w:r>
        <w:rPr>
          <w:rFonts w:ascii="Times New Roman"/>
          <w:b w:val="false"/>
          <w:i w:val="false"/>
          <w:color w:val="ff0000"/>
          <w:sz w:val="28"/>
        </w:rPr>
        <w:t>N 962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/>
          <w:i w:val="false"/>
          <w:color w:val="000000"/>
          <w:sz w:val="28"/>
        </w:rPr>
        <w:t xml:space="preserve">Қазақстан Республикасы Мәдениет және ақпарат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Бөлім алынып тасталды - ҚР Үкіметінің 2010.05.18 </w:t>
      </w:r>
      <w:r>
        <w:rPr>
          <w:rFonts w:ascii="Times New Roman"/>
          <w:b w:val="false"/>
          <w:i w:val="false"/>
          <w:color w:val="000000"/>
          <w:sz w:val="28"/>
        </w:rPr>
        <w:t>№ 427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Қазақстан Республикасы Байланыс және ақпарат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Бөлім алынып тасталды - ҚР Үкіметінің 2012.03.11 </w:t>
      </w:r>
      <w:r>
        <w:rPr>
          <w:rFonts w:ascii="Times New Roman"/>
          <w:b w:val="false"/>
          <w:i w:val="false"/>
          <w:color w:val="ff0000"/>
          <w:sz w:val="28"/>
        </w:rPr>
        <w:t>N 314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 </w:t>
      </w:r>
      <w:r>
        <w:rPr>
          <w:rFonts w:ascii="Times New Roman"/>
          <w:b/>
          <w:i w:val="false"/>
          <w:color w:val="000000"/>
          <w:sz w:val="28"/>
        </w:rPr>
        <w:t xml:space="preserve"> Қазақстан Республикасы Ауыл шаруашылығы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"ҚазАгро" ұлттық басқарушы холдингі" акционерлік қоғамы 100%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12-1. </w:t>
      </w:r>
      <w:r>
        <w:rPr>
          <w:rFonts w:ascii="Times New Roman"/>
          <w:b w:val="false"/>
          <w:i w:val="false"/>
          <w:color w:val="ff0000"/>
          <w:sz w:val="28"/>
        </w:rPr>
        <w:t xml:space="preserve">Алып тасталды - ҚР Үкіметінің 22.08.2015 </w:t>
      </w:r>
      <w:r>
        <w:rPr>
          <w:rFonts w:ascii="Times New Roman"/>
          <w:b w:val="false"/>
          <w:i w:val="false"/>
          <w:color w:val="000000"/>
          <w:sz w:val="28"/>
        </w:rPr>
        <w:t>№ 659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12-2. </w:t>
      </w:r>
      <w:r>
        <w:rPr>
          <w:rFonts w:ascii="Times New Roman"/>
          <w:b w:val="false"/>
          <w:i w:val="false"/>
          <w:color w:val="ff0000"/>
          <w:sz w:val="28"/>
        </w:rPr>
        <w:t xml:space="preserve">Алынып тасталды - ҚР Үкіметінің 2011.09.29 </w:t>
      </w:r>
      <w:r>
        <w:rPr>
          <w:rFonts w:ascii="Times New Roman"/>
          <w:b w:val="false"/>
          <w:i w:val="false"/>
          <w:color w:val="000000"/>
          <w:sz w:val="28"/>
        </w:rPr>
        <w:t>N 1109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12-3. </w:t>
      </w:r>
      <w:r>
        <w:rPr>
          <w:rFonts w:ascii="Times New Roman"/>
          <w:b w:val="false"/>
          <w:i w:val="false"/>
          <w:color w:val="ff0000"/>
          <w:sz w:val="28"/>
        </w:rPr>
        <w:t xml:space="preserve">Алып тасталды - ҚР Үкіметінің 22.08.2015 </w:t>
      </w:r>
      <w:r>
        <w:rPr>
          <w:rFonts w:ascii="Times New Roman"/>
          <w:b w:val="false"/>
          <w:i w:val="false"/>
          <w:color w:val="000000"/>
          <w:sz w:val="28"/>
        </w:rPr>
        <w:t>№ 659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Қазақстан Республикасы Президентінің Іс басқармасы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"Қазақстан Республикасы Президентінің телерадиокешені"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акционерлік қоғамы 100%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Қазақстан Республикасы Білім және ғылым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</w:t>
      </w:r>
      <w:r>
        <w:rPr>
          <w:rFonts w:ascii="Times New Roman"/>
          <w:b w:val="false"/>
          <w:i w:val="false"/>
          <w:color w:val="ff0000"/>
          <w:sz w:val="28"/>
        </w:rPr>
        <w:t xml:space="preserve">Алынып тасталды - ҚР Үкіметінің 2008.11.21 N </w:t>
      </w:r>
      <w:r>
        <w:rPr>
          <w:rFonts w:ascii="Times New Roman"/>
          <w:b w:val="false"/>
          <w:i w:val="false"/>
          <w:color w:val="000000"/>
          <w:sz w:val="28"/>
        </w:rPr>
        <w:t>1080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</w:t>
      </w:r>
      <w:r>
        <w:rPr>
          <w:rFonts w:ascii="Times New Roman"/>
          <w:b w:val="false"/>
          <w:i w:val="false"/>
          <w:color w:val="ff0000"/>
          <w:sz w:val="28"/>
        </w:rPr>
        <w:t xml:space="preserve">Алынып тасталды - ҚР Үкіметінің 2008.04.28 </w:t>
      </w:r>
      <w:r>
        <w:rPr>
          <w:rFonts w:ascii="Times New Roman"/>
          <w:b w:val="false"/>
          <w:i w:val="false"/>
          <w:color w:val="000000"/>
          <w:sz w:val="28"/>
        </w:rPr>
        <w:t>N 395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"Халықаралық бағдарламалар орталығы" акционерлік қоғамы 100%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"Қаржы орталығы" акционерлік қоғамы 100%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</w:t>
      </w:r>
      <w:r>
        <w:rPr>
          <w:rFonts w:ascii="Times New Roman"/>
          <w:b w:val="false"/>
          <w:i w:val="false"/>
          <w:color w:val="ff0000"/>
          <w:sz w:val="28"/>
        </w:rPr>
        <w:t xml:space="preserve">Алынып тасталды - ҚР Үкіметінің 2008.04.28 </w:t>
      </w:r>
      <w:r>
        <w:rPr>
          <w:rFonts w:ascii="Times New Roman"/>
          <w:b w:val="false"/>
          <w:i w:val="false"/>
          <w:color w:val="000000"/>
          <w:sz w:val="28"/>
        </w:rPr>
        <w:t>N 395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</w:t>
      </w:r>
      <w:r>
        <w:rPr>
          <w:rFonts w:ascii="Times New Roman"/>
          <w:b w:val="false"/>
          <w:i w:val="false"/>
          <w:color w:val="ff0000"/>
          <w:sz w:val="28"/>
        </w:rPr>
        <w:t xml:space="preserve">Алынып тасталды - ҚР Үкіметінің 2008.11.21. N </w:t>
      </w:r>
      <w:r>
        <w:rPr>
          <w:rFonts w:ascii="Times New Roman"/>
          <w:b w:val="false"/>
          <w:i w:val="false"/>
          <w:color w:val="000000"/>
          <w:sz w:val="28"/>
        </w:rPr>
        <w:t>1080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19-1. </w:t>
      </w:r>
      <w:r>
        <w:rPr>
          <w:rFonts w:ascii="Times New Roman"/>
          <w:b w:val="false"/>
          <w:i w:val="false"/>
          <w:color w:val="ff0000"/>
          <w:sz w:val="28"/>
        </w:rPr>
        <w:t xml:space="preserve">Алынып тасталды - ҚР Үкіметінің 2011.06.09 N </w:t>
      </w:r>
      <w:r>
        <w:rPr>
          <w:rFonts w:ascii="Times New Roman"/>
          <w:b w:val="false"/>
          <w:i w:val="false"/>
          <w:color w:val="000000"/>
          <w:sz w:val="28"/>
        </w:rPr>
        <w:t>647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19-2. </w:t>
      </w:r>
      <w:r>
        <w:rPr>
          <w:rFonts w:ascii="Times New Roman"/>
          <w:b w:val="false"/>
          <w:i w:val="false"/>
          <w:color w:val="ff0000"/>
          <w:sz w:val="28"/>
        </w:rPr>
        <w:t xml:space="preserve">Алып тасталды - ҚР Үкіметінің 19.12.2014 </w:t>
      </w:r>
      <w:r>
        <w:rPr>
          <w:rFonts w:ascii="Times New Roman"/>
          <w:b w:val="false"/>
          <w:i w:val="false"/>
          <w:color w:val="000000"/>
          <w:sz w:val="28"/>
        </w:rPr>
        <w:t>№ 1330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19-3. </w:t>
      </w:r>
      <w:r>
        <w:rPr>
          <w:rFonts w:ascii="Times New Roman"/>
          <w:b w:val="false"/>
          <w:i w:val="false"/>
          <w:color w:val="ff0000"/>
          <w:sz w:val="28"/>
        </w:rPr>
        <w:t xml:space="preserve">Алынып тасталды - ҚР Үкіметінің 2010.03.01 </w:t>
      </w:r>
      <w:r>
        <w:rPr>
          <w:rFonts w:ascii="Times New Roman"/>
          <w:b w:val="false"/>
          <w:i w:val="false"/>
          <w:color w:val="000000"/>
          <w:sz w:val="28"/>
        </w:rPr>
        <w:t>№ 152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19-4. «Кәсіпқор» холдингі» коммерциялық емес акционерлік қоғамы 100%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19-5. </w:t>
      </w:r>
      <w:r>
        <w:rPr>
          <w:rFonts w:ascii="Times New Roman"/>
          <w:b w:val="false"/>
          <w:i w:val="false"/>
          <w:color w:val="ff0000"/>
          <w:sz w:val="28"/>
        </w:rPr>
        <w:t xml:space="preserve">Алып тасталды - ҚР Үкіметінің 14.04.2015 </w:t>
      </w:r>
      <w:r>
        <w:rPr>
          <w:rFonts w:ascii="Times New Roman"/>
          <w:b w:val="false"/>
          <w:i w:val="false"/>
          <w:color w:val="000000"/>
          <w:sz w:val="28"/>
        </w:rPr>
        <w:t>N 226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19-6. "Өрлеу" біліктілікті арттыру ұлттық орталығы" акционерлік қоғамы 100%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19-7. Қ.И. Сәтбаев атындағы Қазақ ұлттық техникалық зерттеу университеті» коммерциялық емес акционерлік қоғамы 100%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Қазақстан Республикасы Энергетика және минералдық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 ресурстар министрлігі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Бөлім алынып тасталды - ҚР Үкіметінің 2008.10.17 </w:t>
      </w:r>
      <w:r>
        <w:rPr>
          <w:rFonts w:ascii="Times New Roman"/>
          <w:b w:val="false"/>
          <w:i w:val="false"/>
          <w:color w:val="ff0000"/>
          <w:sz w:val="28"/>
        </w:rPr>
        <w:t>N 962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/>
          <w:i w:val="false"/>
          <w:color w:val="000000"/>
          <w:sz w:val="28"/>
        </w:rPr>
        <w:t xml:space="preserve">Қазақстан Республикасы Көлік және коммуникациялар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Бөлім алынып тасталды - ҚР Үкіметінің 17.04.2014 </w:t>
      </w:r>
      <w:r>
        <w:rPr>
          <w:rFonts w:ascii="Times New Roman"/>
          <w:b w:val="false"/>
          <w:i w:val="false"/>
          <w:color w:val="ff0000"/>
          <w:sz w:val="28"/>
        </w:rPr>
        <w:t>N 369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3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Қазақстан Республикасы Ұлттық ғарыш агенттігі 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Бөлім алып тасталды - ҚР Үкіметінің 19.09.2014 </w:t>
      </w:r>
      <w:r>
        <w:rPr>
          <w:rFonts w:ascii="Times New Roman"/>
          <w:b w:val="false"/>
          <w:i w:val="false"/>
          <w:color w:val="ff0000"/>
          <w:sz w:val="28"/>
        </w:rPr>
        <w:t>№ 995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  Қазақстан Республикасы Денсаулық сақтау және әлеуметтік даму министрлігі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25. </w:t>
      </w:r>
      <w:r>
        <w:rPr>
          <w:rFonts w:ascii="Times New Roman"/>
          <w:b w:val="false"/>
          <w:i w:val="false"/>
          <w:color w:val="ff0000"/>
          <w:sz w:val="28"/>
        </w:rPr>
        <w:t xml:space="preserve">Алынып тасталды - ҚР Үкіметінің 2010.03.01 </w:t>
      </w:r>
      <w:r>
        <w:rPr>
          <w:rFonts w:ascii="Times New Roman"/>
          <w:b w:val="false"/>
          <w:i w:val="false"/>
          <w:color w:val="000000"/>
          <w:sz w:val="28"/>
        </w:rPr>
        <w:t>№ 152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25-1. Ұлттық ғылыми медициналық орталық 100% </w:t>
      </w:r>
      <w:r>
        <w:rPr>
          <w:rFonts w:ascii="Times New Roman"/>
          <w:b w:val="false"/>
          <w:i w:val="false"/>
          <w:color w:val="ff0000"/>
          <w:sz w:val="28"/>
        </w:rPr>
        <w:t xml:space="preserve">(РҚАО ескертпесі. Бөлім ҚР Үкіметінің 2010.06.28 </w:t>
      </w:r>
      <w:r>
        <w:rPr>
          <w:rFonts w:ascii="Times New Roman"/>
          <w:b w:val="false"/>
          <w:i w:val="false"/>
          <w:color w:val="000000"/>
          <w:sz w:val="28"/>
        </w:rPr>
        <w:t>N 658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қаулысына сәйкес жолмен толықтырылды)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25-1. Астана медицина университеті" акционерлік қоғамы 100 % </w:t>
      </w:r>
      <w:r>
        <w:rPr>
          <w:rFonts w:ascii="Times New Roman"/>
          <w:b w:val="false"/>
          <w:i w:val="false"/>
          <w:color w:val="ff0000"/>
          <w:sz w:val="28"/>
        </w:rPr>
        <w:t xml:space="preserve">(РҚАО ескертпесі. Бөлім ҚР Үкіметінің 2010.07.13 </w:t>
      </w:r>
      <w:r>
        <w:rPr>
          <w:rFonts w:ascii="Times New Roman"/>
          <w:b w:val="false"/>
          <w:i w:val="false"/>
          <w:color w:val="000000"/>
          <w:sz w:val="28"/>
        </w:rPr>
        <w:t>N 710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қаулысына сәйкес жолмен толықтырылды)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25-2. «Құрмет белгісі» орденді Қазақ кез аурулары ғылыми-зерттеу институты 100%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25-3. Академик Б.О.Жарбосынов атындағы Урология ғылыми орталығы 100%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25-4. А.Н.Сызғанов атындағы Хирургия ұлттық ғылыми орталығы 100%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25-5. «ҚазМедТех» акционерлік қоғамы 100%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25-6. «Қазақ медициналық үздіксіз білім беру университеті» акционерлік қоғамы 100 %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Ұлттық экономика министрлігінің Табиғи</w:t>
      </w:r>
      <w:r>
        <w:br/>
      </w:r>
      <w:r>
        <w:rPr>
          <w:rFonts w:ascii="Times New Roman"/>
          <w:b/>
          <w:i w:val="false"/>
          <w:color w:val="000000"/>
        </w:rPr>
        <w:t>
монополияларды реттеу және бәсекелестікті қорғау комитеті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26. "Бәсекелестік саясатты дамыту және қорғау орталығы" акционерлік қоғамы 100%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Байланыс және ақпарат министрлігінің Ақпарат және мұрағат комитеті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Бөлім алынып тасталды - ҚР Үкіметінің 17.04.2014 </w:t>
      </w:r>
      <w:r>
        <w:rPr>
          <w:rFonts w:ascii="Times New Roman"/>
          <w:b w:val="false"/>
          <w:i w:val="false"/>
          <w:color w:val="ff0000"/>
          <w:sz w:val="28"/>
        </w:rPr>
        <w:t>N 369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Байланыс және ақпарат агенттігі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Бөлім алып тасталды - ҚР Үкіметінің 19.09.2014 </w:t>
      </w:r>
      <w:r>
        <w:rPr>
          <w:rFonts w:ascii="Times New Roman"/>
          <w:b w:val="false"/>
          <w:i w:val="false"/>
          <w:color w:val="ff0000"/>
          <w:sz w:val="28"/>
        </w:rPr>
        <w:t>№ 995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39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Инвестициялар және даму министрлігі: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Тізбе бөліммен толықтырылды - ҚР Үкіметінің 19.09.2014 </w:t>
      </w:r>
      <w:r>
        <w:rPr>
          <w:rFonts w:ascii="Times New Roman"/>
          <w:b w:val="false"/>
          <w:i w:val="false"/>
          <w:color w:val="ff0000"/>
          <w:sz w:val="28"/>
        </w:rPr>
        <w:t>№ 995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29-32.</w:t>
      </w:r>
      <w:r>
        <w:rPr>
          <w:rFonts w:ascii="Times New Roman"/>
          <w:b w:val="false"/>
          <w:i w:val="false"/>
          <w:color w:val="ff0000"/>
          <w:sz w:val="28"/>
        </w:rPr>
        <w:t xml:space="preserve"> Алып тасталды - ҚР Үкіметінің 27.02.2015 </w:t>
      </w:r>
      <w:r>
        <w:rPr>
          <w:rFonts w:ascii="Times New Roman"/>
          <w:b w:val="false"/>
          <w:i w:val="false"/>
          <w:color w:val="00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Инвестициялар және даму министрлігінің Байланыс, ақпараттандыру және ақпарат комитеті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Кіші бөліммен толықтырылды - ҚР Үкіметінің 27.02.2015 </w:t>
      </w:r>
      <w:r>
        <w:rPr>
          <w:rFonts w:ascii="Times New Roman"/>
          <w:b w:val="false"/>
          <w:i w:val="false"/>
          <w:color w:val="ff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32-1. «Зерде» ұлттық инфокоммуникациялық холдингі» акционерлік қоғамы 100 %.</w:t>
      </w:r>
    </w:p>
    <w:bookmarkStart w:name="z28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Инвестициялар және даму министрлігінің Аэроғарыш комитеті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Кіші бөліммен толықтырылды - ҚР Үкіметінің 27.02.2015 </w:t>
      </w:r>
      <w:r>
        <w:rPr>
          <w:rFonts w:ascii="Times New Roman"/>
          <w:b w:val="false"/>
          <w:i w:val="false"/>
          <w:color w:val="ff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32-2. «Бәйтерек» Қазақстан-Ресей бірлескен кәсіпорны» акционерлік қоғамы 50 %.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32-3. «Республикалық ғарыштық байланыс орталығы» акционерлік қоғамы 100 %.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32-4. «Қазақстан Ғарыш Сапары» ұлттық компаниясы» акционерлік қоғамы 100 %.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2007 жылғы 11 маусымдағы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483 қаулысымен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 </w:t>
      </w:r>
    </w:p>
    <w:bookmarkStart w:name="z7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Акцияларының мемлекеттік пакеттері (қатысу үлестері) "ҚазАгро" ұлттық холдингі" акционерлік қоғамының акцияларына ақы төлеуге берілуі тиіс акционерлік қоғамдардың (жауапкершілігі шектеулі серіктестіктердің) тізбесі 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Қосымша алынып тасталды - ҚР Үкіметінің 2008.03.20 </w:t>
      </w:r>
      <w:r>
        <w:rPr>
          <w:rFonts w:ascii="Times New Roman"/>
          <w:b w:val="false"/>
          <w:i w:val="false"/>
          <w:color w:val="ff0000"/>
          <w:sz w:val="28"/>
        </w:rPr>
        <w:t>N 274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2007 жылғы 11 маусымдағы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483 қаулысымен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 </w:t>
      </w:r>
    </w:p>
    <w:bookmarkStart w:name="z8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Акцияларының мемлекеттік пакеттері (қатысу үлестері) бәсекелі ортаға берілуі тиіс акционерлік қоғамдардың (жауапкершілігі шектеулі серіктестіктердің) тізбесі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Тізбеге өзгерістер енгізілді - ҚР Үкіметінің 2007.12.29 </w:t>
      </w:r>
      <w:r>
        <w:rPr>
          <w:rFonts w:ascii="Times New Roman"/>
          <w:b w:val="false"/>
          <w:i w:val="false"/>
          <w:color w:val="ff0000"/>
          <w:sz w:val="28"/>
        </w:rPr>
        <w:t>N 1403</w:t>
      </w:r>
      <w:r>
        <w:rPr>
          <w:rFonts w:ascii="Times New Roman"/>
          <w:b w:val="false"/>
          <w:i w:val="false"/>
          <w:color w:val="ff0000"/>
          <w:sz w:val="28"/>
        </w:rPr>
        <w:t xml:space="preserve">, 2008.01.17 </w:t>
      </w:r>
      <w:r>
        <w:rPr>
          <w:rFonts w:ascii="Times New Roman"/>
          <w:b w:val="false"/>
          <w:i w:val="false"/>
          <w:color w:val="ff0000"/>
          <w:sz w:val="28"/>
        </w:rPr>
        <w:t>N 25</w:t>
      </w:r>
      <w:r>
        <w:rPr>
          <w:rFonts w:ascii="Times New Roman"/>
          <w:b w:val="false"/>
          <w:i w:val="false"/>
          <w:color w:val="ff0000"/>
          <w:sz w:val="28"/>
        </w:rPr>
        <w:t xml:space="preserve">, 2008.03.11 </w:t>
      </w:r>
      <w:r>
        <w:rPr>
          <w:rFonts w:ascii="Times New Roman"/>
          <w:b w:val="false"/>
          <w:i w:val="false"/>
          <w:color w:val="ff0000"/>
          <w:sz w:val="28"/>
        </w:rPr>
        <w:t>N 235</w:t>
      </w:r>
      <w:r>
        <w:rPr>
          <w:rFonts w:ascii="Times New Roman"/>
          <w:b w:val="false"/>
          <w:i w:val="false"/>
          <w:color w:val="ff0000"/>
          <w:sz w:val="28"/>
        </w:rPr>
        <w:t xml:space="preserve">, 2008.03.20 </w:t>
      </w:r>
      <w:r>
        <w:rPr>
          <w:rFonts w:ascii="Times New Roman"/>
          <w:b w:val="false"/>
          <w:i w:val="false"/>
          <w:color w:val="ff0000"/>
          <w:sz w:val="28"/>
        </w:rPr>
        <w:t>N 274</w:t>
      </w:r>
      <w:r>
        <w:rPr>
          <w:rFonts w:ascii="Times New Roman"/>
          <w:b w:val="false"/>
          <w:i w:val="false"/>
          <w:color w:val="ff0000"/>
          <w:sz w:val="28"/>
        </w:rPr>
        <w:t xml:space="preserve">, 2008.03.31 </w:t>
      </w:r>
      <w:r>
        <w:rPr>
          <w:rFonts w:ascii="Times New Roman"/>
          <w:b w:val="false"/>
          <w:i w:val="false"/>
          <w:color w:val="ff0000"/>
          <w:sz w:val="28"/>
        </w:rPr>
        <w:t>N 304</w:t>
      </w:r>
      <w:r>
        <w:rPr>
          <w:rFonts w:ascii="Times New Roman"/>
          <w:b w:val="false"/>
          <w:i w:val="false"/>
          <w:color w:val="ff0000"/>
          <w:sz w:val="28"/>
        </w:rPr>
        <w:t xml:space="preserve">, 2008.04.03 </w:t>
      </w:r>
      <w:r>
        <w:rPr>
          <w:rFonts w:ascii="Times New Roman"/>
          <w:b w:val="false"/>
          <w:i w:val="false"/>
          <w:color w:val="ff0000"/>
          <w:sz w:val="28"/>
        </w:rPr>
        <w:t>N 317</w:t>
      </w:r>
      <w:r>
        <w:rPr>
          <w:rFonts w:ascii="Times New Roman"/>
          <w:b w:val="false"/>
          <w:i w:val="false"/>
          <w:color w:val="ff0000"/>
          <w:sz w:val="28"/>
        </w:rPr>
        <w:t xml:space="preserve">, 2008.04.29 </w:t>
      </w:r>
      <w:r>
        <w:rPr>
          <w:rFonts w:ascii="Times New Roman"/>
          <w:b w:val="false"/>
          <w:i w:val="false"/>
          <w:color w:val="ff0000"/>
          <w:sz w:val="28"/>
        </w:rPr>
        <w:t>N 398</w:t>
      </w:r>
      <w:r>
        <w:rPr>
          <w:rFonts w:ascii="Times New Roman"/>
          <w:b w:val="false"/>
          <w:i w:val="false"/>
          <w:color w:val="ff0000"/>
          <w:sz w:val="28"/>
        </w:rPr>
        <w:t xml:space="preserve">, 2008.09.11 </w:t>
      </w:r>
      <w:r>
        <w:rPr>
          <w:rFonts w:ascii="Times New Roman"/>
          <w:b w:val="false"/>
          <w:i w:val="false"/>
          <w:color w:val="ff0000"/>
          <w:sz w:val="28"/>
        </w:rPr>
        <w:t>N 841</w:t>
      </w:r>
      <w:r>
        <w:rPr>
          <w:rFonts w:ascii="Times New Roman"/>
          <w:b w:val="false"/>
          <w:i w:val="false"/>
          <w:color w:val="ff0000"/>
          <w:sz w:val="28"/>
        </w:rPr>
        <w:t xml:space="preserve">, 2008.10.15 </w:t>
      </w:r>
      <w:r>
        <w:rPr>
          <w:rFonts w:ascii="Times New Roman"/>
          <w:b w:val="false"/>
          <w:i w:val="false"/>
          <w:color w:val="ff0000"/>
          <w:sz w:val="28"/>
        </w:rPr>
        <w:t>N 947</w:t>
      </w:r>
      <w:r>
        <w:rPr>
          <w:rFonts w:ascii="Times New Roman"/>
          <w:b w:val="false"/>
          <w:i w:val="false"/>
          <w:color w:val="ff0000"/>
          <w:sz w:val="28"/>
        </w:rPr>
        <w:t xml:space="preserve">, 2009.05.07 </w:t>
      </w:r>
      <w:r>
        <w:rPr>
          <w:rFonts w:ascii="Times New Roman"/>
          <w:b w:val="false"/>
          <w:i w:val="false"/>
          <w:color w:val="ff0000"/>
          <w:sz w:val="28"/>
        </w:rPr>
        <w:t>N 668</w:t>
      </w:r>
      <w:r>
        <w:rPr>
          <w:rFonts w:ascii="Times New Roman"/>
          <w:b w:val="false"/>
          <w:i w:val="false"/>
          <w:color w:val="ff0000"/>
          <w:sz w:val="28"/>
        </w:rPr>
        <w:t xml:space="preserve">, 2009.07.15 </w:t>
      </w:r>
      <w:r>
        <w:rPr>
          <w:rFonts w:ascii="Times New Roman"/>
          <w:b w:val="false"/>
          <w:i w:val="false"/>
          <w:color w:val="ff0000"/>
          <w:sz w:val="28"/>
        </w:rPr>
        <w:t>N 1071</w:t>
      </w:r>
      <w:r>
        <w:rPr>
          <w:rFonts w:ascii="Times New Roman"/>
          <w:b w:val="false"/>
          <w:i w:val="false"/>
          <w:color w:val="ff0000"/>
          <w:sz w:val="28"/>
        </w:rPr>
        <w:t xml:space="preserve">, 2009.12.30 </w:t>
      </w:r>
      <w:r>
        <w:rPr>
          <w:rFonts w:ascii="Times New Roman"/>
          <w:b w:val="false"/>
          <w:i w:val="false"/>
          <w:color w:val="ff0000"/>
          <w:sz w:val="28"/>
        </w:rPr>
        <w:t>№ 2308</w:t>
      </w:r>
      <w:r>
        <w:rPr>
          <w:rFonts w:ascii="Times New Roman"/>
          <w:b w:val="false"/>
          <w:i w:val="false"/>
          <w:color w:val="ff0000"/>
          <w:sz w:val="28"/>
        </w:rPr>
        <w:t xml:space="preserve">, 2010.03.31 </w:t>
      </w:r>
      <w:r>
        <w:rPr>
          <w:rFonts w:ascii="Times New Roman"/>
          <w:b w:val="false"/>
          <w:i w:val="false"/>
          <w:color w:val="ff0000"/>
          <w:sz w:val="28"/>
        </w:rPr>
        <w:t>N 252</w:t>
      </w:r>
      <w:r>
        <w:rPr>
          <w:rFonts w:ascii="Times New Roman"/>
          <w:b w:val="false"/>
          <w:i w:val="false"/>
          <w:color w:val="ff0000"/>
          <w:sz w:val="28"/>
        </w:rPr>
        <w:t xml:space="preserve">, 2010.04.15 </w:t>
      </w:r>
      <w:r>
        <w:rPr>
          <w:rFonts w:ascii="Times New Roman"/>
          <w:b w:val="false"/>
          <w:i w:val="false"/>
          <w:color w:val="ff0000"/>
          <w:sz w:val="28"/>
        </w:rPr>
        <w:t>№ 312</w:t>
      </w:r>
      <w:r>
        <w:rPr>
          <w:rFonts w:ascii="Times New Roman"/>
          <w:b w:val="false"/>
          <w:i w:val="false"/>
          <w:color w:val="ff0000"/>
          <w:sz w:val="28"/>
        </w:rPr>
        <w:t xml:space="preserve">, 2010.05.14 </w:t>
      </w:r>
      <w:r>
        <w:rPr>
          <w:rFonts w:ascii="Times New Roman"/>
          <w:b w:val="false"/>
          <w:i w:val="false"/>
          <w:color w:val="ff0000"/>
          <w:sz w:val="28"/>
        </w:rPr>
        <w:t>N 416</w:t>
      </w:r>
      <w:r>
        <w:rPr>
          <w:rFonts w:ascii="Times New Roman"/>
          <w:b w:val="false"/>
          <w:i w:val="false"/>
          <w:color w:val="ff0000"/>
          <w:sz w:val="28"/>
        </w:rPr>
        <w:t xml:space="preserve">, 2010.05.20 </w:t>
      </w:r>
      <w:r>
        <w:rPr>
          <w:rFonts w:ascii="Times New Roman"/>
          <w:b w:val="false"/>
          <w:i w:val="false"/>
          <w:color w:val="ff0000"/>
          <w:sz w:val="28"/>
        </w:rPr>
        <w:t>№ 454</w:t>
      </w:r>
      <w:r>
        <w:rPr>
          <w:rFonts w:ascii="Times New Roman"/>
          <w:b w:val="false"/>
          <w:i w:val="false"/>
          <w:color w:val="ff0000"/>
          <w:sz w:val="28"/>
        </w:rPr>
        <w:t xml:space="preserve">, 2010.09.03 </w:t>
      </w:r>
      <w:r>
        <w:rPr>
          <w:rFonts w:ascii="Times New Roman"/>
          <w:b w:val="false"/>
          <w:i w:val="false"/>
          <w:color w:val="ff0000"/>
          <w:sz w:val="28"/>
        </w:rPr>
        <w:t>N 882</w:t>
      </w:r>
      <w:r>
        <w:rPr>
          <w:rFonts w:ascii="Times New Roman"/>
          <w:b w:val="false"/>
          <w:i w:val="false"/>
          <w:color w:val="ff0000"/>
          <w:sz w:val="28"/>
        </w:rPr>
        <w:t xml:space="preserve">, 2011.03.01 </w:t>
      </w:r>
      <w:r>
        <w:rPr>
          <w:rFonts w:ascii="Times New Roman"/>
          <w:b w:val="false"/>
          <w:i w:val="false"/>
          <w:color w:val="ff0000"/>
          <w:sz w:val="28"/>
        </w:rPr>
        <w:t>N 207</w:t>
      </w:r>
      <w:r>
        <w:rPr>
          <w:rFonts w:ascii="Times New Roman"/>
          <w:b w:val="false"/>
          <w:i w:val="false"/>
          <w:color w:val="ff0000"/>
          <w:sz w:val="28"/>
        </w:rPr>
        <w:t xml:space="preserve">, 2011.04.29 </w:t>
      </w:r>
      <w:r>
        <w:rPr>
          <w:rFonts w:ascii="Times New Roman"/>
          <w:b w:val="false"/>
          <w:i w:val="false"/>
          <w:color w:val="ff0000"/>
          <w:sz w:val="28"/>
        </w:rPr>
        <w:t>N 465</w:t>
      </w:r>
      <w:r>
        <w:rPr>
          <w:rFonts w:ascii="Times New Roman"/>
          <w:b w:val="false"/>
          <w:i w:val="false"/>
          <w:color w:val="ff0000"/>
          <w:sz w:val="28"/>
        </w:rPr>
        <w:t xml:space="preserve">, 2011.08.24 </w:t>
      </w:r>
      <w:r>
        <w:rPr>
          <w:rFonts w:ascii="Times New Roman"/>
          <w:b w:val="false"/>
          <w:i w:val="false"/>
          <w:color w:val="ff0000"/>
          <w:sz w:val="28"/>
        </w:rPr>
        <w:t>N 950</w:t>
      </w:r>
      <w:r>
        <w:rPr>
          <w:rFonts w:ascii="Times New Roman"/>
          <w:b w:val="false"/>
          <w:i w:val="false"/>
          <w:color w:val="ff0000"/>
          <w:sz w:val="28"/>
        </w:rPr>
        <w:t xml:space="preserve">, 2011.09.12 </w:t>
      </w:r>
      <w:r>
        <w:rPr>
          <w:rFonts w:ascii="Times New Roman"/>
          <w:b w:val="false"/>
          <w:i w:val="false"/>
          <w:color w:val="ff0000"/>
          <w:sz w:val="28"/>
        </w:rPr>
        <w:t>N 1041</w:t>
      </w:r>
      <w:r>
        <w:rPr>
          <w:rFonts w:ascii="Times New Roman"/>
          <w:b w:val="false"/>
          <w:i w:val="false"/>
          <w:color w:val="ff0000"/>
          <w:sz w:val="28"/>
        </w:rPr>
        <w:t xml:space="preserve">, 2011.09.21 </w:t>
      </w:r>
      <w:r>
        <w:rPr>
          <w:rFonts w:ascii="Times New Roman"/>
          <w:b w:val="false"/>
          <w:i w:val="false"/>
          <w:color w:val="ff0000"/>
          <w:sz w:val="28"/>
        </w:rPr>
        <w:t>N 1084</w:t>
      </w:r>
      <w:r>
        <w:rPr>
          <w:rFonts w:ascii="Times New Roman"/>
          <w:b w:val="false"/>
          <w:i w:val="false"/>
          <w:color w:val="ff0000"/>
          <w:sz w:val="28"/>
        </w:rPr>
        <w:t xml:space="preserve">, 2011.09.30 </w:t>
      </w:r>
      <w:r>
        <w:rPr>
          <w:rFonts w:ascii="Times New Roman"/>
          <w:b w:val="false"/>
          <w:i w:val="false"/>
          <w:color w:val="ff0000"/>
          <w:sz w:val="28"/>
        </w:rPr>
        <w:t>N 1119</w:t>
      </w:r>
      <w:r>
        <w:rPr>
          <w:rFonts w:ascii="Times New Roman"/>
          <w:b w:val="false"/>
          <w:i w:val="false"/>
          <w:color w:val="ff0000"/>
          <w:sz w:val="28"/>
        </w:rPr>
        <w:t xml:space="preserve">, 2011.10.28 </w:t>
      </w:r>
      <w:r>
        <w:rPr>
          <w:rFonts w:ascii="Times New Roman"/>
          <w:b w:val="false"/>
          <w:i w:val="false"/>
          <w:color w:val="ff0000"/>
          <w:sz w:val="28"/>
        </w:rPr>
        <w:t>N 1226</w:t>
      </w:r>
      <w:r>
        <w:rPr>
          <w:rFonts w:ascii="Times New Roman"/>
          <w:b w:val="false"/>
          <w:i w:val="false"/>
          <w:color w:val="ff0000"/>
          <w:sz w:val="28"/>
        </w:rPr>
        <w:t xml:space="preserve">, 2012.02.20 </w:t>
      </w:r>
      <w:r>
        <w:rPr>
          <w:rFonts w:ascii="Times New Roman"/>
          <w:b w:val="false"/>
          <w:i w:val="false"/>
          <w:color w:val="ff0000"/>
          <w:sz w:val="28"/>
        </w:rPr>
        <w:t>№ 244</w:t>
      </w:r>
      <w:r>
        <w:rPr>
          <w:rFonts w:ascii="Times New Roman"/>
          <w:b w:val="false"/>
          <w:i w:val="false"/>
          <w:color w:val="ff0000"/>
          <w:sz w:val="28"/>
        </w:rPr>
        <w:t xml:space="preserve">, 2012.03.12 </w:t>
      </w:r>
      <w:r>
        <w:rPr>
          <w:rFonts w:ascii="Times New Roman"/>
          <w:b w:val="false"/>
          <w:i w:val="false"/>
          <w:color w:val="ff0000"/>
          <w:sz w:val="28"/>
        </w:rPr>
        <w:t>N 319</w:t>
      </w:r>
      <w:r>
        <w:rPr>
          <w:rFonts w:ascii="Times New Roman"/>
          <w:b w:val="false"/>
          <w:i w:val="false"/>
          <w:color w:val="ff0000"/>
          <w:sz w:val="28"/>
        </w:rPr>
        <w:t xml:space="preserve">, 2012.03.30 </w:t>
      </w:r>
      <w:r>
        <w:rPr>
          <w:rFonts w:ascii="Times New Roman"/>
          <w:b w:val="false"/>
          <w:i w:val="false"/>
          <w:color w:val="ff0000"/>
          <w:sz w:val="28"/>
        </w:rPr>
        <w:t>N 379</w:t>
      </w:r>
      <w:r>
        <w:rPr>
          <w:rFonts w:ascii="Times New Roman"/>
          <w:b w:val="false"/>
          <w:i w:val="false"/>
          <w:color w:val="ff0000"/>
          <w:sz w:val="28"/>
        </w:rPr>
        <w:t xml:space="preserve">, 2012.03.31 </w:t>
      </w:r>
      <w:r>
        <w:rPr>
          <w:rFonts w:ascii="Times New Roman"/>
          <w:b w:val="false"/>
          <w:i w:val="false"/>
          <w:color w:val="ff0000"/>
          <w:sz w:val="28"/>
        </w:rPr>
        <w:t>N 407</w:t>
      </w:r>
      <w:r>
        <w:rPr>
          <w:rFonts w:ascii="Times New Roman"/>
          <w:b w:val="false"/>
          <w:i w:val="false"/>
          <w:color w:val="ff0000"/>
          <w:sz w:val="28"/>
        </w:rPr>
        <w:t xml:space="preserve">, 2012.04.26 </w:t>
      </w:r>
      <w:r>
        <w:rPr>
          <w:rFonts w:ascii="Times New Roman"/>
          <w:b w:val="false"/>
          <w:i w:val="false"/>
          <w:color w:val="ff0000"/>
          <w:sz w:val="28"/>
        </w:rPr>
        <w:t>N 520</w:t>
      </w:r>
      <w:r>
        <w:rPr>
          <w:rFonts w:ascii="Times New Roman"/>
          <w:b w:val="false"/>
          <w:i w:val="false"/>
          <w:color w:val="ff0000"/>
          <w:sz w:val="28"/>
        </w:rPr>
        <w:t xml:space="preserve">, 2012.05.16 </w:t>
      </w:r>
      <w:r>
        <w:rPr>
          <w:rFonts w:ascii="Times New Roman"/>
          <w:b w:val="false"/>
          <w:i w:val="false"/>
          <w:color w:val="ff0000"/>
          <w:sz w:val="28"/>
        </w:rPr>
        <w:t>N 626</w:t>
      </w:r>
      <w:r>
        <w:rPr>
          <w:rFonts w:ascii="Times New Roman"/>
          <w:b w:val="false"/>
          <w:i w:val="false"/>
          <w:color w:val="ff0000"/>
          <w:sz w:val="28"/>
        </w:rPr>
        <w:t xml:space="preserve">, 2012.06.31 </w:t>
      </w:r>
      <w:r>
        <w:rPr>
          <w:rFonts w:ascii="Times New Roman"/>
          <w:b w:val="false"/>
          <w:i w:val="false"/>
          <w:color w:val="ff0000"/>
          <w:sz w:val="28"/>
        </w:rPr>
        <w:t>N 706</w:t>
      </w:r>
      <w:r>
        <w:rPr>
          <w:rFonts w:ascii="Times New Roman"/>
          <w:b w:val="false"/>
          <w:i w:val="false"/>
          <w:color w:val="ff0000"/>
          <w:sz w:val="28"/>
        </w:rPr>
        <w:t xml:space="preserve">, 2012.06.30 </w:t>
      </w:r>
      <w:r>
        <w:rPr>
          <w:rFonts w:ascii="Times New Roman"/>
          <w:b w:val="false"/>
          <w:i w:val="false"/>
          <w:color w:val="ff0000"/>
          <w:sz w:val="28"/>
        </w:rPr>
        <w:t>№ 892</w:t>
      </w:r>
      <w:r>
        <w:rPr>
          <w:rFonts w:ascii="Times New Roman"/>
          <w:b w:val="false"/>
          <w:i w:val="false"/>
          <w:color w:val="ff0000"/>
          <w:sz w:val="28"/>
        </w:rPr>
        <w:t xml:space="preserve">, 2012.09.05 </w:t>
      </w:r>
      <w:r>
        <w:rPr>
          <w:rFonts w:ascii="Times New Roman"/>
          <w:b w:val="false"/>
          <w:i w:val="false"/>
          <w:color w:val="ff0000"/>
          <w:sz w:val="28"/>
        </w:rPr>
        <w:t>N 1144</w:t>
      </w:r>
      <w:r>
        <w:rPr>
          <w:rFonts w:ascii="Times New Roman"/>
          <w:b w:val="false"/>
          <w:i w:val="false"/>
          <w:color w:val="ff0000"/>
          <w:sz w:val="28"/>
        </w:rPr>
        <w:t xml:space="preserve">, 2012.10.10 </w:t>
      </w:r>
      <w:r>
        <w:rPr>
          <w:rFonts w:ascii="Times New Roman"/>
          <w:b w:val="false"/>
          <w:i w:val="false"/>
          <w:color w:val="ff0000"/>
          <w:sz w:val="28"/>
        </w:rPr>
        <w:t>№ 1286</w:t>
      </w:r>
      <w:r>
        <w:rPr>
          <w:rFonts w:ascii="Times New Roman"/>
          <w:b w:val="false"/>
          <w:i w:val="false"/>
          <w:color w:val="ff0000"/>
          <w:sz w:val="28"/>
        </w:rPr>
        <w:t xml:space="preserve">, 2012.10.15 </w:t>
      </w:r>
      <w:r>
        <w:rPr>
          <w:rFonts w:ascii="Times New Roman"/>
          <w:b w:val="false"/>
          <w:i w:val="false"/>
          <w:color w:val="ff0000"/>
          <w:sz w:val="28"/>
        </w:rPr>
        <w:t>N 1313</w:t>
      </w:r>
      <w:r>
        <w:rPr>
          <w:rFonts w:ascii="Times New Roman"/>
          <w:b w:val="false"/>
          <w:i w:val="false"/>
          <w:color w:val="ff0000"/>
          <w:sz w:val="28"/>
        </w:rPr>
        <w:t xml:space="preserve">; 08.02.2013 </w:t>
      </w:r>
      <w:r>
        <w:rPr>
          <w:rFonts w:ascii="Times New Roman"/>
          <w:b w:val="false"/>
          <w:i w:val="false"/>
          <w:color w:val="ff0000"/>
          <w:sz w:val="28"/>
        </w:rPr>
        <w:t>N 109</w:t>
      </w:r>
      <w:r>
        <w:rPr>
          <w:rFonts w:ascii="Times New Roman"/>
          <w:b w:val="false"/>
          <w:i w:val="false"/>
          <w:color w:val="ff0000"/>
          <w:sz w:val="28"/>
        </w:rPr>
        <w:t xml:space="preserve">; 16.04.2013 </w:t>
      </w:r>
      <w:r>
        <w:rPr>
          <w:rFonts w:ascii="Times New Roman"/>
          <w:b w:val="false"/>
          <w:i w:val="false"/>
          <w:color w:val="ff0000"/>
          <w:sz w:val="28"/>
        </w:rPr>
        <w:t>№ 369</w:t>
      </w:r>
      <w:r>
        <w:rPr>
          <w:rFonts w:ascii="Times New Roman"/>
          <w:b w:val="false"/>
          <w:i w:val="false"/>
          <w:color w:val="ff0000"/>
          <w:sz w:val="28"/>
        </w:rPr>
        <w:t xml:space="preserve">; 30.11.2013 </w:t>
      </w:r>
      <w:r>
        <w:rPr>
          <w:rFonts w:ascii="Times New Roman"/>
          <w:b w:val="false"/>
          <w:i w:val="false"/>
          <w:color w:val="ff0000"/>
          <w:sz w:val="28"/>
        </w:rPr>
        <w:t>N 1294</w:t>
      </w:r>
      <w:r>
        <w:rPr>
          <w:rFonts w:ascii="Times New Roman"/>
          <w:b w:val="false"/>
          <w:i w:val="false"/>
          <w:color w:val="ff0000"/>
          <w:sz w:val="28"/>
        </w:rPr>
        <w:t xml:space="preserve">; 05.03.2014 </w:t>
      </w:r>
      <w:r>
        <w:rPr>
          <w:rFonts w:ascii="Times New Roman"/>
          <w:b w:val="false"/>
          <w:i w:val="false"/>
          <w:color w:val="ff0000"/>
          <w:sz w:val="28"/>
        </w:rPr>
        <w:t>N 197</w:t>
      </w:r>
      <w:r>
        <w:rPr>
          <w:rFonts w:ascii="Times New Roman"/>
          <w:b w:val="false"/>
          <w:i w:val="false"/>
          <w:color w:val="ff0000"/>
          <w:sz w:val="28"/>
        </w:rPr>
        <w:t xml:space="preserve">; 17.04.2014 </w:t>
      </w:r>
      <w:r>
        <w:rPr>
          <w:rFonts w:ascii="Times New Roman"/>
          <w:b w:val="false"/>
          <w:i w:val="false"/>
          <w:color w:val="ff0000"/>
          <w:sz w:val="28"/>
        </w:rPr>
        <w:t>N 369</w:t>
      </w:r>
      <w:r>
        <w:rPr>
          <w:rFonts w:ascii="Times New Roman"/>
          <w:b w:val="false"/>
          <w:i w:val="false"/>
          <w:color w:val="ff0000"/>
          <w:sz w:val="28"/>
        </w:rPr>
        <w:t xml:space="preserve">; 17.04.2014 </w:t>
      </w:r>
      <w:r>
        <w:rPr>
          <w:rFonts w:ascii="Times New Roman"/>
          <w:b w:val="false"/>
          <w:i w:val="false"/>
          <w:color w:val="ff0000"/>
          <w:sz w:val="28"/>
        </w:rPr>
        <w:t>N 372</w:t>
      </w:r>
      <w:r>
        <w:rPr>
          <w:rFonts w:ascii="Times New Roman"/>
          <w:b w:val="false"/>
          <w:i w:val="false"/>
          <w:color w:val="ff0000"/>
          <w:sz w:val="28"/>
        </w:rPr>
        <w:t xml:space="preserve">; 19.09.2014 </w:t>
      </w:r>
      <w:r>
        <w:rPr>
          <w:rFonts w:ascii="Times New Roman"/>
          <w:b w:val="false"/>
          <w:i w:val="false"/>
          <w:color w:val="ff0000"/>
          <w:sz w:val="28"/>
        </w:rPr>
        <w:t>N 994</w:t>
      </w:r>
      <w:r>
        <w:rPr>
          <w:rFonts w:ascii="Times New Roman"/>
          <w:b w:val="false"/>
          <w:i w:val="false"/>
          <w:color w:val="ff0000"/>
          <w:sz w:val="28"/>
        </w:rPr>
        <w:t xml:space="preserve">; 19.09.2014 </w:t>
      </w:r>
      <w:r>
        <w:rPr>
          <w:rFonts w:ascii="Times New Roman"/>
          <w:b w:val="false"/>
          <w:i w:val="false"/>
          <w:color w:val="ff0000"/>
          <w:sz w:val="28"/>
        </w:rPr>
        <w:t>№ 995</w:t>
      </w:r>
      <w:r>
        <w:rPr>
          <w:rFonts w:ascii="Times New Roman"/>
          <w:b w:val="false"/>
          <w:i w:val="false"/>
          <w:color w:val="ff0000"/>
          <w:sz w:val="28"/>
        </w:rPr>
        <w:t xml:space="preserve">; 23.09.2014 </w:t>
      </w:r>
      <w:r>
        <w:rPr>
          <w:rFonts w:ascii="Times New Roman"/>
          <w:b w:val="false"/>
          <w:i w:val="false"/>
          <w:color w:val="ff0000"/>
          <w:sz w:val="28"/>
        </w:rPr>
        <w:t>№ 1003</w:t>
      </w:r>
      <w:r>
        <w:rPr>
          <w:rFonts w:ascii="Times New Roman"/>
          <w:b w:val="false"/>
          <w:i w:val="false"/>
          <w:color w:val="ff0000"/>
          <w:sz w:val="28"/>
        </w:rPr>
        <w:t xml:space="preserve">; 23.09.2014 </w:t>
      </w:r>
      <w:r>
        <w:rPr>
          <w:rFonts w:ascii="Times New Roman"/>
          <w:b w:val="false"/>
          <w:i w:val="false"/>
          <w:color w:val="ff0000"/>
          <w:sz w:val="28"/>
        </w:rPr>
        <w:t>№ 1005</w:t>
      </w:r>
      <w:r>
        <w:rPr>
          <w:rFonts w:ascii="Times New Roman"/>
          <w:b w:val="false"/>
          <w:i w:val="false"/>
          <w:color w:val="ff0000"/>
          <w:sz w:val="28"/>
        </w:rPr>
        <w:t xml:space="preserve">; 24.09.2014 </w:t>
      </w:r>
      <w:r>
        <w:rPr>
          <w:rFonts w:ascii="Times New Roman"/>
          <w:b w:val="false"/>
          <w:i w:val="false"/>
          <w:color w:val="ff0000"/>
          <w:sz w:val="28"/>
        </w:rPr>
        <w:t>№ 1011</w:t>
      </w:r>
      <w:r>
        <w:rPr>
          <w:rFonts w:ascii="Times New Roman"/>
          <w:b w:val="false"/>
          <w:i w:val="false"/>
          <w:color w:val="ff0000"/>
          <w:sz w:val="28"/>
        </w:rPr>
        <w:t xml:space="preserve">; 31.12.2014 </w:t>
      </w:r>
      <w:r>
        <w:rPr>
          <w:rFonts w:ascii="Times New Roman"/>
          <w:b w:val="false"/>
          <w:i w:val="false"/>
          <w:color w:val="ff0000"/>
          <w:sz w:val="28"/>
        </w:rPr>
        <w:t>№ 1440</w:t>
      </w:r>
      <w:r>
        <w:rPr>
          <w:rFonts w:ascii="Times New Roman"/>
          <w:b w:val="false"/>
          <w:i w:val="false"/>
          <w:color w:val="ff0000"/>
          <w:sz w:val="28"/>
        </w:rPr>
        <w:t xml:space="preserve">; 26.01.2015 </w:t>
      </w:r>
      <w:r>
        <w:rPr>
          <w:rFonts w:ascii="Times New Roman"/>
          <w:b w:val="false"/>
          <w:i w:val="false"/>
          <w:color w:val="ff0000"/>
          <w:sz w:val="28"/>
        </w:rPr>
        <w:t>№ 18</w:t>
      </w:r>
      <w:r>
        <w:rPr>
          <w:rFonts w:ascii="Times New Roman"/>
          <w:b w:val="false"/>
          <w:i w:val="false"/>
          <w:color w:val="ff0000"/>
          <w:sz w:val="28"/>
        </w:rPr>
        <w:t xml:space="preserve">; 27.02.2015 </w:t>
      </w:r>
      <w:r>
        <w:rPr>
          <w:rFonts w:ascii="Times New Roman"/>
          <w:b w:val="false"/>
          <w:i w:val="false"/>
          <w:color w:val="ff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; 25.04.2015 </w:t>
      </w:r>
      <w:r>
        <w:rPr>
          <w:rFonts w:ascii="Times New Roman"/>
          <w:b w:val="false"/>
          <w:i w:val="false"/>
          <w:color w:val="ff0000"/>
          <w:sz w:val="28"/>
        </w:rPr>
        <w:t>№ 292</w:t>
      </w:r>
      <w:r>
        <w:rPr>
          <w:rFonts w:ascii="Times New Roman"/>
          <w:b w:val="false"/>
          <w:i w:val="false"/>
          <w:color w:val="ff0000"/>
          <w:sz w:val="28"/>
        </w:rPr>
        <w:t xml:space="preserve">; 27.04.2015 </w:t>
      </w:r>
      <w:r>
        <w:rPr>
          <w:rFonts w:ascii="Times New Roman"/>
          <w:b w:val="false"/>
          <w:i w:val="false"/>
          <w:color w:val="ff0000"/>
          <w:sz w:val="28"/>
        </w:rPr>
        <w:t>№ 363</w:t>
      </w:r>
      <w:r>
        <w:rPr>
          <w:rFonts w:ascii="Times New Roman"/>
          <w:b w:val="false"/>
          <w:i w:val="false"/>
          <w:color w:val="ff0000"/>
          <w:sz w:val="28"/>
        </w:rPr>
        <w:t xml:space="preserve">; 02.07.2015 </w:t>
      </w:r>
      <w:r>
        <w:rPr>
          <w:rFonts w:ascii="Times New Roman"/>
          <w:b w:val="false"/>
          <w:i w:val="false"/>
          <w:color w:val="ff0000"/>
          <w:sz w:val="28"/>
        </w:rPr>
        <w:t>№ 502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қаулыларымен.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Қазақстан Республикасы Ішкі істер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</w:t>
      </w:r>
      <w:r>
        <w:rPr>
          <w:rFonts w:ascii="Times New Roman"/>
          <w:b w:val="false"/>
          <w:i w:val="false"/>
          <w:color w:val="ff0000"/>
          <w:sz w:val="28"/>
        </w:rPr>
        <w:t xml:space="preserve">Алынып тасталды - ҚР Үкіметінің 2011.09.30 </w:t>
      </w:r>
      <w:r>
        <w:rPr>
          <w:rFonts w:ascii="Times New Roman"/>
          <w:b w:val="false"/>
          <w:i w:val="false"/>
          <w:color w:val="000000"/>
          <w:sz w:val="28"/>
        </w:rPr>
        <w:t>N 1119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Қаулыcымен.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ff0000"/>
          <w:sz w:val="28"/>
        </w:rPr>
        <w:t xml:space="preserve">Алынып тасталды - ҚР Үкіметінің 2011.09.30 </w:t>
      </w:r>
      <w:r>
        <w:rPr>
          <w:rFonts w:ascii="Times New Roman"/>
          <w:b w:val="false"/>
          <w:i w:val="false"/>
          <w:color w:val="000000"/>
          <w:sz w:val="28"/>
        </w:rPr>
        <w:t>N 1119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Қаулыcымен.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ff0000"/>
          <w:sz w:val="28"/>
        </w:rPr>
        <w:t xml:space="preserve">Алынып тасталды - ҚР Үкіметінің 2012.06.30 </w:t>
      </w:r>
      <w:r>
        <w:rPr>
          <w:rFonts w:ascii="Times New Roman"/>
          <w:b w:val="false"/>
          <w:i w:val="false"/>
          <w:color w:val="000000"/>
          <w:sz w:val="28"/>
        </w:rPr>
        <w:t>№ 892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"Күзет" мамандандырылған күзет бөлімшесі" акционерлік қоғамы 100%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Мәдениет және ақпарат министрлігінің Мәдениет комитеті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Бөлім алынып тасталды - ҚР Үкіметінің 16.04.2013 </w:t>
      </w:r>
      <w:r>
        <w:rPr>
          <w:rFonts w:ascii="Times New Roman"/>
          <w:b w:val="false"/>
          <w:i w:val="false"/>
          <w:color w:val="ff0000"/>
          <w:sz w:val="28"/>
        </w:rPr>
        <w:t>№ 369</w:t>
      </w:r>
      <w:r>
        <w:rPr>
          <w:rFonts w:ascii="Times New Roman"/>
          <w:b w:val="false"/>
          <w:i w:val="false"/>
          <w:color w:val="ff0000"/>
          <w:sz w:val="28"/>
        </w:rPr>
        <w:t> қаулысымен.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Қазақстан Республикасы Ақпараттандыру және байланыс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 агенттігі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"Веснет" акционерлік қоғамы 23,5%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Қазақстан Республикасы Ұлттық қауіпсіздік комитеті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ff0000"/>
          <w:sz w:val="28"/>
        </w:rPr>
        <w:t xml:space="preserve">Алынып тасталды - ҚР Үкіметінің 2008.09.11 </w:t>
      </w:r>
      <w:r>
        <w:rPr>
          <w:rFonts w:ascii="Times New Roman"/>
          <w:b w:val="false"/>
          <w:i w:val="false"/>
          <w:color w:val="000000"/>
          <w:sz w:val="28"/>
        </w:rPr>
        <w:t>N 841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7-1. "Қазарнайыкәсіпорын" акционерлік қоғамы 100% </w:t>
      </w:r>
    </w:p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Қазақстан Республикасы Индустрия және жаңа технологиялар министрлігі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Бөлім алып тасталды - ҚР Үкіметінің 19.09.2014 </w:t>
      </w:r>
      <w:r>
        <w:rPr>
          <w:rFonts w:ascii="Times New Roman"/>
          <w:b w:val="false"/>
          <w:i w:val="false"/>
          <w:color w:val="ff0000"/>
          <w:sz w:val="28"/>
        </w:rPr>
        <w:t>№ 995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Қазақстан Республикасы Қаржы министрлігі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12. </w:t>
      </w:r>
      <w:r>
        <w:rPr>
          <w:rFonts w:ascii="Times New Roman"/>
          <w:b w:val="false"/>
          <w:i w:val="false"/>
          <w:color w:val="ff0000"/>
          <w:sz w:val="28"/>
        </w:rPr>
        <w:t xml:space="preserve">Алып тасталды - ҚР Үкіметінің 02.07.2015 </w:t>
      </w:r>
      <w:r>
        <w:rPr>
          <w:rFonts w:ascii="Times New Roman"/>
          <w:b w:val="false"/>
          <w:i w:val="false"/>
          <w:color w:val="000000"/>
          <w:sz w:val="28"/>
        </w:rPr>
        <w:t>№ 502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</w:t>
      </w:r>
      <w:r>
        <w:rPr>
          <w:rFonts w:ascii="Times New Roman"/>
          <w:b w:val="false"/>
          <w:i w:val="false"/>
          <w:color w:val="ff0000"/>
          <w:sz w:val="28"/>
        </w:rPr>
        <w:t xml:space="preserve">Алынып тасталды - ҚР Үкіметінің 2009.05.07. </w:t>
      </w:r>
      <w:r>
        <w:rPr>
          <w:rFonts w:ascii="Times New Roman"/>
          <w:b w:val="false"/>
          <w:i w:val="false"/>
          <w:color w:val="000000"/>
          <w:sz w:val="28"/>
        </w:rPr>
        <w:t>N 668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"Маңғыстау өнеркәсіптік компаниясы" жауапкершілігі шектеулі серіктестігі 100%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"Найза-БН" жауапкершілігі шектеулі серіктестігі 65%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"Қазғжитүстімет" жауапкершілігі шектеулі серіктестігі 49%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"Жезқазған Эйр" авиакомпаниясы" акционерлік қоғамы 90%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"Сұлтан-элеватор-макарон-диірмен кешені" акционерлік қоғамы 12,78%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"Қаржылық берешектермен жұмыс жөніндегі орталық" акционерлік қоғамы 100%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Қазақстан Республикасы Ауыл шаруашылығы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</w:t>
      </w:r>
      <w:r>
        <w:rPr>
          <w:rFonts w:ascii="Times New Roman"/>
          <w:b w:val="false"/>
          <w:i w:val="false"/>
          <w:color w:val="ff0000"/>
          <w:sz w:val="28"/>
        </w:rPr>
        <w:t xml:space="preserve">Алынып тасталды - ҚР Үкіметінің 2012.04.26 </w:t>
      </w:r>
      <w:r>
        <w:rPr>
          <w:rFonts w:ascii="Times New Roman"/>
          <w:b w:val="false"/>
          <w:i w:val="false"/>
          <w:color w:val="000000"/>
          <w:sz w:val="28"/>
        </w:rPr>
        <w:t>N 520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20-1. </w:t>
      </w:r>
      <w:r>
        <w:rPr>
          <w:rFonts w:ascii="Times New Roman"/>
          <w:b w:val="false"/>
          <w:i w:val="false"/>
          <w:color w:val="ff0000"/>
          <w:sz w:val="28"/>
        </w:rPr>
        <w:t xml:space="preserve">Алынып тасталды - ҚР Үкіметінің 2009.04.17. </w:t>
      </w:r>
      <w:r>
        <w:rPr>
          <w:rFonts w:ascii="Times New Roman"/>
          <w:b w:val="false"/>
          <w:i w:val="false"/>
          <w:color w:val="000000"/>
          <w:sz w:val="28"/>
        </w:rPr>
        <w:t>N 542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20-2. </w:t>
      </w:r>
      <w:r>
        <w:rPr>
          <w:rFonts w:ascii="Times New Roman"/>
          <w:b w:val="false"/>
          <w:i w:val="false"/>
          <w:color w:val="ff0000"/>
          <w:sz w:val="28"/>
        </w:rPr>
        <w:t xml:space="preserve">Алынып тасталды - ҚР Үкіметінің 2012.04.26 </w:t>
      </w:r>
      <w:r>
        <w:rPr>
          <w:rFonts w:ascii="Times New Roman"/>
          <w:b w:val="false"/>
          <w:i w:val="false"/>
          <w:color w:val="000000"/>
          <w:sz w:val="28"/>
        </w:rPr>
        <w:t>N 520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20-3. "Ғимараттарға және көлікке қызмет көрсету дирекциясы" жауапкершілігі шектеулі серіктестігі 100 %</w:t>
      </w:r>
    </w:p>
    <w:bookmarkStart w:name="z58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Мәдениет және спорт министрлігі Спорт және дене шынықтыру істері комитеті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Тақырып жаңа редакцияда - ҚР Үкіметінің 31.12.2014 </w:t>
      </w:r>
      <w:r>
        <w:rPr>
          <w:rFonts w:ascii="Times New Roman"/>
          <w:b w:val="false"/>
          <w:i w:val="false"/>
          <w:color w:val="ff0000"/>
          <w:sz w:val="28"/>
        </w:rPr>
        <w:t>№ 1440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21. </w:t>
      </w:r>
      <w:r>
        <w:rPr>
          <w:rFonts w:ascii="Times New Roman"/>
          <w:b w:val="false"/>
          <w:i w:val="false"/>
          <w:color w:val="ff0000"/>
          <w:sz w:val="28"/>
        </w:rPr>
        <w:t xml:space="preserve">Алып тасталды - ҚР Үкіметінің 25.04.2015 </w:t>
      </w:r>
      <w:r>
        <w:rPr>
          <w:rFonts w:ascii="Times New Roman"/>
          <w:b w:val="false"/>
          <w:i w:val="false"/>
          <w:color w:val="000000"/>
          <w:sz w:val="28"/>
        </w:rPr>
        <w:t>№ 292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</w:t>
      </w:r>
      <w:r>
        <w:rPr>
          <w:rFonts w:ascii="Times New Roman"/>
          <w:b w:val="false"/>
          <w:i w:val="false"/>
          <w:color w:val="ff0000"/>
          <w:sz w:val="28"/>
        </w:rPr>
        <w:t xml:space="preserve">Алынып тасталды - ҚР Үкіметінің 17.04.2014 </w:t>
      </w:r>
      <w:r>
        <w:rPr>
          <w:rFonts w:ascii="Times New Roman"/>
          <w:b w:val="false"/>
          <w:i w:val="false"/>
          <w:color w:val="000000"/>
          <w:sz w:val="28"/>
        </w:rPr>
        <w:t>N 372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</w:t>
      </w:r>
      <w:r>
        <w:rPr>
          <w:rFonts w:ascii="Times New Roman"/>
          <w:b w:val="false"/>
          <w:i w:val="false"/>
          <w:color w:val="ff0000"/>
          <w:sz w:val="28"/>
        </w:rPr>
        <w:t xml:space="preserve">Алынып тасталды - ҚР Үкіметінің 2008.10.15 </w:t>
      </w:r>
      <w:r>
        <w:rPr>
          <w:rFonts w:ascii="Times New Roman"/>
          <w:b w:val="false"/>
          <w:i w:val="false"/>
          <w:color w:val="000000"/>
          <w:sz w:val="28"/>
        </w:rPr>
        <w:t>N 947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23-1. </w:t>
      </w:r>
      <w:r>
        <w:rPr>
          <w:rFonts w:ascii="Times New Roman"/>
          <w:b w:val="false"/>
          <w:i w:val="false"/>
          <w:color w:val="ff0000"/>
          <w:sz w:val="28"/>
        </w:rPr>
        <w:t xml:space="preserve">Алынып тасталды - ҚР Үкіметінің 2009.12.30 </w:t>
      </w:r>
      <w:r>
        <w:rPr>
          <w:rFonts w:ascii="Times New Roman"/>
          <w:b w:val="false"/>
          <w:i w:val="false"/>
          <w:color w:val="000000"/>
          <w:sz w:val="28"/>
        </w:rPr>
        <w:t>№ 2308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23-2. "Спорт объектілерінің құрылысын салу жөніндегі дирекция" жауапкершілігі шектеулі серіктестігі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Қазақстан Республикасы Президентінің Іс басқармасы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"Астананы дамыту корпорациясы" жауапкершілігі шектеулі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серіктестігі 100%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Қазақстан Республикасы Білім және ғылым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"ҚР БҒМ шаруашылық басқармасы" жауапкершілігі шектеулі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серіктестігі 100%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26. "Қазақ спорт және туризм академиясы" акционерлік қоғамы 20%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27. "Қазақ бас сәулет-құрылыс академиясы" акционерлік қоғамы 35%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28. </w:t>
      </w:r>
      <w:r>
        <w:rPr>
          <w:rFonts w:ascii="Times New Roman"/>
          <w:b w:val="false"/>
          <w:i w:val="false"/>
          <w:color w:val="ff0000"/>
          <w:sz w:val="28"/>
        </w:rPr>
        <w:t xml:space="preserve">Алып тасталды - ҚР Үкіметінің 27.04.2015 </w:t>
      </w:r>
      <w:r>
        <w:rPr>
          <w:rFonts w:ascii="Times New Roman"/>
          <w:b w:val="false"/>
          <w:i w:val="false"/>
          <w:color w:val="000000"/>
          <w:sz w:val="28"/>
        </w:rPr>
        <w:t>№ 363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29. "Абылай хан атындағы халықаралық қатынастар және әлем тілдері қазақ университеті" акционерлік қоғамы 35%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30. "Ф.М. Мұхамедғалиев атындағы эксперименталды биология институты" жауапкершілігі шектеулі серіктестігі 53,98%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31. "Алматы энергетика және байланыс институты" акционерлік қоғамы 33,65%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32. "Байқоңыров атындағы Жезқазған университеті" акционерлік қоғамы 35%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33. "Жер қойнауын кешенді игеру проблемалары институты" жауапкершілігі шектеулі серіктестігі 35%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34. "Қазақ гуманитарлық заң университеті" акционерлік қоғамы 35%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35. "Республикалық техникалық және кәсіптік білім беруді дамытудың және біліктілікті берудің ғылыми-әдістемелік орталығы" акционерлік қоғамы 100%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Қазақстан Республикасы Әділет министрлігі,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Қазақстан Республикасы Жоғарғы Сотының жанындағы Сот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әкімшілігі комитеті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Бөлім алынып тасталды - ҚР Үкіметінің 2010.04.15 </w:t>
      </w:r>
      <w:r>
        <w:rPr>
          <w:rFonts w:ascii="Times New Roman"/>
          <w:b w:val="false"/>
          <w:i w:val="false"/>
          <w:color w:val="000000"/>
          <w:sz w:val="28"/>
        </w:rPr>
        <w:t>№ 312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Қазақстан Республикасы Денсаулық сақтау министрлігі 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Бөлім алып тасталды - ҚР Үкіметінің 23.09.2014 </w:t>
      </w:r>
      <w:r>
        <w:rPr>
          <w:rFonts w:ascii="Times New Roman"/>
          <w:b w:val="false"/>
          <w:i w:val="false"/>
          <w:color w:val="ff0000"/>
          <w:sz w:val="28"/>
        </w:rPr>
        <w:t>№ 1005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қаулыларымен.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  Қазақстан Республикасы Энергетика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38. </w:t>
      </w:r>
      <w:r>
        <w:rPr>
          <w:rFonts w:ascii="Times New Roman"/>
          <w:b w:val="false"/>
          <w:i w:val="false"/>
          <w:color w:val="ff0000"/>
          <w:sz w:val="28"/>
        </w:rPr>
        <w:t xml:space="preserve">Алынып тасталды - ҚР Үкіметінің 2010.05.20 </w:t>
      </w:r>
      <w:r>
        <w:rPr>
          <w:rFonts w:ascii="Times New Roman"/>
          <w:b w:val="false"/>
          <w:i w:val="false"/>
          <w:color w:val="000000"/>
          <w:sz w:val="28"/>
        </w:rPr>
        <w:t>№ 454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39. </w:t>
      </w:r>
      <w:r>
        <w:rPr>
          <w:rFonts w:ascii="Times New Roman"/>
          <w:b w:val="false"/>
          <w:i w:val="false"/>
          <w:color w:val="ff0000"/>
          <w:sz w:val="28"/>
        </w:rPr>
        <w:t xml:space="preserve">Алынып тасталды - ҚР Үкіметінің 2008.03.31 </w:t>
      </w:r>
      <w:r>
        <w:rPr>
          <w:rFonts w:ascii="Times New Roman"/>
          <w:b w:val="false"/>
          <w:i w:val="false"/>
          <w:color w:val="000000"/>
          <w:sz w:val="28"/>
        </w:rPr>
        <w:t>N 304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40. "Өндірістік-пайдалану кәсіпорны" жауапкершілігі шектеулі серіктестігі 100%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Ұлттық экономика министрлігінің</w:t>
      </w:r>
      <w:r>
        <w:br/>
      </w:r>
      <w:r>
        <w:rPr>
          <w:rFonts w:ascii="Times New Roman"/>
          <w:b/>
          <w:i w:val="false"/>
          <w:color w:val="000000"/>
        </w:rPr>
        <w:t>
Құрылыс және тұрғын үй-коммуналдық шаруашылық істері және</w:t>
      </w:r>
      <w:r>
        <w:br/>
      </w:r>
      <w:r>
        <w:rPr>
          <w:rFonts w:ascii="Times New Roman"/>
          <w:b/>
          <w:i w:val="false"/>
          <w:color w:val="000000"/>
        </w:rPr>
        <w:t>
жер ресурстарын басқару комитеті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41. "Қазақ Суарнажоба" акционерлік қоғамы 100%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Мәдениет және ақпарат министрлігінің Ақпарат және мұрағат комитеті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Бөлім алынып тасталды - ҚР Үкіметінің 17.04.2014 </w:t>
      </w:r>
      <w:r>
        <w:rPr>
          <w:rFonts w:ascii="Times New Roman"/>
          <w:b w:val="false"/>
          <w:i w:val="false"/>
          <w:color w:val="ff0000"/>
          <w:sz w:val="28"/>
        </w:rPr>
        <w:t>N 369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Төтенше жағдайлар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Бөлім алып тасталды - ҚР Үкіметінің 19.09.2014 </w:t>
      </w:r>
      <w:r>
        <w:rPr>
          <w:rFonts w:ascii="Times New Roman"/>
          <w:b w:val="false"/>
          <w:i w:val="false"/>
          <w:color w:val="ff0000"/>
          <w:sz w:val="28"/>
        </w:rPr>
        <w:t>№ 995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Денсаулық сақтау және әлеуметтік даму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43. </w:t>
      </w:r>
      <w:r>
        <w:rPr>
          <w:rFonts w:ascii="Times New Roman"/>
          <w:b w:val="false"/>
          <w:i w:val="false"/>
          <w:color w:val="ff0000"/>
          <w:sz w:val="28"/>
        </w:rPr>
        <w:t xml:space="preserve">Алып тасталды - ҚР Үкіметінің 26.01.2015 </w:t>
      </w:r>
      <w:r>
        <w:rPr>
          <w:rFonts w:ascii="Times New Roman"/>
          <w:b w:val="false"/>
          <w:i w:val="false"/>
          <w:color w:val="000000"/>
          <w:sz w:val="28"/>
        </w:rPr>
        <w:t>№ 18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43-1. «Республикалық халық медицинасы ғылыми-практикалық орталығы» жауапкершілігі шектеулі серіктестігі 80 %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Көлік және коммуникация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Бөлім алып тасталды - ҚР Үкіметінің 19.09.2014 </w:t>
      </w:r>
      <w:r>
        <w:rPr>
          <w:rFonts w:ascii="Times New Roman"/>
          <w:b w:val="false"/>
          <w:i w:val="false"/>
          <w:color w:val="ff0000"/>
          <w:sz w:val="28"/>
        </w:rPr>
        <w:t>№ 995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Байланыс және ақпарат агенттігі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Бөлім алып тасталды - ҚР Үкіметінің 19.09.2014 </w:t>
      </w:r>
      <w:r>
        <w:rPr>
          <w:rFonts w:ascii="Times New Roman"/>
          <w:b w:val="false"/>
          <w:i w:val="false"/>
          <w:color w:val="ff0000"/>
          <w:sz w:val="28"/>
        </w:rPr>
        <w:t>№ 995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55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Инвестициялар және даму министрлігі: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Тізбе бөліммен толықтырылды - ҚР Үкіметінің 19.09.2014 </w:t>
      </w:r>
      <w:r>
        <w:rPr>
          <w:rFonts w:ascii="Times New Roman"/>
          <w:b w:val="false"/>
          <w:i w:val="false"/>
          <w:color w:val="ff0000"/>
          <w:sz w:val="28"/>
        </w:rPr>
        <w:t>№ 995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47. «Қазақстантрактор» ашық акционерлік қоғамы 33,92%.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48-52. </w:t>
      </w:r>
      <w:r>
        <w:rPr>
          <w:rFonts w:ascii="Times New Roman"/>
          <w:b w:val="false"/>
          <w:i w:val="false"/>
          <w:color w:val="ff0000"/>
          <w:sz w:val="28"/>
        </w:rPr>
        <w:t xml:space="preserve">Алып тасталды - ҚР Үкіметінің 27.02.2015 </w:t>
      </w:r>
      <w:r>
        <w:rPr>
          <w:rFonts w:ascii="Times New Roman"/>
          <w:b w:val="false"/>
          <w:i w:val="false"/>
          <w:color w:val="00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Инвестициялар және даму министрлігінің Индустриялық даму және өнеркәсіптік қауіпсіздік комитеті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Кіші бөліммен толықтырылды - ҚР Үкіметінің 27.02.2015 </w:t>
      </w:r>
      <w:r>
        <w:rPr>
          <w:rFonts w:ascii="Times New Roman"/>
          <w:b w:val="false"/>
          <w:i w:val="false"/>
          <w:color w:val="ff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52-1. «Өнеркәсіп қауіпсіздігінің ұлттық ғылыми-техникалық орталығы» акционерлік қоғамы 100 %.</w:t>
      </w:r>
    </w:p>
    <w:bookmarkStart w:name="z29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Инвестициялар және даму министрлігінің Техникалық реттеу және метрология комитеті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Кіші бөліммен толықтырылды - ҚР Үкіметінің 27.02.2015 </w:t>
      </w:r>
      <w:r>
        <w:rPr>
          <w:rFonts w:ascii="Times New Roman"/>
          <w:b w:val="false"/>
          <w:i w:val="false"/>
          <w:color w:val="ff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52-2. «Инфекцияға қарсы препараттар ғылыми орталығы» акционерлік қоғамы 100%.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52-3. «ТРМК Координатор» жауапкершілігі шектеулі серіктестігі 100%.</w:t>
      </w:r>
    </w:p>
    <w:bookmarkStart w:name="z30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Инвестициялар және даму министрлігінің Байланыс, ақпараттандыру және ақпарат комитеті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Кіші бөліммен толықтырылды - ҚР Үкіметінің 27.02.2015 </w:t>
      </w:r>
      <w:r>
        <w:rPr>
          <w:rFonts w:ascii="Times New Roman"/>
          <w:b w:val="false"/>
          <w:i w:val="false"/>
          <w:color w:val="ff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52-4. «Жалын» журналы» жауапкершілігі шектеулі серіктестігі 100 %.</w:t>
      </w:r>
    </w:p>
    <w:bookmarkStart w:name="z31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Инвестициялар және даму министрлігінің Азаматтық авиация комитеті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Кіші бөліммен толықтырылды - ҚР Үкіметінің 27.02.2015 </w:t>
      </w:r>
      <w:r>
        <w:rPr>
          <w:rFonts w:ascii="Times New Roman"/>
          <w:b w:val="false"/>
          <w:i w:val="false"/>
          <w:color w:val="ff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52-5. «ҚазАэроЖоба» ғылыми-зерттеу және жобалау-іздестіру институты» акционерлік қоғамы 100%.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2007 жылғы 11 маусымдағы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483 қаулысымен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Тізбеге өзгеріс енгізілді - ҚР Үкіметінің 2007.08.21 </w:t>
      </w:r>
      <w:r>
        <w:rPr>
          <w:rFonts w:ascii="Times New Roman"/>
          <w:b w:val="false"/>
          <w:i w:val="false"/>
          <w:color w:val="ff0000"/>
          <w:sz w:val="28"/>
        </w:rPr>
        <w:t>N 724</w:t>
      </w:r>
      <w:r>
        <w:rPr>
          <w:rFonts w:ascii="Times New Roman"/>
          <w:b w:val="false"/>
          <w:i w:val="false"/>
          <w:color w:val="ff0000"/>
          <w:sz w:val="28"/>
        </w:rPr>
        <w:t xml:space="preserve">,  өзгерту енгізілді - 2007.10.15 </w:t>
      </w:r>
      <w:r>
        <w:rPr>
          <w:rFonts w:ascii="Times New Roman"/>
          <w:b w:val="false"/>
          <w:i w:val="false"/>
          <w:color w:val="ff0000"/>
          <w:sz w:val="28"/>
        </w:rPr>
        <w:t>N 949</w:t>
      </w:r>
      <w:r>
        <w:rPr>
          <w:rFonts w:ascii="Times New Roman"/>
          <w:b w:val="false"/>
          <w:i w:val="false"/>
          <w:color w:val="ff0000"/>
          <w:sz w:val="28"/>
        </w:rPr>
        <w:t xml:space="preserve">, 2007.10.17 </w:t>
      </w:r>
      <w:r>
        <w:rPr>
          <w:rFonts w:ascii="Times New Roman"/>
          <w:b w:val="false"/>
          <w:i w:val="false"/>
          <w:color w:val="ff0000"/>
          <w:sz w:val="28"/>
        </w:rPr>
        <w:t>N 961</w:t>
      </w:r>
      <w:r>
        <w:rPr>
          <w:rFonts w:ascii="Times New Roman"/>
          <w:b w:val="false"/>
          <w:i w:val="false"/>
          <w:color w:val="ff0000"/>
          <w:sz w:val="28"/>
        </w:rPr>
        <w:t xml:space="preserve">, 2007.12.29 </w:t>
      </w:r>
      <w:r>
        <w:rPr>
          <w:rFonts w:ascii="Times New Roman"/>
          <w:b w:val="false"/>
          <w:i w:val="false"/>
          <w:color w:val="ff0000"/>
          <w:sz w:val="28"/>
        </w:rPr>
        <w:t>N 1403</w:t>
      </w:r>
      <w:r>
        <w:rPr>
          <w:rFonts w:ascii="Times New Roman"/>
          <w:b w:val="false"/>
          <w:i w:val="false"/>
          <w:color w:val="ff0000"/>
          <w:sz w:val="28"/>
        </w:rPr>
        <w:t xml:space="preserve">, 2008.01.17 </w:t>
      </w:r>
      <w:r>
        <w:rPr>
          <w:rFonts w:ascii="Times New Roman"/>
          <w:b w:val="false"/>
          <w:i w:val="false"/>
          <w:color w:val="ff0000"/>
          <w:sz w:val="28"/>
        </w:rPr>
        <w:t>N 25</w:t>
      </w:r>
      <w:r>
        <w:rPr>
          <w:rFonts w:ascii="Times New Roman"/>
          <w:b w:val="false"/>
          <w:i w:val="false"/>
          <w:color w:val="ff0000"/>
          <w:sz w:val="28"/>
        </w:rPr>
        <w:t xml:space="preserve">, 2008.01.28 </w:t>
      </w:r>
      <w:r>
        <w:rPr>
          <w:rFonts w:ascii="Times New Roman"/>
          <w:b w:val="false"/>
          <w:i w:val="false"/>
          <w:color w:val="ff0000"/>
          <w:sz w:val="28"/>
        </w:rPr>
        <w:t>N 72</w:t>
      </w:r>
      <w:r>
        <w:rPr>
          <w:rFonts w:ascii="Times New Roman"/>
          <w:b w:val="false"/>
          <w:i w:val="false"/>
          <w:color w:val="ff0000"/>
          <w:sz w:val="28"/>
        </w:rPr>
        <w:t xml:space="preserve">, 2008.03.11 </w:t>
      </w:r>
      <w:r>
        <w:rPr>
          <w:rFonts w:ascii="Times New Roman"/>
          <w:b w:val="false"/>
          <w:i w:val="false"/>
          <w:color w:val="ff0000"/>
          <w:sz w:val="28"/>
        </w:rPr>
        <w:t>N 235</w:t>
      </w:r>
      <w:r>
        <w:rPr>
          <w:rFonts w:ascii="Times New Roman"/>
          <w:b w:val="false"/>
          <w:i w:val="false"/>
          <w:color w:val="ff0000"/>
          <w:sz w:val="28"/>
        </w:rPr>
        <w:t xml:space="preserve">, 2008.04.03 </w:t>
      </w:r>
      <w:r>
        <w:rPr>
          <w:rFonts w:ascii="Times New Roman"/>
          <w:b w:val="false"/>
          <w:i w:val="false"/>
          <w:color w:val="ff0000"/>
          <w:sz w:val="28"/>
        </w:rPr>
        <w:t>N 317</w:t>
      </w:r>
      <w:r>
        <w:rPr>
          <w:rFonts w:ascii="Times New Roman"/>
          <w:b w:val="false"/>
          <w:i w:val="false"/>
          <w:color w:val="ff0000"/>
          <w:sz w:val="28"/>
        </w:rPr>
        <w:t xml:space="preserve">, 2008.08.04 </w:t>
      </w:r>
      <w:r>
        <w:rPr>
          <w:rFonts w:ascii="Times New Roman"/>
          <w:b w:val="false"/>
          <w:i w:val="false"/>
          <w:color w:val="ff0000"/>
          <w:sz w:val="28"/>
        </w:rPr>
        <w:t>N 735</w:t>
      </w:r>
      <w:r>
        <w:rPr>
          <w:rFonts w:ascii="Times New Roman"/>
          <w:b w:val="false"/>
          <w:i w:val="false"/>
          <w:color w:val="ff0000"/>
          <w:sz w:val="28"/>
        </w:rPr>
        <w:t xml:space="preserve">, 2010.05.14 </w:t>
      </w:r>
      <w:r>
        <w:rPr>
          <w:rFonts w:ascii="Times New Roman"/>
          <w:b w:val="false"/>
          <w:i w:val="false"/>
          <w:color w:val="ff0000"/>
          <w:sz w:val="28"/>
        </w:rPr>
        <w:t>N 416</w:t>
      </w:r>
      <w:r>
        <w:rPr>
          <w:rFonts w:ascii="Times New Roman"/>
          <w:b w:val="false"/>
          <w:i w:val="false"/>
          <w:color w:val="ff0000"/>
          <w:sz w:val="28"/>
        </w:rPr>
        <w:t xml:space="preserve">, 2011.01.21 </w:t>
      </w:r>
      <w:r>
        <w:rPr>
          <w:rFonts w:ascii="Times New Roman"/>
          <w:b w:val="false"/>
          <w:i w:val="false"/>
          <w:color w:val="ff0000"/>
          <w:sz w:val="28"/>
        </w:rPr>
        <w:t>N 22</w:t>
      </w:r>
      <w:r>
        <w:rPr>
          <w:rFonts w:ascii="Times New Roman"/>
          <w:b w:val="false"/>
          <w:i w:val="false"/>
          <w:color w:val="ff0000"/>
          <w:sz w:val="28"/>
        </w:rPr>
        <w:t xml:space="preserve">, 2011.01.31 </w:t>
      </w:r>
      <w:r>
        <w:rPr>
          <w:rFonts w:ascii="Times New Roman"/>
          <w:b w:val="false"/>
          <w:i w:val="false"/>
          <w:color w:val="ff0000"/>
          <w:sz w:val="28"/>
        </w:rPr>
        <w:t>N 49</w:t>
      </w:r>
      <w:r>
        <w:rPr>
          <w:rFonts w:ascii="Times New Roman"/>
          <w:b w:val="false"/>
          <w:i w:val="false"/>
          <w:color w:val="ff0000"/>
          <w:sz w:val="28"/>
        </w:rPr>
        <w:t>, 2011.10.14 </w:t>
      </w:r>
      <w:r>
        <w:rPr>
          <w:rFonts w:ascii="Times New Roman"/>
          <w:b w:val="false"/>
          <w:i w:val="false"/>
          <w:color w:val="ff0000"/>
          <w:sz w:val="28"/>
        </w:rPr>
        <w:t>N 1169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(2012.01.01 бастап қолданысқа енгізіледі), 2011.12.30 </w:t>
      </w:r>
      <w:r>
        <w:rPr>
          <w:rFonts w:ascii="Times New Roman"/>
          <w:b w:val="false"/>
          <w:i w:val="false"/>
          <w:color w:val="ff0000"/>
          <w:sz w:val="28"/>
        </w:rPr>
        <w:t>N 1688</w:t>
      </w:r>
      <w:r>
        <w:rPr>
          <w:rFonts w:ascii="Times New Roman"/>
          <w:b w:val="false"/>
          <w:i w:val="false"/>
          <w:color w:val="ff0000"/>
          <w:sz w:val="28"/>
        </w:rPr>
        <w:t xml:space="preserve">, 2012.03.12 </w:t>
      </w:r>
      <w:r>
        <w:rPr>
          <w:rFonts w:ascii="Times New Roman"/>
          <w:b w:val="false"/>
          <w:i w:val="false"/>
          <w:color w:val="ff0000"/>
          <w:sz w:val="28"/>
        </w:rPr>
        <w:t>N 319</w:t>
      </w:r>
      <w:r>
        <w:rPr>
          <w:rFonts w:ascii="Times New Roman"/>
          <w:b w:val="false"/>
          <w:i w:val="false"/>
          <w:color w:val="ff0000"/>
          <w:sz w:val="28"/>
        </w:rPr>
        <w:t xml:space="preserve">, 2012.05.16 </w:t>
      </w:r>
      <w:r>
        <w:rPr>
          <w:rFonts w:ascii="Times New Roman"/>
          <w:b w:val="false"/>
          <w:i w:val="false"/>
          <w:color w:val="ff0000"/>
          <w:sz w:val="28"/>
        </w:rPr>
        <w:t>N 626</w:t>
      </w:r>
      <w:r>
        <w:rPr>
          <w:rFonts w:ascii="Times New Roman"/>
          <w:b w:val="false"/>
          <w:i w:val="false"/>
          <w:color w:val="ff0000"/>
          <w:sz w:val="28"/>
        </w:rPr>
        <w:t xml:space="preserve">, 25.01.2013 </w:t>
      </w:r>
      <w:r>
        <w:rPr>
          <w:rFonts w:ascii="Times New Roman"/>
          <w:b w:val="false"/>
          <w:i w:val="false"/>
          <w:color w:val="ff0000"/>
          <w:sz w:val="28"/>
        </w:rPr>
        <w:t>N 37</w:t>
      </w:r>
      <w:r>
        <w:rPr>
          <w:rFonts w:ascii="Times New Roman"/>
          <w:b w:val="false"/>
          <w:i w:val="false"/>
          <w:color w:val="ff0000"/>
          <w:sz w:val="28"/>
        </w:rPr>
        <w:t xml:space="preserve">; 23.09.2014 </w:t>
      </w:r>
      <w:r>
        <w:rPr>
          <w:rFonts w:ascii="Times New Roman"/>
          <w:b w:val="false"/>
          <w:i w:val="false"/>
          <w:color w:val="ff0000"/>
          <w:sz w:val="28"/>
        </w:rPr>
        <w:t>№ 1005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қаулыларымен.</w:t>
      </w:r>
    </w:p>
    <w:bookmarkStart w:name="z9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Бәсекелі ортаға берілуі тиіс республикалық мемлекеттік кәсіпорындардың тізбесі 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Қазақстан Республикасы Еңбек және халықты әлеуметтік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 қорғау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Бөлім алып тасталды - ҚР Үкіметінің 23.09.2014 </w:t>
      </w:r>
      <w:r>
        <w:rPr>
          <w:rFonts w:ascii="Times New Roman"/>
          <w:b w:val="false"/>
          <w:i w:val="false"/>
          <w:color w:val="ff0000"/>
          <w:sz w:val="28"/>
        </w:rPr>
        <w:t>№ 1005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қаулыларымен.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 xml:space="preserve">Қазақстан </w:t>
      </w:r>
      <w:r>
        <w:rPr>
          <w:rFonts w:ascii="Times New Roman"/>
          <w:b/>
          <w:i w:val="false"/>
          <w:color w:val="000000"/>
          <w:sz w:val="28"/>
        </w:rPr>
        <w:t>Республикасы Индустрия және сауда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Бөлім алынып тасталды - ҚР Үкіметінің 2010.05.14 </w:t>
      </w:r>
      <w:r>
        <w:rPr>
          <w:rFonts w:ascii="Times New Roman"/>
          <w:b w:val="false"/>
          <w:i w:val="false"/>
          <w:color w:val="ff0000"/>
          <w:sz w:val="28"/>
        </w:rPr>
        <w:t>N 416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Қазақстан Республикасы Ауыл шаруашылығы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8. "Шардара балық питомнигі" республикалық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қазыналық кәсіпорны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"Қашыр балық питомнигі" республикалық мемлекеттік қазыналық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кәсіпорны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"Қарағанды балық питомнигі" республикалық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қазыналық кәсіпорны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"Жоғарғы Тобыл балық питомнигі" республикалық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қазыналық кәсіпорны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"Бұқтырма уылдырық шашу-өсіру шаруашылығы" республикалық мемлекеттік қазыналық кәсіпорны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</w:t>
      </w:r>
      <w:r>
        <w:rPr>
          <w:rFonts w:ascii="Times New Roman"/>
          <w:b w:val="false"/>
          <w:i w:val="false"/>
          <w:color w:val="ff0000"/>
          <w:sz w:val="28"/>
        </w:rPr>
        <w:t xml:space="preserve">Алынып тасталды - ҚР Үкіметінің 25.01.2013 </w:t>
      </w:r>
      <w:r>
        <w:rPr>
          <w:rFonts w:ascii="Times New Roman"/>
          <w:b w:val="false"/>
          <w:i w:val="false"/>
          <w:color w:val="000000"/>
          <w:sz w:val="28"/>
        </w:rPr>
        <w:t>N 37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</w:t>
      </w:r>
      <w:r>
        <w:rPr>
          <w:rFonts w:ascii="Times New Roman"/>
          <w:b w:val="false"/>
          <w:i w:val="false"/>
          <w:color w:val="ff0000"/>
          <w:sz w:val="28"/>
        </w:rPr>
        <w:t xml:space="preserve">Алынып тасталды - 2007.10.15 </w:t>
      </w:r>
      <w:r>
        <w:rPr>
          <w:rFonts w:ascii="Times New Roman"/>
          <w:b w:val="false"/>
          <w:i w:val="false"/>
          <w:color w:val="000000"/>
          <w:sz w:val="28"/>
        </w:rPr>
        <w:t>N 949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Қазақстан Республикасы Туризм және спорт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15. </w:t>
      </w:r>
      <w:r>
        <w:rPr>
          <w:rFonts w:ascii="Times New Roman"/>
          <w:b w:val="false"/>
          <w:i w:val="false"/>
          <w:color w:val="ff0000"/>
          <w:sz w:val="28"/>
        </w:rPr>
        <w:t xml:space="preserve">Алынып тасталды - 2008.03.11 </w:t>
      </w:r>
      <w:r>
        <w:rPr>
          <w:rFonts w:ascii="Times New Roman"/>
          <w:b w:val="false"/>
          <w:i w:val="false"/>
          <w:color w:val="000000"/>
          <w:sz w:val="28"/>
        </w:rPr>
        <w:t>N 235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</w:t>
      </w:r>
      <w:r>
        <w:rPr>
          <w:rFonts w:ascii="Times New Roman"/>
          <w:b w:val="false"/>
          <w:i w:val="false"/>
          <w:color w:val="ff0000"/>
          <w:sz w:val="28"/>
        </w:rPr>
        <w:t xml:space="preserve">Алынып тасталды - 2008.03.11 </w:t>
      </w:r>
      <w:r>
        <w:rPr>
          <w:rFonts w:ascii="Times New Roman"/>
          <w:b w:val="false"/>
          <w:i w:val="false"/>
          <w:color w:val="000000"/>
          <w:sz w:val="28"/>
        </w:rPr>
        <w:t>N 235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Қазақстан Республикасы Төтенше жағдайлар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Бөлім алынып тасталды - ҚР Үкіметінің 2011.01.31 </w:t>
      </w:r>
      <w:r>
        <w:rPr>
          <w:rFonts w:ascii="Times New Roman"/>
          <w:b w:val="false"/>
          <w:i w:val="false"/>
          <w:color w:val="ff0000"/>
          <w:sz w:val="28"/>
        </w:rPr>
        <w:t>N 49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Қазақстан Республикасы Әділет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18. </w:t>
      </w:r>
      <w:r>
        <w:rPr>
          <w:rFonts w:ascii="Times New Roman"/>
          <w:b w:val="false"/>
          <w:i w:val="false"/>
          <w:color w:val="ff0000"/>
          <w:sz w:val="28"/>
        </w:rPr>
        <w:t xml:space="preserve">Алынып тасталды - ҚР Үкіметінің 2011.01.21 </w:t>
      </w:r>
      <w:r>
        <w:rPr>
          <w:rFonts w:ascii="Times New Roman"/>
          <w:b w:val="false"/>
          <w:i w:val="false"/>
          <w:color w:val="000000"/>
          <w:sz w:val="28"/>
        </w:rPr>
        <w:t>N 22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Қазақстан Республикасы Денсаулық сақтау және әлеуметтік даму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19. "Қазақстан Республикасы Денсаулық сақтау министрлігінің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Шаруашылық басқармасы" республикалық мемлекеттік қазыналық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кәсіпорны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 xml:space="preserve">Қазақстан Республикасы Көлік және коммуникация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20. </w:t>
      </w:r>
      <w:r>
        <w:rPr>
          <w:rFonts w:ascii="Times New Roman"/>
          <w:b w:val="false"/>
          <w:i w:val="false"/>
          <w:color w:val="ff0000"/>
          <w:sz w:val="28"/>
        </w:rPr>
        <w:t xml:space="preserve">Алынып тасталды - ҚР Үкіметінің 2012.05.16 </w:t>
      </w:r>
      <w:r>
        <w:rPr>
          <w:rFonts w:ascii="Times New Roman"/>
          <w:b w:val="false"/>
          <w:i w:val="false"/>
          <w:color w:val="000000"/>
          <w:sz w:val="28"/>
        </w:rPr>
        <w:t>N 626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Қазақстан Республикасы Білім және ғылым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21. </w:t>
      </w:r>
      <w:r>
        <w:rPr>
          <w:rFonts w:ascii="Times New Roman"/>
          <w:b w:val="false"/>
          <w:i w:val="false"/>
          <w:color w:val="ff0000"/>
          <w:sz w:val="28"/>
        </w:rPr>
        <w:t xml:space="preserve">Алынып тасталды - ҚР Үкіметінің 2007.10.17 </w:t>
      </w:r>
      <w:r>
        <w:rPr>
          <w:rFonts w:ascii="Times New Roman"/>
          <w:b w:val="false"/>
          <w:i w:val="false"/>
          <w:color w:val="000000"/>
          <w:sz w:val="28"/>
        </w:rPr>
        <w:t>N 961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</w:t>
      </w:r>
      <w:r>
        <w:rPr>
          <w:rFonts w:ascii="Times New Roman"/>
          <w:b w:val="false"/>
          <w:i w:val="false"/>
          <w:color w:val="ff0000"/>
          <w:sz w:val="28"/>
        </w:rPr>
        <w:t xml:space="preserve">Алынып тасталды - ҚР Үкіметінің 2007.10.17 </w:t>
      </w:r>
      <w:r>
        <w:rPr>
          <w:rFonts w:ascii="Times New Roman"/>
          <w:b w:val="false"/>
          <w:i w:val="false"/>
          <w:color w:val="000000"/>
          <w:sz w:val="28"/>
        </w:rPr>
        <w:t>N 961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 Қазақстан Республикасы Мәдениет және ақпарат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23. </w:t>
      </w:r>
      <w:r>
        <w:rPr>
          <w:rFonts w:ascii="Times New Roman"/>
          <w:b w:val="false"/>
          <w:i w:val="false"/>
          <w:color w:val="ff0000"/>
          <w:sz w:val="28"/>
        </w:rPr>
        <w:t xml:space="preserve">Алынып тасталды - ҚР Үкіметінің 2012.03.12 </w:t>
      </w:r>
      <w:r>
        <w:rPr>
          <w:rFonts w:ascii="Times New Roman"/>
          <w:b w:val="false"/>
          <w:i w:val="false"/>
          <w:color w:val="000000"/>
          <w:sz w:val="28"/>
        </w:rPr>
        <w:t>N 319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