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9291" w14:textId="7029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"Сарыарқа" әлеуметтік-кәсіпкерлік корпорациясы" ұлттық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маусымдағы N 487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"Әлеуметтік-кәсіпкерлік корпорациялар құру және олардың қызметін қамтамасыз ету жөніндегі шаралар туралы" Қазақстан Республикасы Президентінің 2007 жылғы 13 қаңтардағы N 274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коммуналдық меншігіндегі»"Астана қаласының индустриялық-инновациялық даму орталығы" жауапкершілігі шектеулі серіктестігіне (бұдан әрі - серіктестік) қатысудың 100% мөлшеріндегі мемлекеттік үлесі заңнамада белгіленген тәртіппен республикалық меншікке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Астана қаласының әкімдігімен бірлесіп, осы қаулының 1-тармағынан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заңнамада белгіленген тәртіппен серіктестікке қатысудың мемлекеттік үлесіне бағалау жүргізуді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Индустрия және сауда министрлігі Қазақстан Республикасы Қаржы министрлігінің Мемлекеттік мүлік және жекешелендіру комитетімен бірлесіп, осы қаулының 2 және 3-тармақтарында көрсетілген іс-шаралар орындалғаннан кейін заңнамада белгіленген тәртіппен»"Сарыарқа" әлеуметтік-кәсіпкерлік корпорациясы" ұлттық компаниясы" акционерлік қоғамының жарияланған акцияларының санын ұлғайтуды және серіктестікке қатысудың мемлекеттік үлесін беру жолымен орналастырылатын акцияларға ақы төлеуді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