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2555" w14:textId="8c52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26 ақпандағы N 142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маусымдағы N 489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»
</w:t>
      </w:r>
      <w:r>
        <w:rPr>
          <w:rFonts w:ascii="Times New Roman"/>
          <w:b w:val="false"/>
          <w:i w:val="false"/>
          <w:color w:val="000000"/>
          <w:sz w:val="28"/>
        </w:rPr>
        <w:t>
"Балық шаруашылығы су тоғандарында балық және басқа су жануарларын аулаудың 2007 жылға арналған лимиттерін бекіту туралы" Қазақстан Республикасы Үкіметінің 2007 жылғы 26 ақпандағы N 142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2007 жылға арналған лимиттері: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"Жайық-Каспий бассейні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213"/>
        <w:gridCol w:w="1513"/>
        <w:gridCol w:w="1513"/>
        <w:gridCol w:w="1453"/>
        <w:gridCol w:w="1893"/>
        <w:gridCol w:w="1733"/>
      </w:tblGrid>
      <w:tr>
        <w:trPr>
          <w:trHeight w:val="45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жану-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 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тоғандарында балық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жануарларын аулау лимиттері (тоннада)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теңізі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тәріз-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дестер,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16,0***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182,5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
</w:t>
            </w:r>
          </w:p>
        </w:tc>
      </w:tr>
      <w:tr>
        <w:trPr>
          <w:trHeight w:val="4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бекіресі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37,0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бекіресі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шағын,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
</w:t>
            </w:r>
          </w:p>
        </w:tc>
      </w:tr>
      <w:tr>
        <w:trPr>
          <w:trHeight w:val="4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Көксерке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
</w:t>
            </w:r>
          </w:p>
        </w:tc>
      </w:tr>
      <w:tr>
        <w:trPr>
          <w:trHeight w:val="46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шағын,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Шабақтар,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 тәріз-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көзді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Долгинская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Бадырақ көзді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"Қызылорда облысы"
</w:t>
      </w:r>
      <w:r>
        <w:rPr>
          <w:rFonts w:ascii="Times New Roman"/>
          <w:b w:val="false"/>
          <w:i w:val="false"/>
          <w:color w:val="000000"/>
          <w:sz w:val="28"/>
        </w:rPr>
        <w:t>
 деген бөлім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"Қызылорда облысы"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153"/>
        <w:gridCol w:w="1433"/>
        <w:gridCol w:w="1193"/>
        <w:gridCol w:w="1353"/>
        <w:gridCol w:w="1073"/>
        <w:gridCol w:w="993"/>
        <w:gridCol w:w="1433"/>
        <w:gridCol w:w="1333"/>
      </w:tblGrid>
      <w:tr>
        <w:trPr>
          <w:trHeight w:val="45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түрлері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 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2,6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көл-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 жүй-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 көлі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178,11  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10,8 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353"/>
        <w:gridCol w:w="1733"/>
        <w:gridCol w:w="1593"/>
        <w:gridCol w:w="1633"/>
        <w:gridCol w:w="1793"/>
        <w:gridCol w:w="179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көксерек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ақмарқа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 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ғылыми зерттеулер жүргізу үшін теңізде бекіре тәріздестерді және Жайық өзенінде пілмай аулау квоталарын бөлуді әрбір ғылыми тақырып бөлінісінде уәкілетті орган жүргізеді.".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