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e6c3" w14:textId="b2be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16 қыркүйектегі N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15 маусымдағы N 501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1998 жылғы 16 қыркүйектегі N 4071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Қазақстан Республикасы Президентінің 1998 жылғы 16 қыркүйектегі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N 4071 өкіміне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 өкіміне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Бүркітбаев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Мінуарұлы               көмекшісі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Тәжин   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Мұханбетқазыұлы        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Питер Тильс                 - "Дойче Банк Франкфурт"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Орталық және Шығыс Еуропа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 бас атқарушы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Фаузи Кириакос-Саад         - "Кредит Свис Групп", Ресей, ТМД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елдері және Орталық Азия бойынша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"Мәсімов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  Министрінің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"Мусин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    және бюджеттік жоспарлау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және сауда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"Алберс Марк                - "Эксон Мобил Продакшн"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президенті"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"Джордж Киркланд            - "ШевронТексако" корпорациясының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өндіру жөніндегі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вице-президенті"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"Машкевич                   - Еуразия өнеркәсіптік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           президенті"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"Мәсімов  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 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"Мусин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    Министрінің орынбасары -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бюджеттік жоспарлау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Әкімшілігі Басшысының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"Алберс Марк                - "Эксон Мобил Девелопмент"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компаниясының президенті"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"Джордж Киркланд            - "Шеврон" корпорациясының барлау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өндіру жөніндегі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вице-президенті"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"Машкевич                   - "Eurasian Natural Resources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           Corporation PLS"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Директорлар кеңесінің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Кеңесінің құрамынан: Даниал Кенжетайұлы Ахметов, Қасым-Жомарт Кемелұлы Тоқаев, Ербол Тұрмаханұлы Орынбаев, Тесен фон Хайдебрек, Освальд Грюбель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