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272" w14:textId="eafc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 қызметін лицензиялау ережесін және оған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маусымдағы N 504 Қаулысы. Күші жойылды - Қазақстан Республикасы Үкіметінің 2010 жылғы 4 маусымдағы № 511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2010.06.04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11 қаңтардағы, "</w:t>
      </w:r>
      <w:r>
        <w:rPr>
          <w:rFonts w:ascii="Times New Roman"/>
          <w:b w:val="false"/>
          <w:i w:val="false"/>
          <w:color w:val="000000"/>
          <w:sz w:val="28"/>
        </w:rPr>
        <w:t>Сот сараптамасы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12 қарашадағы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 сараптамасы қызметін лицензиялау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 сараптамасы қызметіне қойылатын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біліктілік талаптары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2010.06.04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2007 жылғы 9 тамыздан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 қызметін лицензиялау ережесі  1. Жалпы ережелер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11 қаңтардағы, "</w:t>
      </w:r>
      <w:r>
        <w:rPr>
          <w:rFonts w:ascii="Times New Roman"/>
          <w:b w:val="false"/>
          <w:i w:val="false"/>
          <w:color w:val="000000"/>
          <w:sz w:val="28"/>
        </w:rPr>
        <w:t>Сот сараптамасы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12 қарашадағы заңдарына (бұдан әрі - Заң) сәйкес әзірленді және сот сараптамасы қызметін жүзеге асыруға лицензиялар </w:t>
      </w:r>
      <w:r>
        <w:rPr>
          <w:rFonts w:ascii="Times New Roman"/>
          <w:b w:val="false"/>
          <w:i w:val="false"/>
          <w:color w:val="000000"/>
          <w:sz w:val="28"/>
        </w:rPr>
        <w:t>беру 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айқындайды.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 сараптамасы қызметін лицензиялауды Қазақстан Республикасы Әділет министрлігі (бұдан әрі - лицензиар) осы қызмет түрін мемлекеттік реттеу мақсатында жүзеге асырады.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лицензиар бекіткен Сарапшы мамандықтары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сот сараптамасы зерттеуінің белгілі бір түріне беріледі.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Лицензиялық құжаттарды, берілген лицензиялардың көшірмелерін есепке алу мен сақтауды және оларды тіркеуді лицензиар жүзеге асырады.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Сот-сараптама қызметін жүзеге асыру құқығына лицензия алған адамдар Сот сарапшыларының мемлекеттік тізіліміне енгізіледі.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Лицензияны беру тәртібі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Сот сараптамасы қызметін жүзеге асыруға лицензия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талаптарына жауап беретін жеке тұлғаға беріледі.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Лицензиат лицензия алар алдында біліктілік емтихандарын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тапсыруға міндетті.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Біліктілік емтихандарын тапсыру тәртібі, сондай-ақ сарапшыларды аттестаттаудан өткізу тәртібі Қазақстан Республикасы Әділет министрінің бұйрығымен бекітілген Ережемен айқындалады.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 сараптамасы қызметін жүзеге асыруға лицензия беру Қазақстан Республикасы Әділет министрлігінің жанындағы сот сараптамасы қызметін лицензиялау жөніндегі комиссия шешімінің негізінде жүзеге асырылады.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 сараптамасы қызметін лицензиялау жөніндегі комиссияның құрамына лицензиардың және Қазақстан Республикасы сот сараптамасы органдарының өкілдері енгізіледі.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жұмыс тәртібі Қазақстан Республикасы Әділет министрінің бұйрығымен бекітілген Сот сараптамасы қызметін лицензиялау жөніндегі комиссияның жұмысы туралы ережемен реттеледі.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алу үшін өтініш беруші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 үшін - жеке басын куәландыратын құжаттың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салық органында есепке тұрғаны туралы куәліктің нотариалды куәландырылған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қызметтің осы түрімен айналысу құқығы үшін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лицензиялық алымның төленгенін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біліктілік талаптарына сәйкес мәліметтер мен құжаттарды ұсынады.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Лицензиар он күн мерзімде лицензияны береді не лицензия беруден бас тарту себептері туралы жазбаша түрде дәлелді жауап береді.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субъектілердің осы санаты үшін қызмет түрімен айналысуға тыйым салынған;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Заңға сәйкес талап етілетін барлық құжаттар ұсынылмаған. Өтініш беруші көрсетілген кедергілерді жойған кезде өтініш жалпы негізде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лицензиялық алым енгізілмеген;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өтініш беруші біліктілік талаптарына сай келмеген;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берушіге қатысты оған қызметтің жекелеген түрімен айналысуға тыйым салатын заңды күшіне енген сот үкімі болған жағдайда лицензия беруден бас тартылуы мүмкін.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алып қойылғанда;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тұлғаның қызметі тоқтатылғанда;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 лицензиарға ерікті түрде қайтарылғанда;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қызмет түрі лицензияланатындардың тізбесінен алып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заңнамада көзделген өзге де жағдайларда лицензияның қолданылуы тоқтатылады.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Лицензияның қолданылуы тоқтатылған кезде лицензиат он жұмыс күні ішінде лицензияны лицензиарға қайтаруға міндетті.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Лицензияның қолданылуын тоқтата тұру, одан айыру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тәртіппен жүзеге асырылады.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 қызметіне қойылатын біліктілік талаптары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 сараптамасы қызметімен айналысу құқығына лицензия алуға өтініш берген жеке тұлғаларға қойылатын біліктілік талаптары: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 білімінің;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кемінде бес жыл сарапшылық жұмыс өтілінің;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пәндерден: қылмыстық, қылмыстық іс жүргізу, азаматтық, азаматтық іс жүргізу заңнамасының, әкімшілік құқық бұзушылық туралы заңнаманың негізгі ережелері; криминалистика; сот сараптамасының құқықтық, ғылыми, ұйымдастырушылық және әдістемелік негіздері; сараптаманың нақты түрінің ғылыми-әдістемелік негіздері; сот сараптамасы қызметін ақпараттандыру негіздері бойынша біліктілік емтихандарын тапсырғанын растайтын біліктілік куәлігінің;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"Сот сараптамасының кейбір мәселелері" туралы Қазақстан Республикасы Үкіметінің 2001 жылғы 7 қарашадағы N 1414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Сот сараптамасы өндірісі жүзеге асырылатын арнайы жарақтандырылған үй-жайларға қойылатын стандарттар мен талаптарда көзделген арнайы жабдықтардың болуы болып табылады.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