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70e0" w14:textId="ddc7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Экологиялық, ғылыми және мәдени ерекше маңызы бар қоршаған ортаны қорғау объектілерінің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маусымдағы N 521 Қаулысы. Күші жойылды - Қазақстан Республикасы Үкіметінің 2024 жылғы 22 қарашадағы № 997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22.11.2024 </w:t>
      </w:r>
      <w:r>
        <w:rPr>
          <w:rFonts w:ascii="Times New Roman"/>
          <w:b w:val="false"/>
          <w:i w:val="false"/>
          <w:color w:val="ff0000"/>
          <w:sz w:val="28"/>
        </w:rPr>
        <w:t>№ 997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 </w:t>
      </w:r>
      <w:r>
        <w:rPr>
          <w:rFonts w:ascii="Times New Roman"/>
          <w:b w:val="false"/>
          <w:i w:val="false"/>
          <w:color w:val="000000"/>
          <w:sz w:val="28"/>
        </w:rPr>
        <w:t xml:space="preserve">16-бабына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 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экологиялық, ғылыми және мәдени ерекше маңызы бар қоршаған ортаны қорғау объектілерінің тізбесі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"Экологиялық, ғылыми және мәдени жағынан ерекше маңызы бар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қоршаған ортаны қорғау объектілерінің тізбесін бекіту туралы" Қазақстан Республикасы Үкіметінің 2005 жылғы 3 мамырдағы N 416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19, 228-құжат) күші жойылды деп танылсын.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жылғы"21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521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Экологиялық, ғылыми және мәдени ерекше маңызы бар қоршаған ортаны қорғау объектілерінің тізбесі</w:t>
      </w:r>
    </w:p>
    <w:bookmarkEnd w:id="4"/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Түр тармағы - Омыртқалылар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Дөңгелекауыздылар класы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Каспий тілтісі </w:t>
      </w:r>
    </w:p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Сүйекті балықтар класы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Сібір бекіресі                        11. Күтім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Пілмай (арал және іле популяциясы)    12. Шортан тектес ақмарқа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Сырдария тасбекіресі                  13. Арал қаязы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Волга көп аталықты майшабағы          14. Түркістан қаязы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Каспий албырты                        15. Іле қарабалығы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Арал албырты                          (іле популяциясы)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Таймен                                16. Шу сүйрікқанаты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Сылан                                 17. Балқаш алабұғасы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Ақбалық                              (балқаш-іле популяциясы)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18. Шатқалдық тас тасалағыш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Қосмекенділер класы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Жетісу бақатісі                      21. Қызылаяқбақа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Даната құрбақасы </w:t>
      </w:r>
    </w:p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Бауырымен жорғалаушылар класы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Шұбар батбат кесіртке                27. Шұбар кесіртке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Зайсан батбат кесірткесі             28. Қызылжолақ абжылан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Кесел, алабажақ кесіртке             29. Сарықұрсақ абжылан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Сары бауыр кесіртке                  30. Төрт жолақты абжылан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Үлкен көз кесіртке                   31. Жолақты абжылан </w:t>
      </w:r>
    </w:p>
    <w:bookmarkStart w:name="z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Құстар класы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Қызғылт бірқазан                    61. Құмай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Бұйра бірқазан                      62. Ақсұңқар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Сарықұтан                           63. Ителгі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Кішкене аққұтан                     64. Бидайық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Жалбағай                            65. Лашын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Қарабай                             66. Алтай ұлары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Түркістан ақ дегелегі               67. Ақтырна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Қара дегелек                        68. Тазтырна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Қоқиқаз                             69. Ақбас тырна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Шиқылдақ қаз                        70. Көңмаңдай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Қутұмсық қаз                        71. Дуадақ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Қызылжемсаулы қарашақаз             72. Безгелдек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Сұңқылдақ аққу                      73. Жек дуадақ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Кіші аққу                           74. Тарғақ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Мәрмәр шүрегей                      75. Орақтұмсық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Алакөз қаралаүйрек                  76. Кіші шалшықты құс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Дентұмсық тұрпан                    77. Сүйір тұмсықты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Қара тұрпан                             шалшықшы құс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Ақбас үйрек                         78. Азиялық тарбан шырғалақ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Балықшы тұйғын                      79. Қарабас өгізшағала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Жыланшы қыран, бүркіт               80. Қарамойнақ шағала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Бақалтақ қыран                      81. Қарабауыр бұлдырық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Дала қыраны                         82. Ақбауыр бұлдырық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Қарақұс                             83. Ұбақ, қалаңтөс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Бүркіт                              84. Қоңыр кептер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Ақиық субүркіт                      85. Үкі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Аққұйрықты субүркіт                 86. Іле жорға торғайы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Сақалтай, қозықұмай                 87. Көкқұс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Жұртшы                              88. Үлкен құралайқұс </w:t>
      </w:r>
    </w:p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Сүт қоректілер класы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Көптісті жертесер                 94. Ақбауыр жарқанат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Жұпар тышқан                      95. Бүрме ерінді жарқанат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Иконников жарқанаты               96. Қызыл қасқыр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Азия жалпаққұлақты жарқанаты      97. Тянь-Шань қоңыр аюы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Бобринский жарқанаты              98. Тас сусары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99. Орман сусары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Еуропа күзені                    114. Алтай арқары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Шұбар күзен                      115. Қызылқұм арқары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Балжегіш аю                      116. Қазақстан арқары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Орта Азиялық өзен кәмшаты        117. Тянь-шань арқары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Қабылан                          118. Қаратау арқары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Шағыл мысығы                     119. Мензбир суыры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Сабаншы                          120. Үнді жайрасы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Қарақал                          121. Жалман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Орта Азия немесе                 122. Бессаусақты ергежейлі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түркістан сілеусіні                   қосаяқ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Барыс                            123. Гептнер ергежейлі қосаяғы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Түрікмен құланы                  124. Ергежейлі боз қосаяқ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Тоғай кермаралы                  125. Ергежейлі майқұйрық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қосаяқ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Қарақұйрық                       126. Үлкен көртышқан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Үстірт арқары                    127. Роборовский атжалманы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128. Сары алақоржын 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 тармағы - Омыртқасыздар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Түрі - Буылтық құрттар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Аз қылшықтылар класы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Люмбрикоморфа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Жылан тәрізді передня            130. Керемет эйзения </w:t>
      </w:r>
    </w:p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Түрі - Моллюскалар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Бауыраяқтылар класы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Құрлықтағылар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Теель гастрокоптасы              134. Түркістан туркомилаксы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Сол бұрандалы брадибена          135. Цветков туркомилаксы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Шнитников псеудонапэусы          136. Монахоидес акулеата </w:t>
      </w:r>
    </w:p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Түрі - Буынаяқтылар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Шаян тәрізділер класы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Он аяқтылар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Түркістан шаяны 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Өрмекші тәрізділер класы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Сольпугалар отряды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Рикмерс сольпугасы 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Сары шаяндар отряды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Рикмерс сары шаяны </w:t>
      </w:r>
    </w:p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Насекомдар класы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Инеліктер отряды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Арал жіңішке                    143. Әдеміқыз инелік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құйрықты инелігі                144. Әмірші инелік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Көрнекті шоқпар                 145. Оңтүстік Азиялық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қарынды инелік                       тік қарынды инелік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Кириченко инелігі               146. Селисия қара инелігі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Дәуіттер отряды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Қысқа қанатты Боливария дәуіті  148. Ағаш дәуіті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Тең қанаттылар отряды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Түйіршікті деракантина          152. Сервилль Севчугі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Дамалаканта вакка шегірткесі    153. Қоңыр қанатты шегіртке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Дала шегірткесі 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Тік қанаттылар отряды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Якобсон филлоргериусы (сымыры)  157. Кармин айлаулықтар сымыры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Виктория карминді сымыры        158. Карминді поляк сымыры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Кармин бояуын өндіруші          159. Ұзынша сымыр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ақ мия сымыры                   160. Ісік түзгіш сымыр 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Қатты қанаттылар отряды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Кешкілік барылдауық қоңызы      168. Хике барылдауық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Семенов барылдауық қоңызы       169. Сольский барылдауық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Тор қанатты барылдауық қоңыз    170. Ұл бала барылдауық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Геблер барылдауық қоңызы        171. Керемет барылдауық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Михайлов барылдауық қоңызы      172. Бұғы қоңыз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Линденманн барылдауық қоңызы    173. Балауса бұғы қоңыз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Іле барылдауық қоңызы           174. Жылжымалы мүйізді қоңыз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175. Чичерин летрус қоңызы           181. Іле отын кескіш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Еуропа кнемизус қоңызы          182. Галузо отын кескіш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Кәдімгі гаплозома қоңызы        183. Жыңғыл отын кескіш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Балқаш тамыр жегіш қоңызы       184. Үлкен тораңғы қоңызы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Гангльбауэр тамыр жегіш қоңызы  185. Тянь-Шань қанқызы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Үлкен тамыр жегіш қоңыз         186. Қос нүктелі қанқызы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187. Нүктелі қанқызы </w:t>
      </w:r>
    </w:p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Жарғақ қанаттылар отряды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Алып сколия                    195. Жирен гоплит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Дала сколиясы                  196. Ақ бауыр металлинелла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Шестаков Сцелифроны            197. Дөңгеленген парарофитес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Сары қанатты сфекс             198. Жіңішке аяқты клизодон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Харберхауэр приониксі          199. Жирен-қызыл проксилокопа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Қаралы прионикс                200. Жылтыр бауырлы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Тау лестифорусы                     проксилокопа </w:t>
      </w:r>
    </w:p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Қос қанаттылар отряды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Бөгеті құмытысы                204. Керемет стенфаниола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Жетілмеген эфедромия           205. Түрлі мүйізді псектросема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Азия стенфаниоласы 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Қабыршақ қанаттылар отряды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Түрікмен ала көбелегі          216. Вискотт сары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Тораңғы филерема көбелегі      217. Ершов сары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Тоғай айдарлы көбелегі         218. Монғол барқыт түсті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Жолақты тораңғы көбелегі       219. Энейс Мулл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Мамықты хаймоптена көбелегі    220. Мирмекида көгілдір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Алексанор көбелегі             221. Арғали көгілдір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Поликсена                      222. Бавия көгілдір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213. Бедромиус                      223. Панопа көгілдір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214. Патриций                       224. Татьяна көгілдір көбелегі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Алау түсті микрозегрис </w:t>
      </w:r>
    </w:p>
    <w:bookmarkStart w:name="z1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Өсімдіктер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Сушырмауық тәрізділер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Альпі дифизиаструмы              2. Таңдамалы гуперция </w:t>
      </w:r>
    </w:p>
    <w:bookmarkStart w:name="z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- Папоротник тәрізділер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Шолпаншаш сүмбіл                 4. Мыңжылқы усасыр қырыққұлағы </w:t>
      </w:r>
    </w:p>
    <w:bookmarkStart w:name="z1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- Жалаң тұқымдылар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Шренк шыршасы                    6. Зеравшан аршасы </w:t>
      </w:r>
    </w:p>
    <w:bookmarkStart w:name="z1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- Жабық тұқымдылар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Ақ тұңғиық                       40. Торғай бұйырғыны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Жаңғақты лотос                   41. Іле сексеуілшесі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Виталий шөмішгүлі                42. Фомин көкпегі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Қаратау шөмішгүлі               43. Регель рафидофитоны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Сарғылт құндызшөп               44. Хиуа сораңы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Ашық құндызшөп Ұйқышөп          45. Жалпақ жапырақты сораң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Фальконер бауыршөбі             46. Жұмыртқа жапырақ түйесіңір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Көктем жанаргүлі                47. Мушкетов түйесіңірі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Еділ жанаргүлі                  48. Қоңыр жүзген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Жылтыр жанаргүл                 49. Алтай рауғашы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Түкті жанаргүл                  50. Виттрок рауғашы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Тянь-Шань жанаргүлі             51. Линчевский кемпіршөбі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Талас бәрпісі                   52. Тарбағатай кемпіршөбі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Сына жапырақты тегеурінгүл      53. Титов кемпіршөбі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Сауыр тегеурінгүлі              54. Тікенді келіншекшөп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Іле бөріқарақаты                55. Кауфман ирекжапырағы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Қарқаралы бөріқарақаты          56. Михельсон кермегі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Алтай гимноспермиумы            57. Резниченко кермегі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Шұғылық                         58. Кәдімгі 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Дала шұғылығы, сәлдегул         59. Жабысқақ қандыағаш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Жіңішке көкнәр                  60. Қырғыз қайыңы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Семенов айдаршөбі               61. Талас қайыңы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Қаңбақ тәрізді жерсабын         62. Ярмоленко қайыңы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Потанин құмдақшөбі              63. Кәдімгі шаттауық орманжаңғақ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Түрлан құмдақшөбі               64. Саз қазанақ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Бетпақдала сылдыршөбі           65. Кәдімгі аюжидек, аюбүлдірген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Бор сылдыршөбі                  66. Ұсақ жемісті мүкжидек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Мүслім сылдыршөбі               67. Шатырша қысшылшөп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Сырдария сылдыршөбі             68. Минквиц наурызгүлі,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Тянь-Шань сылдыршөбі                наурызшешегі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Қыртысты жалынгүл               69. Семенов лөңкесі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Әулиеата қаңбағы                70. Андросов жыңғылы, кеңөзегі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Андржевский қалампыры           71. Беркара терегі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72. Тораңғыл терек                  115. Қаратау ырғайы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Қара жемісті итжүзім            116. Күмәнді долана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Қар дәуаяғы                     117. Кәдімгі өрік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Жирен ақбасқурай                118. Ледебур бадамы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Жалған жүрек жапырақты деңгел   119. Шегіршін жапырақты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Қаратау неоторулариясы               тасжаңғақ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Қаратау бочанцевиясы            120. Сужаңғақ, шылым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Сабақсыз лейоспора              121. Еділ майқарағаны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Бекетов неуроломасы             122. Жоңғар майқарағаны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Мыңжылқы ақшешегі               123. Тікенді қараған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Попов ақшешегі                  124. Жоңғар аспарасы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Федченко жауылшасы              125. Ақ түкті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Яруткалық кірпікшөп             126. Түкті гүлді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Ұсақ жемісті әжік               127. Жым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Мейер шытырмағы                 128. Зайсан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Тамыры нық ергеш                129. Қаратау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Жүрек жапырақты ергеш           130. Кендірлік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Жебе жапырақты ергеш            131. Көкашық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Траутфеттер ергеші              132. Қопал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Жеңішке пайыз                   133. Жалған шілікті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Күрекше мамықбас                134. Дерлік үшқабатты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Тіссіз қатыран                  135. Құс тұмсықты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Татар қатыраны                  136. Рубцов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Кавказ таудағаны                137. Тәтті жапырақты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Берік сүттіген                  138. Сумневич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Ярослав сүттігені               139. Жіңішке сабақты таспа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Алтай қасқыржидегі              140. Шарын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Тарбағатай таушешегі            141. Штейнберг таспасы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Тянь-Шань таушешегі            142. Алматы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Қаратау бозкілемі              143. Қосбұдыр кекек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Қызғылт семізот, алтынтамыр    144. Инелі кекек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Үгем бадамы                    145. Қаратау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Янчевский қарақаты             146. Недзвецқий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Дөңгелек жапырақты шықшөп      147. Дерлік күлтебасты кекек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Бүршікті дәнел                 148. Сауыр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Алтай суықшөбі                 149. Талас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Тянь-Шань суықшөбі             150. Үгем кекегі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Шренк тобылғытүсі              151. Бұдыр кекек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Павлов итмұрыны                152. Бектауата тиынтағы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Тянь-Шань қазтабаны            153. Қаратау тиынтағы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Парсы шетені                   154. Мыңжылқы тиынтағы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Недзвецкий алмасы              155. Разумовский тиынтағы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Сиверс алмасы                  156. Шыбықша тиынтағы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157. Алатау эспарцеті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158. Ледебур әйкені                 198. Рубцов таушығы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Тянь-Шань жоңышқасы            199. Голоскоков көкшолағы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Жоңғар тұтасжапырағы           200. Мұз ботташ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Евгений Коровин тұтасжапырағы  201. Іле тугайясы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Қаратау түйетабаны             202. Шу-Іле шыбынқанаты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Потанин түйетабаны             203. Қалқанды асаймүсей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Критможапырақты жұмсақжеміс    204. Іле ұшқаты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Кәдімгі пісте                  205. Қаратау ұшқаты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Сүйелді қабыржық               206. Қаршыл шүйіншөп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Коопман қабыржығы              207. Қоқан салпысы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Минквиц кендіршесі             208. Бор рияны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Арша шажыр                     209. Павлов рияны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Жабайы жүзім                   210. Резниченко рияны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Еуропа орманоты                211. Қалқан жапырақты батпақгүл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Қылтанды дәлен                 212. Жоңғар шерменгүлі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Қаратау көкбасы                213. Соғды шағаны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Бес мүйізді қаттыбас           214. Парсы шырмауығы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Культиасов батаны              215. Кіші сүйелжазар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Маргарита щуровскиясы          216. Жағастай дембеті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Түркістан козополянскиясы      217. Попов дембеті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Гердер (Кахрис Гердер)         218. Тарбағатай дембеті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сайсабағы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Түктігүлді сайсабақ            219. Жалаң кәріқыз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Қырықбуын тәрізді сайсабақ     220. Михаил басағы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Культиасов каратавиясы         221. Кірпі бас сүйектұқым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Жертаран шоқсары               222. Ақсары жуантамыр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Попов аулакоспермумы           223. Қаратау емшені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Желбезекше ледебуриелла        224. Бүтін жиекті емшен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Ірі жапырақты медиазия         225. Жоңғар сабынкөгі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Жартас чулактавиясы            226. Нурания сабынкөгі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Ақжолақ сасыр                  227. Бор сиякөгі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Гипсшіл сасыр                  228. Алатау бөденешөбі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Тегіс сасыр                    229. Жебір бөденешөбі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Ащы жапырақты сасыр            230. Тарбағатай қандыгүлі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Іле сасыры, илан               231. Шу-Іле қандыгүлі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Крылов сасыры                  232. Дауыр бақаауызы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Құрғақ сасыр                   233. Сопақша допшагүл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Жұмсақ жапырақты сасыр         234. Жетісу қызыладыраспаны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Сөгеті сасыры                  235. Қаратау томағашөбі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Тауқұм сасыры                  236. Қайықша томағашөп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Қаратау сасыққурайы            237. Дерлік түбірлі томағашеп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238. Іле көкжалбызы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239. Қаратау жыланбасы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240. Зинаида фломоидесі.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Шөлмасақ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241. Садақша найзабас               283. Буталық ақбасбалау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242. Северцов жалған шөлмасағы      284. Жартас далазығыры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Шөлмасақты жалған бұйражапырақ 285. Шашақ тәріздес бозтұқ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244. Әдемі ойраш                    286. Корнух-Троцкий егізкөзі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245. Дара бас ершін                 287. Тастақ түймешетені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246. Құмбел саршатыры               288. Ұлытау түймешетені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Таусағыз                       289. Келлер кестежусаны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248. Хантау таусағызы               290. Солтүстік жоңғар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249. Тамаша сүтжапырақ                   кестежусаны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 Виталий бақбағы                291. Ангрен қалпақбасы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Көк-сағыз бақбағы              292. Әулиеата саржауы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252. Кузнецов жерсағызы             293. Қаратау сетені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Зайсан лақсасы                 294. Дермене жусан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254. Қазақ лақсасы                  295. Крашенинников сартүтігі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255. Біркелкі биік лақса            296. Сары лапыз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256. Вавилов көбеңқұйрығы           297. Кессельринг лапызы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257. Қатты көбеңқұйрық              298. Мығым дестегүл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258. Ірі жапырақты көбеңқұйрық      299. Альберт құртқашашы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259. Мыңжылқы көбеңқұйрығы          300. Людвиг құртқашашы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260. Ұялы шмальгаузения             301. Тарғыл құртқашаш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261. Микешин шұбаршөбі              302. Колпаковский иридодиктиумы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262. Орамалы шұбаршөп               303. Винклер иридодиктиумы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Алматы ақжапырағы              304. Алматы шиқылдағы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264. Аяқбас ақжапырақ               305. Жасыл шиқылдақ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265. Қалың ақжапырақ                306. Кушакевич шиқылдағы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266. Мұғалжар ақжапырағы            307. Сүйсін шиқылдақ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267. Көркем ақжапырақ               308. Қатпар баршынгүл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268. Федченко ақжапырағы            309. Алатау запыраны, ботатабан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Гүлкекірелі себетбас           310. Корольков запыраны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269. Жоңғар түймебасы               311. Жаңа Попов қазжуасы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270. Әулиеата аюдәрісі              312. Бұйра лалагүл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272. Қаратау аюдәрісі               313. Ақшыл секпілгүл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273. Сафлор тәріздес аюдәрі         314. Альберт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Культиасов гүлкекіресі         315. Биберштейн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275. Талиев гүлкекіресі             316. Борщов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276. Түркістан гүлкекіресі          317. Грейг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Түкті аяқ гүлкекіре            318. Қос гүлді қызғалдақ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278. Павлов сарыандызы              319. Зинаида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279. Голоскоков сертебесі           320. Кауфман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280. Пятаева сертебесі              321. Колпаковский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281. Қызыл тілді зиягул             322. Корольков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282. Ильин арникасы                 323. Қысқа аталықты қызғалдақ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324. Леманн қызғалдағы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325. Дара гүлді қызғалдақ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326. Островский қызғалдағы          349. Мамыр меруертгүлі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327. Кеш қызғалдақ                  350. Введенский қасқыржемісі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328. Жатаған қызғалдақ              351. Кәдімгі қарғакөз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329  Ала күлтелі қызғалдақ          352. Нағыз шолпанкебіс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330. Регель қызғалдағы              353. Ірі гүлді шолпанкебіс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331. Шренк қызғалдағы               354. Секпіл шолпанкебіс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332. Сібір қандығы                  355. Батпақ жылантамыры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333. Илария шырышы                  356. Жапырақсыз орашық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Фишер құссүттігені             357. Қос жапырақты жұпаршөп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Афлатун жуасы                  358. Фукс бармақтамыры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336. Қыртысты жуа                   359. Телпек сүйсін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337. Сары жуа                       360. Қазақстан өлеңшөбі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338. Қастек жуасы                   361. Кәдімгі семсершөп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339. Ұсақ торлы жуа                 362. Қатты жапырақты дұғаш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340. Көп тамырлы жуа                363. Верещагин саздақшөбі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Монғол жуасы                   364. Таспа боз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342. Піскем жуасы                   365. Оңтүстік Алтай бозы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Сергей жуасы                   366. Қаратау бозы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344. Суворов жуасы                  367. Күнгей бозы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345. Турчин жуасы                   368. Қау боз, ақ селеу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346. Эдуард жуасы                   369. Корольков шаяноты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Сарғыш сарана                  370. Леманн күшаласы, ит күшала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Северцов унгерниясы             </w:t>
      </w:r>
    </w:p>
    <w:bookmarkStart w:name="z1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- Мүк тәрізділер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371. Ірі жапырақты пахифиссиденс    373. Жатық сфагнум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Жатаған ортотрихум </w:t>
      </w:r>
    </w:p>
    <w:bookmarkStart w:name="z1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- Саңырауқұлақтар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Дала тыржыңқұлағы             381. Тянь-шань скутигері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375. Кестелі қозықұйрық            382. Қазақстан спарасисы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Тікенді шыбынжұт              383. Мейен хламидопопусы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377. Берішті клавулина             384. Сопақша торлыбас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Аналық мүйіз саңырауқұлақ     385. Керемет клевеция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379. Торлы диктиофора              386. Бүрлікті феллориция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Тамырсүйгіш полипорус </w:t>
      </w:r>
    </w:p>
    <w:bookmarkStart w:name="z1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Бөлім  </w:t>
      </w:r>
      <w:r>
        <w:rPr>
          <w:rFonts w:ascii="Times New Roman"/>
          <w:b w:val="false"/>
          <w:i w:val="false"/>
          <w:color w:val="000000"/>
          <w:sz w:val="28"/>
        </w:rPr>
        <w:t xml:space="preserve">-  </w:t>
      </w:r>
      <w:r>
        <w:rPr>
          <w:rFonts w:ascii="Times New Roman"/>
          <w:b/>
          <w:i w:val="false"/>
          <w:color w:val="000000"/>
          <w:sz w:val="28"/>
        </w:rPr>
        <w:t xml:space="preserve">Қыналар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Кладина. Бұғы мүгі </w:t>
      </w:r>
    </w:p>
    <w:bookmarkStart w:name="z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Мемлекеттік орман қорының ерекше құнды екпелері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Шарын шетенді орман саяжайы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Шынтүрген шыршалары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Көкшілтау самырсын тоғайы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Күміс қарағайлы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Қарағайлы орман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Реликті алқап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Жаңажол </w:t>
      </w:r>
    </w:p>
    <w:bookmarkStart w:name="z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Бірегей табиғи су объектілері немесе олардың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учаскелері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көлдері (ұсақ көлдер)     12. Жаманкөл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Керей көлі                          13. Қаракөл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Қожакөл көлі                        14. Бурабай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Алакөл көлі                         15. Шортанды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Итенген көлі                        16. Қотыркөл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Теңіз көлі                          17. Қопа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Есей көлі                           18. Кіші шабақты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Сұлтанкелді көлі                    19. Үлкен шабақты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Қоқай көлі                          20. Болпаш Сор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Асаубалық көлі                     21. Майбалық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Сарыгүл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Байпақкөл көлі                     28. Жаркөл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Байтақкөл көлі                     29. Қармақкөл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Айке көлі                          30. Айыркөл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Құрдым көлі                        31. Қулыкөл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Төбіскен көлі                      32. Қызылкөл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Белқопа көлі                       33. Малайдар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Тентек өзенінің атырауы            37. Көлсай (төменгі ортаңғы,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жоғарғы) көлдері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Республиканың оңтүстігінде,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оңтүстік шығысында және            38. Жалаңашкөл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шығысында 2500-3800 м. биіктікте   39. Ұялы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орналасқан тасқыны қауіпті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теңіз көлдері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Үлкен Алматы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Қазақстан Республикасы мен Орал    41. Индер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аумақтарының шегіндегі Еділ        42. Жалтыркөл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өзендерінің атырауларымен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Солтүстік Каспий шығыс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бөлігінің айдыны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Марқакөл көлі                      49. Төменгі Балықтыкөл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Айыр көлі                          50. Үлкен көл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Рахман көлі                        51. Қолдар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Абылайкет көлі                     52. Балықтыкөл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Дубіғали көлі                      53. Шолақтерек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Жоғары Балықтыкөл көлі             54. Қаракөл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Билікөл көлі                       60. Көккөл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Ақкөл көлі                         61. Кіші Қамқалы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Кіші Ақкөл көлі                    62. Үлкен Қамқалы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Ащыкөл көлі                        63. Қаракөл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Ақжар көлі                         64. Қызылауыт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Шалқар көлі                        67. Аралсор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Аралсор (Өзденсор)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Қарасор көлі                       79. Сасықкөл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Тоқсұмақ көлі                      80. Үлкен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Қаракөл көлі                       81. Рудник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Ағаштыкөл көлі                     82. Шалқаркөл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Батпақкөл көлі                     83. Қарақайың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Саумалкөл-1 көлі                   84. Ащыкөл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Қарау қамыс көлі                   85. Бүршіктікөл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Қатынкөл көлі                      86. Қоскөл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Балықтыкөл көлі                    87. Барақкөл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Саумалкөл-2 көлі                   88. Қабыршақты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Құмкөл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Құсмұрын көлі                      94. Сарымайық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Қойбағар көлі                      95. Жарман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Тымтәуір көлі                      96. Жаркөл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Шошқалы көлі                       97. Теңіз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Ақсуат көлі                        98. Сарықопа көлі-4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Қамыстыбас көлі                    103. Қаракөл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Арыс көлі                         104. Телікөл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Ащыкөл көлі                       105. Көкшекөл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Ақшатау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Қалқамантұз көлі                  111. Маралды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Қызылкөк көлі                     112. Сабындыкөл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Жалаулы көл                       113. Жасыбай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Шүрексор көлі                     114. Торайғыр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Үлкен Ағыболат көлі               115. Мойылды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Таранкөл көлі                     123. Үлкен қараой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Шелішін көлі                      124. Шағылы Теңіз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Питное көлі                       125. Теке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Имантау көлі                      126. Қалибек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Шалқар көлі                       127. Қарасор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Селеті Теңіз көлі                 128. Қалмақкөл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Кіші-қараой көлі                  129. Көксеңгірсор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130. Алабота көлі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Қызылауыт көлі                    132. Қызылкөл көлі </w:t>
      </w:r>
    </w:p>
    <w:bookmarkStart w:name="z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экологиялық, ғылыми және мәдени құндылықты</w:t>
      </w:r>
      <w:r>
        <w:br/>
      </w:r>
      <w:r>
        <w:rPr>
          <w:rFonts w:ascii="Times New Roman"/>
          <w:b/>
          <w:i w:val="false"/>
          <w:color w:val="000000"/>
        </w:rPr>
        <w:t>білдіретін жер қойнауы учаскелері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Геологиялық объектілер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Аютас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Жеке Батыр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Көкшетау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Лысая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Үлкен Бүркітті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Малиновая өзеніндегі жал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көліндегі жасыл мүйіс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Жұмбақтас тас аралы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көлінің жанындағы қызыл күрең мүйіс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көліндегі алыптар жағажайы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Бастион жартасы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Оқжетпес жартасы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Сұңқар ұясы жартасы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Пахомовка жартасы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Үш апалы-сіңлі жартасы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Қарамай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Өрт байқау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Қашқын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Малта тасты шоқы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Әулие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Тікбұтақ бұлағындағы палеоген және кейінгі бор жасындағы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өсімдіктер мен жануарлар қалдықтарының мол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Ақтасты өзеніндегі төменгі перм жасындағы цефалопод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қалдықтарының мол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Ақтасты рифінің төменгі перм жасындағы су балдырларының рифтік әктастары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Бөртебай бұлағындағы әктасты-терриген қабаты.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Жаманшы тау алқабындағы кратер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Қызылтөбе жотасындағы олигоцен жасындағы өсімдіктердің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таңбалары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Жалғызтау палеожанартауы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Көкжиде құмы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Оңтүстік Ақтолағай үстірті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Оңтүстік Жамантау кен білінуі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Әлімбет өзеніндегі серпентинитті меланж (девон-карбон)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Домбар қырқасындағы ерте карбонды аммоноидтардың жиналуы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Боқтықарын тұз күмбезі. Төменгі - жоғарғы Маастрихт шекарасы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Шуылдақ палеожанартау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Озерная өзенінің жоғарғы жағындағы Городецкий және Моренный белсенді тас глетчерлері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Таған кен орнының оңтүстік-батыс бөлігіндегі саз балшықты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жанартаулар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Үлкен Тектұрмас тау алқабындағы перм құмдарының бөлігі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Ашутас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Белуха тауы (Шығыс бөлігі)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Қиын Керіс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Тәж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Делбегетей учаскесінің үлкен алуан түрлі қымбат бағалы және жартылай қымбат бағалы тастары бар гранит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Ақжайлау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Алаулы адырлар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Шақкелмес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Сайқан жотасындағы көшкін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Зайсан ойпатының кайнозой шөгінділерінің қимасы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Асубұлақ кенті ауданының маңындағы пегматитті кен орындарының сирек металды минералдары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Көккөл руднигі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Тархан геологиялық қимасы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Байжансай девон-таскөмір рифі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Батырбай өзеніндегі лог бойынша кембрий мен ордовик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Айдарлы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Ақтау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Алмазтау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Большая Ичка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Сантас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Сасай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Шатырлы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Бұлдырты өзенінің жоғарғы сағасындағы Қараағаш құмы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Утва, Бұлдырты және Қалдығайты езендерінің бастауындағы борлы таулар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Шолақаңқаты және Есананқаты өзендерінің жоғарғы сағаларындағы бор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Семиглавый Мар ауылындағы борлы төбешіктер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Қалдығайты өзенінің жоғарғы сағасындағы Аққұм құмы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Шилі өзені мен Жақсыбай өзенінің аралығындағы Көкөзекқұмы және Қарағандықұмы құмдары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Ақ аю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Бұғылы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Жирен Сақал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Көктөбе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Тар кезең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Шаңкөз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Қалмақ жалы жасанды құрылысы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Алтынтөбе тау алқабындағы диоптаз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Шоқпақ тау алқабындағы малахит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Сарықұлболды тау алқабындағы хризопраз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Қызылжар тау алқабындағы жоғарғы бор өсімдіктер қалдықтарының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Алтын Шоқысу тау алқабындағы палеоген-неогенді өсімдіктер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қалдықтарының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Құмсуат тау алқабындағы жапырақтар таңбаларының және теңіз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жануарлары қалдықтарының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Жаман Қайыңды тау алқабындағы палеоген-неоген өсімдіктері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қалдықтарының орналасқан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Ұлы Жыланшық, Дулығалы, Үлкен өзендерінің жазығындағы (Түрме және Сазанбай қырқасы) омыртқалы жануарлардың қалдықтарына бай неоген қабаттарының стратотипикалық қималары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Ақмыш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Бекі Басқұдық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Босаға Көкөсем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Шығыс және Батыс Қаратау таулары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Жармыш Жапырақты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Қараған Босаға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Қарақия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Қарамая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Қаратаушық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Қарашек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Қарынжарық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Құнанбай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Тұщыбек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Тынымбай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Өзен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Шайыр Сарыкез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Сырғалы тау алқабындағы родипгиттер көріністерінің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Алпыс тау алқабындағы көгілдір ақық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Қалмаққырған тау алқабындағы тау хрусталі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Ақшиман тау алқабындағы агаттар көрінісі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Тайғын тау алқабындағы көгілдір ақық көрінісі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Қаз қайтуы аңғары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Айыртау гранит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Имантау гранит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Александров ойпатындағы ірі теңіз моллюскаларының ядролары бар балшықтар ашылымы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Имантау көліндегі Казачий аралы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Петропавл Батыс ашылымы. Миоцен жасындағы балықтар мен сүт қоректілер фаунасының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Петропавл Солтүстік ашылымы. Төменгі ширек жастағы омыртқасыздар фаунасының қалдықтары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Көне гранит алқабы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Қазан жартасты шөгінділері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Қостау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Шолғыншы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Сүйір шоқы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Расколотая шоқысы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Жаңақорған өзені бойындағы жоғарғы девон-төменгі карбон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Қатынқамал өзені бойындағы жоғарғы девон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Түлкібас стансасы маңындағы рифтік құрылыстары бар жоғарғы девон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119. Келіншектау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 Мыңжылқы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Қаратау юра бассейні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Байсай өзені бассейніндегі карбон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123. Жертапсай өзені бойындағы карбон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Ұя өзені бойындағы карбон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Арпаөзен өзені бойындағы трилобиттер қалдықтары мол кембрий мен ордовик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Әулие кен 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Ақсу өзенінің сол жағалауындағы, Жабағлы тауындағы төменгі және орта ордовик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Орта карбон - Қаржантау тауының төменгі маңы </w:t>
      </w:r>
    </w:p>
    <w:bookmarkStart w:name="z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Геоморфологиялық объектілер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Айдарлы аша өзенінің жазығы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Жақсы Қарғалы өзенінің сол жағалауындағы карсттық ландшафт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Сүт қоректілердің сүйек қалдықтары сақталған Шалқарнұра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жартастары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 Жарсай өзенінің жоғарғы сағасы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Түрген өзенінің оң сағасындағы Ерлер және Әйелдер көз жасы сарқырамасы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Есік жазығының жоғарғы сағасындағы алып тас глетчері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Рельефі экзотикалық нысандағы Асы өзенінің каньоны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136. Шарын каньоны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Опырылымнан пайда болған Жусалыкөл көлі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Опырылымнан пайда болған Есік көлі (Жасылкөл)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Түрген өзенінің оң жағалауындағы эрозионды су шайған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бүлінген әлем-жәлем нысанды бояуы алуан түрлі жартастар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Медеу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Шымбұлақ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Арасан өзеніндегі Арасан сарқырамасы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Көккөл өзеніндегі Көккөл сарқырамасы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Язовая өзеніндегі Язовой сарқырамасы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Гранит қалдықтарының Желілік бағандар геосәулет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 Қара Берел өзеніндегі сарқырамалар каскады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 Рахманов көліндегі Рахманов сарқырамасы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Қараағаш құмындағы Сарқырама өзеніндегі Сарқырама 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құламасы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Жалпы Сырт үстіртіндегі борлы қалдықтар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Алебастр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Ақбалшық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Жамбыл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Долинный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Қызыл мектеп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Полоусов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Сауркин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157. Упорный жары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158. Үш үңгір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Үлкен палата тас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160. Терсек үстіртінің жартасы және терсек шоғырының қималары бар Қызбелтау 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161. Карстық Булы Ойық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Карстық Қараған Босаға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Карстық Өтебай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Драверт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Құмыра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Әулие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Коңырәулие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168. Айманбұлақ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Тас ғажаптары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Рахай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Үшсала шатқалы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Лобаново көліндегі үңгірі бар сарқырама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Шалқар көлінің жағалау жалдары мен жарқабақтарының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Имантау көлінің жағалау жалдарының кешені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Кіші Қайыңды шатқалындағы сарқырама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Аққұз өзенінің каньоны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Ақсу өзенінің каньоны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Баялдыр өзенінің жазығындағы Ақтас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Кеңөзен шатқалындағы Балағайын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Бестоғай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Кеңес Төбе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182. Қазанбұлақ бұлағы бар үңгір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183. Шарқойлы 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184. Ұлушыр шахта-үңгірі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185. Хантағы өзенінің жайылмасы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186. Дарбаза қақпа жартасы </w:t>
      </w:r>
    </w:p>
    <w:bookmarkStart w:name="z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Гидрогеологиялық объектілер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Бөлімге өзгеріс енгізілді - ҚР Үкіметінің 2011.05.24 </w:t>
      </w:r>
      <w:r>
        <w:rPr>
          <w:rFonts w:ascii="Times New Roman"/>
          <w:b w:val="false"/>
          <w:i w:val="false"/>
          <w:color w:val="000000"/>
          <w:sz w:val="28"/>
        </w:rPr>
        <w:t>№ 568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облысы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186-1. Көкжиде кен орнының жерасты сулары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 Алма-Арасан шатқалындағы тектоникалық қиынды бойынша радон минералды суларының табиғи шығымы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188. Кіші Алматы өзенінің сол жақ сағасындағы Күйгентас өзенінің атырабындағы минералды күкірт қышқылы көзі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189. Көкжайлау тау алқабындағы Тікбұтақ өзенінің Терісбұтақ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бұлағының көзін эрозиялық сипатта ілестіру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Жеменей минералды су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Рахманов радон бұлақтары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 Арасан-Талды жылы және минералды су көздері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Алжансор көлінің саз балшығы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Қабылтөбе ауылындағы минералды су көзі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Карасор көлдерінің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Сфагнов батпағының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Ақмыш бұлақтарының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Кендірлі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 Тамшалы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 Туесу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Өнере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Сауысқан ұңғымасы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Әулиебұлақ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Телеубұлақ бұлағы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Оңтүстік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Көксай көлдері </w:t>
      </w:r>
    </w:p>
    <w:bookmarkStart w:name="z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Ерекше ғылыми және (немесе) тарихи-мәдени маңызы бар өсімдіктер дүниесінің бірегей дара объектілері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Жағалау шырғанағы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Биші қайыңдар шоқ тоғайы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Ауыл шаруашылығы министрлігінің "Ғылыми-өндірістік орман шаруашылығы орталығы" республикалық мемлекеттік кәсіпорнының дендрологиялық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Ауыл шаруашылығы министрлігінің""Ғылыми өндірістік орман шаруашылығы орталығы" республикалық мемлекеттік кәсіпорнының дендрологиялық арборетумы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Білім және ғылым министрлігінің Бурабай экология және орман шаруашылығы колледжінің дендрологиялық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Баум тоғайы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