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0962" w14:textId="fab0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25 желтоқсандағы N 1316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26 маусымдағы N 532 Қаулысы. Күші жойылды - Қазақстан Республикасы Үкіметінің 2010 жылғы 13 желтоқсандағы № 1345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2010.12.13 </w:t>
      </w:r>
      <w:r>
        <w:rPr>
          <w:rFonts w:ascii="Times New Roman"/>
          <w:b w:val="false"/>
          <w:i w:val="false"/>
          <w:color w:val="ff0000"/>
          <w:sz w:val="28"/>
        </w:rPr>
        <w:t>№ 1345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"Нашақорлық пен есірткі бизнесінің алдын алу және оларға қарсы іс-әрекет бойынша жұмысты үйлестіру мәселелері жөніндегі комиссия құру туралы" Қазақстан Республикасы Үкіметінің 2003 жылғы 25 желтоқсандағы N 1316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48, 546-құжат)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 осы қаулыға қосымшаға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26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532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1316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Нашақорлық пен есірткі бизнесінің алдын алу және оларға қарсы іс-әрекет бойынша жұмысты үйлестіру мәселелері жөніндегі комиссияның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Мұхаметжанов                - Қазақстан Республикасының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Әлімұлы              министрі, төраға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Нүкенов                     - Қазақстан Республикасы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Маратқали Ордабайұлы          министрлігі Есірткі бизнесіне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күрес және есірткі айналымын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комитетінің төрағасы,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Бақтыбаев                   - Қазақстан Республикасы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Жанарбек Төлеубекұлы          министрлігінің Есірткі бизнесіне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күрес және есірткі айналымын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комитеті төрағасының орынбасары, хатшы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Жошыбаев                    - Қазақстан Республикасы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Рәпіл Сейітханұлы             министрінің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Жанасаев   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Бақытжанұлы             министрінің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Омаров    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Қадыр Тоқтамысұлы             сақтау вице-министрі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Бабақұмаров    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Жалбақұлы               және ақпарат вице-министрі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Қуанғанов                   - Қазақстан Республикасының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Шаймұратұлы            ғылым вице-министрі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Әйтекенов                   - Қазақстан Республикасы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Медібайұлы             спорт вице-министрі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Ерғожин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Дәулет Еділұлы                вице-министрі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Құсдәулетов          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Рәшитұлы                вице-министрі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Асқаров                     - Қазақстан Республикасы Жоғарғы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Бекзатханұлы         жанындағы Сот әкімшілігі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Дүйсебаев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Сержан Дәмебайұлы             министрлігінің Кедендік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комитеті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Исақов                      -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Нұржан Әзімханұлы             министрлігінің Қылмыстық-атқару жүйесі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комитеті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Кравченко                   - Қазақстан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Николаевич             прокуратурасы Мемлекеттік органдардың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қызметіндегі заңдылықты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Білісбеков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Нұрғали Дәулетбекұлы          қауіпсіздік комитеті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қауіпсіздік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Иванова     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Николаевна           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Қорғаныс кешенін, құқық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жүйесін және мемлекеттік органдарды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дамыту департаментінің директоры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