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7e15" w14:textId="bc17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 шілдедегі N 563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салалық реттеуіштер қызметінің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"Мемлекеттік кәсіпорын туралы" Қазақстан Республикасының 1995 жылғы 19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Жоғарғы Кеңесінің Жаршысы 1995 жылғы N 9-10, 66-құжат; Қазақстан Республикасы Парламентінің Жаршысы, 1997 жылғы N 12, 183-құжат; N 13-14, 205-құжат; 1998 жылғы N 23, 429-құжат; 1999 жылғы N 22, 789-құжат; N 23, 916-құжат; 2001 жылғы N 10, 126-құжат; 2002 жылғы N 10, 102-құжат; 2003 жылғы N 11, 71-құжат; 2004 жылғы N 11-12, 65-құжат; 2006 жылғы N 12, 71-құжат; N 15, 95-құжат; 2007 жылғы, N 4, 33-құжат; N 9, 67-құжат):
</w:t>
      </w:r>
      <w:r>
        <w:br/>
      </w:r>
      <w:r>
        <w:rPr>
          <w:rFonts w:ascii="Times New Roman"/>
          <w:b w:val="false"/>
          <w:i w:val="false"/>
          <w:color w:val="000000"/>
          <w:sz w:val="28"/>
        </w:rPr>
        <w:t>
      26-баптың 3-тармағы және 40-баптың екінші бөлігі алып тасталсын.
</w:t>
      </w:r>
      <w:r>
        <w:br/>
      </w:r>
      <w:r>
        <w:rPr>
          <w:rFonts w:ascii="Times New Roman"/>
          <w:b w:val="false"/>
          <w:i w:val="false"/>
          <w:color w:val="000000"/>
          <w:sz w:val="28"/>
        </w:rPr>
        <w:t>
      2. "Мұнай туралы" Қазақстан Республикасының 1995 жылғы 28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Жоғарғы Кеңесінің Жаршысы 1995 жылғы N 11, 76-құжат; Қазақстан Республикасы Парламентінің Жаршысы, 1997 жылғы N 11, 150-құжат; 1999 жылғы N 21, 787-құжат; 2003 жылғы N 6, 34-құжат; N 11, 56-құжат; 2004 жылғы N 22, 131-құжат; N 23, 142-құжат; 2005 жылғы N 16, 70-құжат; 2006 жылғы N 16, 99-құжат; 2007 жылғы N 2, 18-құжат; N 3, 22-құжат; N 8, 52-құжат; N 9, 67-құжат):
</w:t>
      </w:r>
      <w:r>
        <w:br/>
      </w:r>
      <w:r>
        <w:rPr>
          <w:rFonts w:ascii="Times New Roman"/>
          <w:b w:val="false"/>
          <w:i w:val="false"/>
          <w:color w:val="000000"/>
          <w:sz w:val="28"/>
        </w:rPr>
        <w:t>
      1) 8-2-баптың 4-тармағындағы "құзыретті органның" деген сөздер "табиғи монополиялар салаларындағы қызметті бақылау мен реттеуді жүзеге асыратын мемлекеттік органның" деген сөздермен ауыстырылсын;
</w:t>
      </w:r>
      <w:r>
        <w:br/>
      </w:r>
      <w:r>
        <w:rPr>
          <w:rFonts w:ascii="Times New Roman"/>
          <w:b w:val="false"/>
          <w:i w:val="false"/>
          <w:color w:val="000000"/>
          <w:sz w:val="28"/>
        </w:rPr>
        <w:t>
      2) 36-3-баптың 2-тармағындағы "құзыретті органның", "Құзыретті орган" деген сөздер тиісінше "табиғи монополиялар салаларындағы қызметті бақылау мен реттеуді жүзеге асыратын мемлекеттік органның", "Табиғи монополиялар салаларындағы қызметті бақылау мен реттеуді жүзеге асыратын мемлекеттік орган" деген сөздермен ауыстырылсын.
</w:t>
      </w:r>
      <w:r>
        <w:br/>
      </w:r>
      <w:r>
        <w:rPr>
          <w:rFonts w:ascii="Times New Roman"/>
          <w:b w:val="false"/>
          <w:i w:val="false"/>
          <w:color w:val="000000"/>
          <w:sz w:val="28"/>
        </w:rPr>
        <w:t>
      3. "Табиғи монополиялар туралы" Қазақстан Республикасының 1998 жылғы 9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жылғы N 16, 214-құжат; 1999 жылғы N 19, 646-құжат; 2000 жылғы N 3-4, 66-құжат; 2001 жылғы N 23, 309-құжат; 2002 жылғы N 23-24, 193-құжат; 2004 жылғы N 14, 82-құжат; N 23, 138, 142-құжат; 2006 жылғы N 2, 17-құжат; N 3, 22-құжат; N 4, 24-құжат; N 8, 45-құжат; N 13, 87-құжат; N 3, 20-құжат):
</w:t>
      </w:r>
      <w:r>
        <w:br/>
      </w:r>
      <w:r>
        <w:rPr>
          <w:rFonts w:ascii="Times New Roman"/>
          <w:b w:val="false"/>
          <w:i w:val="false"/>
          <w:color w:val="000000"/>
          <w:sz w:val="28"/>
        </w:rPr>
        <w:t>
      1) 3-бапта:
</w:t>
      </w:r>
      <w:r>
        <w:br/>
      </w:r>
      <w:r>
        <w:rPr>
          <w:rFonts w:ascii="Times New Roman"/>
          <w:b w:val="false"/>
          <w:i w:val="false"/>
          <w:color w:val="000000"/>
          <w:sz w:val="28"/>
        </w:rPr>
        <w:t>
      17-1) тармақша ", газды немесе газ конденсатын сақтау, магистральдық және (немесе) тарату құбыр жолдары арқылы тасымалдау аясындағы табиғи монополиялар субъектілері үшін өзіндік мұқтаждары мен ысыраптары үшін газ" деген сөздермен толықтырылсын;
</w:t>
      </w:r>
      <w:r>
        <w:br/>
      </w:r>
      <w:r>
        <w:rPr>
          <w:rFonts w:ascii="Times New Roman"/>
          <w:b w:val="false"/>
          <w:i w:val="false"/>
          <w:color w:val="000000"/>
          <w:sz w:val="28"/>
        </w:rPr>
        <w:t>
      18-1) тармақшаның үшінші абзацындағы "саны бір жарым мың адамнан аз тұтынушыларға" деген сөздер "көлемі жылына 150 мың текше метрге дейін" деген сөздермен ауыстырылсын;
</w:t>
      </w:r>
      <w:r>
        <w:br/>
      </w:r>
      <w:r>
        <w:rPr>
          <w:rFonts w:ascii="Times New Roman"/>
          <w:b w:val="false"/>
          <w:i w:val="false"/>
          <w:color w:val="000000"/>
          <w:sz w:val="28"/>
        </w:rPr>
        <w:t>
      2) 6-бап мынадай мазмұндағы 5-2) тармақшамен толықтырылсын:
</w:t>
      </w:r>
      <w:r>
        <w:br/>
      </w:r>
      <w:r>
        <w:rPr>
          <w:rFonts w:ascii="Times New Roman"/>
          <w:b w:val="false"/>
          <w:i w:val="false"/>
          <w:color w:val="000000"/>
          <w:sz w:val="28"/>
        </w:rPr>
        <w:t>
      "5-2) шығындарды оңтайландыру немесе реттеліп көрсетілетін қызметтерді ұсынудың неғұрлым тиімді әдістері мен технологияларын қолдану нәтижесінен туындаған, белгіленген тәртіппен бекітілген тарифтік сметаға салынған шығындардың пайдаланылмаған бөлігін инвестициялық бағдарламаны (жобаны) іске асыру үшін бағыттауға;";
</w:t>
      </w:r>
      <w:r>
        <w:br/>
      </w:r>
      <w:r>
        <w:rPr>
          <w:rFonts w:ascii="Times New Roman"/>
          <w:b w:val="false"/>
          <w:i w:val="false"/>
          <w:color w:val="000000"/>
          <w:sz w:val="28"/>
        </w:rPr>
        <w:t>
      3) 7-бапта:
</w:t>
      </w:r>
      <w:r>
        <w:br/>
      </w:r>
      <w:r>
        <w:rPr>
          <w:rFonts w:ascii="Times New Roman"/>
          <w:b w:val="false"/>
          <w:i w:val="false"/>
          <w:color w:val="000000"/>
          <w:sz w:val="28"/>
        </w:rPr>
        <w:t>
      бірінші бөлікте:
</w:t>
      </w:r>
      <w:r>
        <w:br/>
      </w:r>
      <w:r>
        <w:rPr>
          <w:rFonts w:ascii="Times New Roman"/>
          <w:b w:val="false"/>
          <w:i w:val="false"/>
          <w:color w:val="000000"/>
          <w:sz w:val="28"/>
        </w:rPr>
        <w:t>
      7-2) тармақшасындағы "тарифтік сметаны орындауға" деген сөздердің алдынан "осы Заңның 6-бабының 5-2) тармағында көзделген, жағдайды қоспағанда," деген сөздермен толықтырылсын;
</w:t>
      </w:r>
      <w:r>
        <w:br/>
      </w:r>
      <w:r>
        <w:rPr>
          <w:rFonts w:ascii="Times New Roman"/>
          <w:b w:val="false"/>
          <w:i w:val="false"/>
          <w:color w:val="000000"/>
          <w:sz w:val="28"/>
        </w:rPr>
        <w:t>
      10) тармақшадағы "тарифтерді (бағаларды, алымдар ставкаларын) немесе олардың шекті деңгейлерін, тарифтік сметаларды бекіткен кезде ескерілетін инвестициялық бағдарламаларды және (немесе) инвестициялық жобаларды, сондай-ақ" деген сөздер алып тасталсын;
</w:t>
      </w:r>
      <w:r>
        <w:br/>
      </w:r>
      <w:r>
        <w:rPr>
          <w:rFonts w:ascii="Times New Roman"/>
          <w:b w:val="false"/>
          <w:i w:val="false"/>
          <w:color w:val="000000"/>
          <w:sz w:val="28"/>
        </w:rPr>
        <w:t>
      мынадай мазмұндағы 18) тармақшамен толықтырылсын:
</w:t>
      </w:r>
      <w:r>
        <w:br/>
      </w:r>
      <w:r>
        <w:rPr>
          <w:rFonts w:ascii="Times New Roman"/>
          <w:b w:val="false"/>
          <w:i w:val="false"/>
          <w:color w:val="000000"/>
          <w:sz w:val="28"/>
        </w:rPr>
        <w:t>
      17) тармақшадағы "міндетті" деген сөз алып тасталсын;
</w:t>
      </w:r>
      <w:r>
        <w:br/>
      </w:r>
      <w:r>
        <w:rPr>
          <w:rFonts w:ascii="Times New Roman"/>
          <w:b w:val="false"/>
          <w:i w:val="false"/>
          <w:color w:val="000000"/>
          <w:sz w:val="28"/>
        </w:rPr>
        <w:t>
      "18) табиғи монополиялар субъектілерінің белгіленген тәртіппен бекітілген инвестициялық бағдарламаларын (жобаларын) қолдануға міндетті.";
</w:t>
      </w:r>
      <w:r>
        <w:br/>
      </w:r>
      <w:r>
        <w:rPr>
          <w:rFonts w:ascii="Times New Roman"/>
          <w:b w:val="false"/>
          <w:i w:val="false"/>
          <w:color w:val="000000"/>
          <w:sz w:val="28"/>
        </w:rPr>
        <w:t>
      екінші бөліктегі "және 17)" деген сөздер ", 17) және 18)" деген сөздермен ауыстырылсын;
</w:t>
      </w:r>
      <w:r>
        <w:br/>
      </w:r>
      <w:r>
        <w:rPr>
          <w:rFonts w:ascii="Times New Roman"/>
          <w:b w:val="false"/>
          <w:i w:val="false"/>
          <w:color w:val="000000"/>
          <w:sz w:val="28"/>
        </w:rPr>
        <w:t>
      4) 13-баптың 1-тармағында:
</w:t>
      </w:r>
      <w:r>
        <w:br/>
      </w:r>
      <w:r>
        <w:rPr>
          <w:rFonts w:ascii="Times New Roman"/>
          <w:b w:val="false"/>
          <w:i w:val="false"/>
          <w:color w:val="000000"/>
          <w:sz w:val="28"/>
        </w:rPr>
        <w:t>
      5-1) тармақшаның екінші және үшінші абзацтарындағы "мемлекеттік басқарудың тиісті саласына (аясына) басшылықты жүзеге асыратын мемлекеттік органмен келісім бойынша" және "еңбек жөніндегі уәкілетті мемлекеттік органмен келісім бойынша" деген сөздер алып тасталсын;
</w:t>
      </w:r>
      <w:r>
        <w:br/>
      </w:r>
      <w:r>
        <w:rPr>
          <w:rFonts w:ascii="Times New Roman"/>
          <w:b w:val="false"/>
          <w:i w:val="false"/>
          <w:color w:val="000000"/>
          <w:sz w:val="28"/>
        </w:rPr>
        <w:t>
      мынадай мазмұндағы 5-2), 5-3), 5-4), 5-5), 5-6), 5-7) және 5-8) тармақшалармен толықтырылсын:
</w:t>
      </w:r>
      <w:r>
        <w:br/>
      </w:r>
      <w:r>
        <w:rPr>
          <w:rFonts w:ascii="Times New Roman"/>
          <w:b w:val="false"/>
          <w:i w:val="false"/>
          <w:color w:val="000000"/>
          <w:sz w:val="28"/>
        </w:rPr>
        <w:t>
      "5-2) жарғылық капиталына мемлекеттің қатысуымен заңды тұлғалар болып табылатын табиғи монополиялар субъектілерінің және олармен аффилирленген тұлғалардың штат кестелерін оларға белгіленген тәртіппен келіседі;
</w:t>
      </w:r>
      <w:r>
        <w:br/>
      </w:r>
      <w:r>
        <w:rPr>
          <w:rFonts w:ascii="Times New Roman"/>
          <w:b w:val="false"/>
          <w:i w:val="false"/>
          <w:color w:val="000000"/>
          <w:sz w:val="28"/>
        </w:rPr>
        <w:t>
      5-3) жарғылық капиталына мемлекеттің қатысуымен заңды тұлғалар болып табылатын табиғи монополиялар субъектілерінің және олармен аффилирленген тұлғалардың әкімшілік персоналының басқарушы қызметкерлеріне еңбекақы төлеудің шекті деңгейін оларға белгіленген тәртіппен келіседі;
</w:t>
      </w:r>
      <w:r>
        <w:br/>
      </w:r>
      <w:r>
        <w:rPr>
          <w:rFonts w:ascii="Times New Roman"/>
          <w:b w:val="false"/>
          <w:i w:val="false"/>
          <w:color w:val="000000"/>
          <w:sz w:val="28"/>
        </w:rPr>
        <w:t>
      5-4)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шығындардың жылдық сметасын келіседі;
</w:t>
      </w:r>
      <w:r>
        <w:br/>
      </w:r>
      <w:r>
        <w:rPr>
          <w:rFonts w:ascii="Times New Roman"/>
          <w:b w:val="false"/>
          <w:i w:val="false"/>
          <w:color w:val="000000"/>
          <w:sz w:val="28"/>
        </w:rPr>
        <w:t>
      5-5) Қазақстан Республикасы қалаларының, аудандары мен облыстарының жылу және электр желілерінің даму жоспарларын келіседі;
</w:t>
      </w:r>
      <w:r>
        <w:br/>
      </w:r>
      <w:r>
        <w:rPr>
          <w:rFonts w:ascii="Times New Roman"/>
          <w:b w:val="false"/>
          <w:i w:val="false"/>
          <w:color w:val="000000"/>
          <w:sz w:val="28"/>
        </w:rPr>
        <w:t>
      5-6) нарық субъектілерінің тауарларына (жұмыстарына, қызметтеріне) және инфрақұрылымына кемсітусіз қол жеткізуді қамтамасыз ету мақсатында тауар нарықтарына талдау жүргізеді;
</w:t>
      </w:r>
      <w:r>
        <w:br/>
      </w:r>
      <w:r>
        <w:rPr>
          <w:rFonts w:ascii="Times New Roman"/>
          <w:b w:val="false"/>
          <w:i w:val="false"/>
          <w:color w:val="000000"/>
          <w:sz w:val="28"/>
        </w:rPr>
        <w:t>
      5-7) темір жол көлігі, электр және жылу энергетикасы, азаматтық авиация, порттар қызметі саласындағы кемсітусіз қол жеткізудің техникалық шарттарын айқындайды;
</w:t>
      </w:r>
      <w:r>
        <w:br/>
      </w:r>
      <w:r>
        <w:rPr>
          <w:rFonts w:ascii="Times New Roman"/>
          <w:b w:val="false"/>
          <w:i w:val="false"/>
          <w:color w:val="000000"/>
          <w:sz w:val="28"/>
        </w:rPr>
        <w:t>
      5-8) Қазақстан Республикасының лицензиялау туралы заңнамасына сәйкес лицензиялауды жүзеге асырады;";
</w:t>
      </w:r>
      <w:r>
        <w:br/>
      </w:r>
      <w:r>
        <w:rPr>
          <w:rFonts w:ascii="Times New Roman"/>
          <w:b w:val="false"/>
          <w:i w:val="false"/>
          <w:color w:val="000000"/>
          <w:sz w:val="28"/>
        </w:rPr>
        <w:t>
      5) 14-баптың 1-тармағының 20) тармақшасындағы "келісуге" деген сөз "мемлекеттік басқарудың тиісті аясына (саласына) басқаруды жүзеге асыратын тиісті мемлекеттік органмен бірлесіп бекітуге" деген сөздермен ауыстырылсын;
</w:t>
      </w:r>
      <w:r>
        <w:br/>
      </w:r>
      <w:r>
        <w:rPr>
          <w:rFonts w:ascii="Times New Roman"/>
          <w:b w:val="false"/>
          <w:i w:val="false"/>
          <w:color w:val="000000"/>
          <w:sz w:val="28"/>
        </w:rPr>
        <w:t>
      6) 14-1-баптың 1-тармағының 1) тармақшасындағы "табиғи монополия субъектісінің" деген сөздердің алдынан "осы Заңның 6-бабының 5-2) тармақшасында көзделген жағдайды қоспағанда," деген сөздермен толықтырылсын;
</w:t>
      </w:r>
      <w:r>
        <w:br/>
      </w:r>
      <w:r>
        <w:rPr>
          <w:rFonts w:ascii="Times New Roman"/>
          <w:b w:val="false"/>
          <w:i w:val="false"/>
          <w:color w:val="000000"/>
          <w:sz w:val="28"/>
        </w:rPr>
        <w:t>
      7) 15-баптың 3-тармағы мынадай редакцияда жазылсын:
</w:t>
      </w:r>
      <w:r>
        <w:br/>
      </w:r>
      <w:r>
        <w:rPr>
          <w:rFonts w:ascii="Times New Roman"/>
          <w:b w:val="false"/>
          <w:i w:val="false"/>
          <w:color w:val="000000"/>
          <w:sz w:val="28"/>
        </w:rPr>
        <w:t>
      "3. Қуаттылығы аз табиғи монополиялар субъектілерінің қызметтеріне Қазақстан Республикасының Үкіметі бекітетін мемлекеттік реттеудің оңайлатылған тәртібі қолданылады.";
</w:t>
      </w:r>
      <w:r>
        <w:br/>
      </w:r>
      <w:r>
        <w:rPr>
          <w:rFonts w:ascii="Times New Roman"/>
          <w:b w:val="false"/>
          <w:i w:val="false"/>
          <w:color w:val="000000"/>
          <w:sz w:val="28"/>
        </w:rPr>
        <w:t>
      8) 17-баптың 4-тармағындағы "он" деген сөз "отыз" деген сөзбен ауыстырылсын;
</w:t>
      </w:r>
      <w:r>
        <w:br/>
      </w:r>
      <w:r>
        <w:rPr>
          <w:rFonts w:ascii="Times New Roman"/>
          <w:b w:val="false"/>
          <w:i w:val="false"/>
          <w:color w:val="000000"/>
          <w:sz w:val="28"/>
        </w:rPr>
        <w:t>
      9) 18-4-баптың 4-тармағы мынадай редакцияда жазылсын:
</w:t>
      </w:r>
      <w:r>
        <w:br/>
      </w:r>
      <w:r>
        <w:rPr>
          <w:rFonts w:ascii="Times New Roman"/>
          <w:b w:val="false"/>
          <w:i w:val="false"/>
          <w:color w:val="000000"/>
          <w:sz w:val="28"/>
        </w:rPr>
        <w:t>
      "4. Қазақстан Республикасының заңнамасында белгіленген жағдайларда, табиғи монополия субъектісі бір көзден, жабық тендерден, екі кезеңдік рәсімдерді, баға ұсыныстарын қолдана отырып тендерден сатып алуды жүзеге асыра алады.";
</w:t>
      </w:r>
      <w:r>
        <w:br/>
      </w:r>
      <w:r>
        <w:rPr>
          <w:rFonts w:ascii="Times New Roman"/>
          <w:b w:val="false"/>
          <w:i w:val="false"/>
          <w:color w:val="000000"/>
          <w:sz w:val="28"/>
        </w:rPr>
        <w:t>
      10) 23-бапта ", суды" деген сөз алып тасталсын.
</w:t>
      </w:r>
      <w:r>
        <w:br/>
      </w:r>
      <w:r>
        <w:rPr>
          <w:rFonts w:ascii="Times New Roman"/>
          <w:b w:val="false"/>
          <w:i w:val="false"/>
          <w:color w:val="000000"/>
          <w:sz w:val="28"/>
        </w:rPr>
        <w:t>
      4. "Темір жол көлігі туралы" Қазақстан Республикасының 2001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жылғы, N 23, 315-құжат; 2003 жылғы, N 10, 54-құжат; 2004 жылғы, N 18, 110-құжат; N 23, 142-құжат; 2006 жылғы, N 3, 22-құжат; N 13, 87-құжат; N 14, 89-құжат; N 16, 99-құжат; N 24, 99-құжат; N 24, 148-құжат; 2007 жылғы, N 9, 67-құжат):
</w:t>
      </w:r>
      <w:r>
        <w:br/>
      </w:r>
      <w:r>
        <w:rPr>
          <w:rFonts w:ascii="Times New Roman"/>
          <w:b w:val="false"/>
          <w:i w:val="false"/>
          <w:color w:val="000000"/>
          <w:sz w:val="28"/>
        </w:rPr>
        <w:t>
      1) 14-баптың 2-тармағының 23), 24) және 26-2) тармақшалары алып тасталсын;
</w:t>
      </w:r>
      <w:r>
        <w:br/>
      </w:r>
      <w:r>
        <w:rPr>
          <w:rFonts w:ascii="Times New Roman"/>
          <w:b w:val="false"/>
          <w:i w:val="false"/>
          <w:color w:val="000000"/>
          <w:sz w:val="28"/>
        </w:rPr>
        <w:t>
      2) 57-баптың 1-тармағындағы "уәкілетті органның" деген сөздер "оларға белгіленген тәртіппен табиғи монополиялар салаларындағы қызметті бақылау мен реттеуді жүзеге асыратын мемлекеттік органның" деген сөздермен ауыстырылсын;
</w:t>
      </w:r>
      <w:r>
        <w:br/>
      </w:r>
      <w:r>
        <w:rPr>
          <w:rFonts w:ascii="Times New Roman"/>
          <w:b w:val="false"/>
          <w:i w:val="false"/>
          <w:color w:val="000000"/>
          <w:sz w:val="28"/>
        </w:rPr>
        <w:t>
      3) 88-4-баптың 3) тармақшасы алып тасталсын.
</w:t>
      </w:r>
      <w:r>
        <w:br/>
      </w:r>
      <w:r>
        <w:rPr>
          <w:rFonts w:ascii="Times New Roman"/>
          <w:b w:val="false"/>
          <w:i w:val="false"/>
          <w:color w:val="000000"/>
          <w:sz w:val="28"/>
        </w:rPr>
        <w:t>
      5. "Мұнай өнімдерінің жекелеген түрлерін өндіруді және олардың айналымын мемлекеттік реттеу туралы" Қазақстан Республикасының 2003 жылғы 7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жылғы, N 6, 33-құжат; 2004 жылғы N 23, 142-құжат; 2006 жылғы N 15, 95-құжат; N 24, 148-құжат):
</w:t>
      </w:r>
      <w:r>
        <w:br/>
      </w:r>
      <w:r>
        <w:rPr>
          <w:rFonts w:ascii="Times New Roman"/>
          <w:b w:val="false"/>
          <w:i w:val="false"/>
          <w:color w:val="000000"/>
          <w:sz w:val="28"/>
        </w:rPr>
        <w:t>
      6-баптың 4-тармағы алып тасталсын.
</w:t>
      </w:r>
      <w:r>
        <w:br/>
      </w:r>
      <w:r>
        <w:rPr>
          <w:rFonts w:ascii="Times New Roman"/>
          <w:b w:val="false"/>
          <w:i w:val="false"/>
          <w:color w:val="000000"/>
          <w:sz w:val="28"/>
        </w:rPr>
        <w:t>
      6. "Байланыс туралы" Қазақстан Республикасының 2004 жылғы 5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жылғы, N 3, 22-құжат: N 15, 95-құжат; N 24, 148-құжат; 2007 жылғы, N 2, 18-құжат; N 3, 20-құжат):
</w:t>
      </w:r>
      <w:r>
        <w:br/>
      </w:r>
      <w:r>
        <w:rPr>
          <w:rFonts w:ascii="Times New Roman"/>
          <w:b w:val="false"/>
          <w:i w:val="false"/>
          <w:color w:val="000000"/>
          <w:sz w:val="28"/>
        </w:rPr>
        <w:t>
      1) 8-баптың 1-тармағы мынадай мазмұндағы 19-2), 19-3) және 19-4) тармақшалармен толықтырылсын:
</w:t>
      </w:r>
      <w:r>
        <w:br/>
      </w:r>
      <w:r>
        <w:rPr>
          <w:rFonts w:ascii="Times New Roman"/>
          <w:b w:val="false"/>
          <w:i w:val="false"/>
          <w:color w:val="000000"/>
          <w:sz w:val="28"/>
        </w:rPr>
        <w:t>
      19-2) телекоммуникация және почта байланысы аясындағы табиғи монополиялар салаларындағы реттеу мен бақылауды жүзеге асыру;
</w:t>
      </w:r>
      <w:r>
        <w:br/>
      </w:r>
      <w:r>
        <w:rPr>
          <w:rFonts w:ascii="Times New Roman"/>
          <w:b w:val="false"/>
          <w:i w:val="false"/>
          <w:color w:val="000000"/>
          <w:sz w:val="28"/>
        </w:rPr>
        <w:t>
      19-3) телекоммуникация және почта байланысы қызметтерінің нарығында үстем (монополиялық) жағдайға ие нарық субъектілерінің тауарларына (жұмыстарына, қызметтеріне) бағаларды мемлекеттік реттеуді жүзеге асыру;
</w:t>
      </w:r>
      <w:r>
        <w:br/>
      </w:r>
      <w:r>
        <w:rPr>
          <w:rFonts w:ascii="Times New Roman"/>
          <w:b w:val="false"/>
          <w:i w:val="false"/>
          <w:color w:val="000000"/>
          <w:sz w:val="28"/>
        </w:rPr>
        <w:t>
      19-4) телекоммуникация және почта байланысы қызметтерінің нарығында үстем (монополиялық) жағдайға ие нарық субъектілерінің тариф түзу мониторингін жүзеге асыру;";
</w:t>
      </w:r>
      <w:r>
        <w:br/>
      </w:r>
      <w:r>
        <w:rPr>
          <w:rFonts w:ascii="Times New Roman"/>
          <w:b w:val="false"/>
          <w:i w:val="false"/>
          <w:color w:val="000000"/>
          <w:sz w:val="28"/>
        </w:rPr>
        <w:t>
      2) 26-баптың 1-тармағындағы "монополияға қарсы орган" деген сөздер "уәкілетті орган" деген сөздермен ауыстырылсын;
</w:t>
      </w:r>
      <w:r>
        <w:br/>
      </w:r>
      <w:r>
        <w:rPr>
          <w:rFonts w:ascii="Times New Roman"/>
          <w:b w:val="false"/>
          <w:i w:val="false"/>
          <w:color w:val="000000"/>
          <w:sz w:val="28"/>
        </w:rPr>
        <w:t>
      3) 32-баптың 4-тармағындағы "Қазақстан Республикасының Үкіметі" деген сөздер "уәкілетті орган" деген сөздермен ауыстырылсын.
</w:t>
      </w:r>
      <w:r>
        <w:br/>
      </w:r>
      <w:r>
        <w:rPr>
          <w:rFonts w:ascii="Times New Roman"/>
          <w:b w:val="false"/>
          <w:i w:val="false"/>
          <w:color w:val="000000"/>
          <w:sz w:val="28"/>
        </w:rPr>
        <w:t>
      7. "Электр энергетикасы туралы" Қазақстан Республикасының 2004 жылғы 9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17, 102-құжат; 2006 ж., N 3, 22-құжат; N 7, 38-құжат; N 13, 87-құжат; N 24, 148-құжат):
</w:t>
      </w:r>
      <w:r>
        <w:br/>
      </w:r>
      <w:r>
        <w:rPr>
          <w:rFonts w:ascii="Times New Roman"/>
          <w:b w:val="false"/>
          <w:i w:val="false"/>
          <w:color w:val="000000"/>
          <w:sz w:val="28"/>
        </w:rPr>
        <w:t>
      1) 5-бапта:
</w:t>
      </w:r>
      <w:r>
        <w:br/>
      </w:r>
      <w:r>
        <w:rPr>
          <w:rFonts w:ascii="Times New Roman"/>
          <w:b w:val="false"/>
          <w:i w:val="false"/>
          <w:color w:val="000000"/>
          <w:sz w:val="28"/>
        </w:rPr>
        <w:t>
      5) тармақшадағы "бекітеді" деген сөздің алдынан "өз құзыретінің шегінде" деген сөздермен толықтырылсын;
</w:t>
      </w:r>
      <w:r>
        <w:br/>
      </w:r>
      <w:r>
        <w:rPr>
          <w:rFonts w:ascii="Times New Roman"/>
          <w:b w:val="false"/>
          <w:i w:val="false"/>
          <w:color w:val="000000"/>
          <w:sz w:val="28"/>
        </w:rPr>
        <w:t>
      8) тармақша алып тасталсын;
</w:t>
      </w:r>
      <w:r>
        <w:br/>
      </w:r>
      <w:r>
        <w:rPr>
          <w:rFonts w:ascii="Times New Roman"/>
          <w:b w:val="false"/>
          <w:i w:val="false"/>
          <w:color w:val="000000"/>
          <w:sz w:val="28"/>
        </w:rPr>
        <w:t>
      2) 6-баптың 2-тармақтың 3) тармақшасы алып тасталсын;
</w:t>
      </w:r>
      <w:r>
        <w:br/>
      </w:r>
      <w:r>
        <w:rPr>
          <w:rFonts w:ascii="Times New Roman"/>
          <w:b w:val="false"/>
          <w:i w:val="false"/>
          <w:color w:val="000000"/>
          <w:sz w:val="28"/>
        </w:rPr>
        <w:t>
      3) мынадай мазмұндағы 7-1-баппен толықтырылсын:
</w:t>
      </w:r>
      <w:r>
        <w:br/>
      </w:r>
      <w:r>
        <w:rPr>
          <w:rFonts w:ascii="Times New Roman"/>
          <w:b w:val="false"/>
          <w:i w:val="false"/>
          <w:color w:val="000000"/>
          <w:sz w:val="28"/>
        </w:rPr>
        <w:t>
      "7-1-бап. Электр энергетикасы саласындағы лицензиялау
</w:t>
      </w:r>
      <w:r>
        <w:br/>
      </w:r>
      <w:r>
        <w:rPr>
          <w:rFonts w:ascii="Times New Roman"/>
          <w:b w:val="false"/>
          <w:i w:val="false"/>
          <w:color w:val="000000"/>
          <w:sz w:val="28"/>
        </w:rPr>
        <w:t>
      Электр энергетикасы саласындағы қызметтің жекелеген түрлері Қазақстан Республикасының лицензиялау туралы заңнамасына сәйкес лицензиялауға жатады.";
</w:t>
      </w:r>
      <w:r>
        <w:br/>
      </w:r>
      <w:r>
        <w:rPr>
          <w:rFonts w:ascii="Times New Roman"/>
          <w:b w:val="false"/>
          <w:i w:val="false"/>
          <w:color w:val="000000"/>
          <w:sz w:val="28"/>
        </w:rPr>
        <w:t>
      4) 14-баптың 4 және 5-тармақтарындағы және 16-баптың 1-тармағындағы "уәкілетті органның" деген сөздер "табиғи монополиялар салаларындағы қызметті бақылау мен реттеуді жүзеге асыратын мемлекеттік органның" деген сөздермен ауыстырылсын.
</w:t>
      </w:r>
      <w:r>
        <w:br/>
      </w:r>
      <w:r>
        <w:rPr>
          <w:rFonts w:ascii="Times New Roman"/>
          <w:b w:val="false"/>
          <w:i w:val="false"/>
          <w:color w:val="000000"/>
          <w:sz w:val="28"/>
        </w:rPr>
        <w:t>
      8.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15, 94-құжат):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реттеуіш орган - Қазақстан Республикасының заңнамасына сәйкес бағаларды (тарифтерді) мемлекеттік реттеуді жүзеге асыруға уәкілетті мемлекеттік орган;";
</w:t>
      </w:r>
      <w:r>
        <w:br/>
      </w:r>
      <w:r>
        <w:rPr>
          <w:rFonts w:ascii="Times New Roman"/>
          <w:b w:val="false"/>
          <w:i w:val="false"/>
          <w:color w:val="000000"/>
          <w:sz w:val="28"/>
        </w:rPr>
        <w:t>
      14) тармақшадағы "монополияға қарсы орган" деген сөздер "монополияға қарсы органның ұсынуы бойынша реттеуіш орган" деген сөздермен ауыстырылсын;
</w:t>
      </w:r>
      <w:r>
        <w:br/>
      </w:r>
      <w:r>
        <w:rPr>
          <w:rFonts w:ascii="Times New Roman"/>
          <w:b w:val="false"/>
          <w:i w:val="false"/>
          <w:color w:val="000000"/>
          <w:sz w:val="28"/>
        </w:rPr>
        <w:t>
      2) 2-тараудың тақырыбындағы "органның" деген сөз "және реттеуіш органдардың" деген сөздермен ауыстырылсын;
</w:t>
      </w:r>
      <w:r>
        <w:br/>
      </w:r>
      <w:r>
        <w:rPr>
          <w:rFonts w:ascii="Times New Roman"/>
          <w:b w:val="false"/>
          <w:i w:val="false"/>
          <w:color w:val="000000"/>
          <w:sz w:val="28"/>
        </w:rPr>
        <w:t>
      3) мынадай мазмұндағы 5-1-баппен толықтырылсын:
</w:t>
      </w:r>
      <w:r>
        <w:br/>
      </w:r>
      <w:r>
        <w:rPr>
          <w:rFonts w:ascii="Times New Roman"/>
          <w:b w:val="false"/>
          <w:i w:val="false"/>
          <w:color w:val="000000"/>
          <w:sz w:val="28"/>
        </w:rPr>
        <w:t>
      "5-1-бап. Реттеуіш органның функциясы
</w:t>
      </w:r>
      <w:r>
        <w:br/>
      </w:r>
      <w:r>
        <w:rPr>
          <w:rFonts w:ascii="Times New Roman"/>
          <w:b w:val="false"/>
          <w:i w:val="false"/>
          <w:color w:val="000000"/>
          <w:sz w:val="28"/>
        </w:rPr>
        <w:t>
      Реттеуіш органның функциялары:
</w:t>
      </w:r>
      <w:r>
        <w:br/>
      </w:r>
      <w:r>
        <w:rPr>
          <w:rFonts w:ascii="Times New Roman"/>
          <w:b w:val="false"/>
          <w:i w:val="false"/>
          <w:color w:val="000000"/>
          <w:sz w:val="28"/>
        </w:rPr>
        <w:t>
      1) мыналарға:
</w:t>
      </w:r>
      <w:r>
        <w:br/>
      </w:r>
      <w:r>
        <w:rPr>
          <w:rFonts w:ascii="Times New Roman"/>
          <w:b w:val="false"/>
          <w:i w:val="false"/>
          <w:color w:val="000000"/>
          <w:sz w:val="28"/>
        </w:rPr>
        <w:t>
      темір жол көлігі, электр және жылу энергетикасы, мұнайды, мұнай өнімдері мен газды тасымалдау, азаматтық авиация, порттар, телекоммуникация мен почта байланысы саласындағы тауар нарықтарында үстем (монополиялық) жағдайға ие нарық субъектілерінің тауарларына (жұмыстарына, қызметтеріне);
</w:t>
      </w:r>
      <w:r>
        <w:br/>
      </w:r>
      <w:r>
        <w:rPr>
          <w:rFonts w:ascii="Times New Roman"/>
          <w:b w:val="false"/>
          <w:i w:val="false"/>
          <w:color w:val="000000"/>
          <w:sz w:val="28"/>
        </w:rPr>
        <w:t>
      Қазақстан Республикасының Үкіметі белгілеген номенклатура бойынша тауарларға (жұмыстарға, қызметтерге) бағаларды реттеуді жүзеге асыру болып табылады;
</w:t>
      </w:r>
      <w:r>
        <w:br/>
      </w:r>
      <w:r>
        <w:rPr>
          <w:rFonts w:ascii="Times New Roman"/>
          <w:b w:val="false"/>
          <w:i w:val="false"/>
          <w:color w:val="000000"/>
          <w:sz w:val="28"/>
        </w:rPr>
        <w:t>
      баға түзу тәртібін Қазақстан Республикасының Үкіметі белгілейді.
</w:t>
      </w:r>
      <w:r>
        <w:br/>
      </w:r>
      <w:r>
        <w:rPr>
          <w:rFonts w:ascii="Times New Roman"/>
          <w:b w:val="false"/>
          <w:i w:val="false"/>
          <w:color w:val="000000"/>
          <w:sz w:val="28"/>
        </w:rPr>
        <w:t>
      2) тауар нарықтары субъектілерінің тауарларына (жұмыстарына, қызметтеріне) және инфрақұрылымына кемсітусіз қол жеткізуді қамтамасыз ету мақсатында тауар нарықтарын талдау болып табылады.";
</w:t>
      </w:r>
      <w:r>
        <w:br/>
      </w:r>
      <w:r>
        <w:rPr>
          <w:rFonts w:ascii="Times New Roman"/>
          <w:b w:val="false"/>
          <w:i w:val="false"/>
          <w:color w:val="000000"/>
          <w:sz w:val="28"/>
        </w:rPr>
        <w:t>
      4) 6-баптың 1-тармағында:
</w:t>
      </w:r>
      <w:r>
        <w:br/>
      </w:r>
      <w:r>
        <w:rPr>
          <w:rFonts w:ascii="Times New Roman"/>
          <w:b w:val="false"/>
          <w:i w:val="false"/>
          <w:color w:val="000000"/>
          <w:sz w:val="28"/>
        </w:rPr>
        <w:t>
      8) тармақшаның үшінші абзацы "бойынша" деген сөзден кейін "реттеуіш органмен бірлесіп" деген сөздермен толықтырылсын;
</w:t>
      </w:r>
      <w:r>
        <w:br/>
      </w:r>
      <w:r>
        <w:rPr>
          <w:rFonts w:ascii="Times New Roman"/>
          <w:b w:val="false"/>
          <w:i w:val="false"/>
          <w:color w:val="000000"/>
          <w:sz w:val="28"/>
        </w:rPr>
        <w:t>
      24) тармақша "тіркелген бағалар енгізуге" деген сөздер "реттеуіш органға тіркелген бағаларды енгізу туралы ұсыныстар енгізуге" деген сөздермен ауыстырылсын;
</w:t>
      </w:r>
      <w:r>
        <w:br/>
      </w:r>
      <w:r>
        <w:rPr>
          <w:rFonts w:ascii="Times New Roman"/>
          <w:b w:val="false"/>
          <w:i w:val="false"/>
          <w:color w:val="000000"/>
          <w:sz w:val="28"/>
        </w:rPr>
        <w:t>
      5) мынадай мазмұндағы 6-1-баппен толықтырылсын:
</w:t>
      </w:r>
      <w:r>
        <w:br/>
      </w:r>
      <w:r>
        <w:rPr>
          <w:rFonts w:ascii="Times New Roman"/>
          <w:b w:val="false"/>
          <w:i w:val="false"/>
          <w:color w:val="000000"/>
          <w:sz w:val="28"/>
        </w:rPr>
        <w:t>
      "6-1-бап. Реттеуіш органның өкілеттігі
</w:t>
      </w:r>
      <w:r>
        <w:br/>
      </w:r>
      <w:r>
        <w:rPr>
          <w:rFonts w:ascii="Times New Roman"/>
          <w:b w:val="false"/>
          <w:i w:val="false"/>
          <w:color w:val="000000"/>
          <w:sz w:val="28"/>
        </w:rPr>
        <w:t>
      1. Белгіленген функцияларға сәйкес реттеуіш орган:
</w:t>
      </w:r>
      <w:r>
        <w:br/>
      </w:r>
      <w:r>
        <w:rPr>
          <w:rFonts w:ascii="Times New Roman"/>
          <w:b w:val="false"/>
          <w:i w:val="false"/>
          <w:color w:val="000000"/>
          <w:sz w:val="28"/>
        </w:rPr>
        <w:t>
      1) Қазақстан Республикасының Үкіметіне мемлекет реттейтін бағаларды енгізу қажет тауарлардың (жұмыстардың, қызметтердің) номенклатурасы жөнінде монополияға қарсы органмен бірлесіп ұсыныс енгізуге:
</w:t>
      </w:r>
      <w:r>
        <w:br/>
      </w:r>
      <w:r>
        <w:rPr>
          <w:rFonts w:ascii="Times New Roman"/>
          <w:b w:val="false"/>
          <w:i w:val="false"/>
          <w:color w:val="000000"/>
          <w:sz w:val="28"/>
        </w:rPr>
        <w:t>
      2) тауар нарықтары субъектілерінің тауарларына (жұмыстарына, қызметтеріне) және инфрақұрылымына кемсітусіз қол жеткізуді қамтамасыз ету мақсатында тауар нарықтарын талдау жөнінде әдістемелік ұсынымдар бекітуге;
</w:t>
      </w:r>
      <w:r>
        <w:br/>
      </w:r>
      <w:r>
        <w:rPr>
          <w:rFonts w:ascii="Times New Roman"/>
          <w:b w:val="false"/>
          <w:i w:val="false"/>
          <w:color w:val="000000"/>
          <w:sz w:val="28"/>
        </w:rPr>
        <w:t>
      3) оған жүктелген міндеттерді орындау мақсатында мемлекеттік органдардан, нарық субъектілерінен, олардың лауазымды және өзге тұлғалардан Қазақстан Республикасының заңнамалық актілерінде белгіленген коммерциялық және өзге де заңмен қорғалатын құпияны құрайтын мәліметтерді жариялауға қойылатын талаптарды сақтай отырып, ақпарат сұратуға және алуға;
</w:t>
      </w:r>
      <w:r>
        <w:br/>
      </w:r>
      <w:r>
        <w:rPr>
          <w:rFonts w:ascii="Times New Roman"/>
          <w:b w:val="false"/>
          <w:i w:val="false"/>
          <w:color w:val="000000"/>
          <w:sz w:val="28"/>
        </w:rPr>
        <w:t>
      4) темір жол көлігі, электр және жылу энергетикасы, мұнайды, мұнай өнімдері мен газды тасымалдау, азаматтық авиация, порттар, телекоммуникация мен почта байланысы саласындағы нарық субъектісіне және бағаларын мемлекет реттейтін тауарларды (жұмыстарды, қызметтерді) өткізуші нарық субъектісіне тауарларға (жұмыстарға, қызметтерге) бағаны көтеруге дәлелді қорытындымен тыйым салуға;
</w:t>
      </w:r>
      <w:r>
        <w:br/>
      </w:r>
      <w:r>
        <w:rPr>
          <w:rFonts w:ascii="Times New Roman"/>
          <w:b w:val="false"/>
          <w:i w:val="false"/>
          <w:color w:val="000000"/>
          <w:sz w:val="28"/>
        </w:rPr>
        <w:t>
      5) осы Заңды бұзушылыққа жол берген нарық субъектілеріне монополияға қарсы органның ұсынуы бойынша тіркелген бағаларды енгізуге құқылы.";
</w:t>
      </w:r>
      <w:r>
        <w:br/>
      </w:r>
      <w:r>
        <w:rPr>
          <w:rFonts w:ascii="Times New Roman"/>
          <w:b w:val="false"/>
          <w:i w:val="false"/>
          <w:color w:val="000000"/>
          <w:sz w:val="28"/>
        </w:rPr>
        <w:t>
      2. Реттеуіш орган:
</w:t>
      </w:r>
      <w:r>
        <w:br/>
      </w:r>
      <w:r>
        <w:rPr>
          <w:rFonts w:ascii="Times New Roman"/>
          <w:b w:val="false"/>
          <w:i w:val="false"/>
          <w:color w:val="000000"/>
          <w:sz w:val="28"/>
        </w:rPr>
        <w:t>
      1) мемлекеттік органдар, нарық субъектілері және олардың бірлестіктері ұсынатын деректердің негізінде оларға белгіленген нысандар бойынша тауарларға (жұмыстарға, қызметтерге) және тауар нарықтары субъектілерінің инфрақұрылымына кемсітусіз қол жеткізуді қамтамасыз ету мақсатында тиісті тауар нарықтарына талдау жүргізуге;
</w:t>
      </w:r>
      <w:r>
        <w:br/>
      </w:r>
      <w:r>
        <w:rPr>
          <w:rFonts w:ascii="Times New Roman"/>
          <w:b w:val="false"/>
          <w:i w:val="false"/>
          <w:color w:val="000000"/>
          <w:sz w:val="28"/>
        </w:rPr>
        <w:t>
      2) өз құзыретінің шегінде тиісті тауар нарықтарына баға түзу тәртібінің мәселелері бойынша түсініктемелер беруге;
</w:t>
      </w:r>
      <w:r>
        <w:br/>
      </w:r>
      <w:r>
        <w:rPr>
          <w:rFonts w:ascii="Times New Roman"/>
          <w:b w:val="false"/>
          <w:i w:val="false"/>
          <w:color w:val="000000"/>
          <w:sz w:val="28"/>
        </w:rPr>
        <w:t>
      3) коммерциялық және өзге де заңмен қорғалатын құпияны құрайтын алынған мәліметтердің, сондай-ақ оған жүктелген міндеттерді орындау кезінде алынған басқа ақпараттың сақталуын қамтамасыз етуге міндетті.";
</w:t>
      </w:r>
      <w:r>
        <w:br/>
      </w:r>
      <w:r>
        <w:rPr>
          <w:rFonts w:ascii="Times New Roman"/>
          <w:b w:val="false"/>
          <w:i w:val="false"/>
          <w:color w:val="000000"/>
          <w:sz w:val="28"/>
        </w:rPr>
        <w:t>
      6) 10-баптың 8) тармақшасындағы "нормативтік құқықтық актілер" деген сөздер "Үкімет" деген сөзбен ауыстырылсын;
</w:t>
      </w:r>
      <w:r>
        <w:br/>
      </w:r>
      <w:r>
        <w:rPr>
          <w:rFonts w:ascii="Times New Roman"/>
          <w:b w:val="false"/>
          <w:i w:val="false"/>
          <w:color w:val="000000"/>
          <w:sz w:val="28"/>
        </w:rPr>
        <w:t>
      7) 30-бапта:
</w:t>
      </w:r>
      <w:r>
        <w:br/>
      </w:r>
      <w:r>
        <w:rPr>
          <w:rFonts w:ascii="Times New Roman"/>
          <w:b w:val="false"/>
          <w:i w:val="false"/>
          <w:color w:val="000000"/>
          <w:sz w:val="28"/>
        </w:rPr>
        <w:t>
      1-тармақтағы "нормативтік құқықтық актілерде белгіленген" деген сөздер "Үкімет белгілеген" деген сөздермен ауыстырылсын;
</w:t>
      </w:r>
      <w:r>
        <w:br/>
      </w:r>
      <w:r>
        <w:rPr>
          <w:rFonts w:ascii="Times New Roman"/>
          <w:b w:val="false"/>
          <w:i w:val="false"/>
          <w:color w:val="000000"/>
          <w:sz w:val="28"/>
        </w:rPr>
        <w:t>
      4-тармақтағы "монополияға қарсы орган" деген сөздер "монополияға қарсы органның ұсынуы бойынша реттеуіш орган" деген сөздермен ауыстырылсын;
</w:t>
      </w:r>
      <w:r>
        <w:br/>
      </w:r>
      <w:r>
        <w:rPr>
          <w:rFonts w:ascii="Times New Roman"/>
          <w:b w:val="false"/>
          <w:i w:val="false"/>
          <w:color w:val="000000"/>
          <w:sz w:val="28"/>
        </w:rPr>
        <w:t>
      8) 31-бапта:
</w:t>
      </w:r>
      <w:r>
        <w:br/>
      </w:r>
      <w:r>
        <w:rPr>
          <w:rFonts w:ascii="Times New Roman"/>
          <w:b w:val="false"/>
          <w:i w:val="false"/>
          <w:color w:val="000000"/>
          <w:sz w:val="28"/>
        </w:rPr>
        <w:t>
      мынадай мазмұндағы 2-1 тармақпен толықтырылсын:
</w:t>
      </w:r>
      <w:r>
        <w:br/>
      </w:r>
      <w:r>
        <w:rPr>
          <w:rFonts w:ascii="Times New Roman"/>
          <w:b w:val="false"/>
          <w:i w:val="false"/>
          <w:color w:val="000000"/>
          <w:sz w:val="28"/>
        </w:rPr>
        <w:t>
      "2-1. Тізілімге енгізілген темір жол көлігі, электр және жылу энергетикасы, мұнайды, мұнай өнімдері мен газды тасымалдау, азаматтық авиация, порттар, телекоммуникация мен почта байланысы саласындағы нарық субъектілері және бағаларын мемлекет реттейтін тауарларды (жұмыстарды, қызметтерді) өткізуші нарық субъектілері реттеуіш органға ай сайын босату бағалары және өндірілетін (өткізілетін) тауарлардың табыстылық деңгейі туралы ақпарат беруге міндетті.";
</w:t>
      </w:r>
      <w:r>
        <w:br/>
      </w:r>
      <w:r>
        <w:rPr>
          <w:rFonts w:ascii="Times New Roman"/>
          <w:b w:val="false"/>
          <w:i w:val="false"/>
          <w:color w:val="000000"/>
          <w:sz w:val="28"/>
        </w:rPr>
        <w:t>
      3-тармақта: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"Тізілімге енгізілген темір жол көлігі, электр және жылу энергетикасы, мұнайды, мұнай өнімдері мен газды тасымалдау, азаматтық авиация, порттар, телекоммуникация мен почта байланысы саласындағы нарық субъектілері және бағаларын мемлекет реттейтін тауарларды (жұмыстарды, қызметтерді) өткізуші нарық субъектілері тауарға (жұмыстарға, қызметтерге) бағаның алдағы көтерілуі және оларды көтерудің себептерін реттеуіш орган айқындайтын тәртіппен көтеру себептерін растайтын негіздеуші материалдарды ұсына отырып реттеуіш органды отыз күн бұрын жазбаша түрде хабардар етуге міндеті.";
</w:t>
      </w:r>
      <w:r>
        <w:br/>
      </w:r>
      <w:r>
        <w:rPr>
          <w:rFonts w:ascii="Times New Roman"/>
          <w:b w:val="false"/>
          <w:i w:val="false"/>
          <w:color w:val="000000"/>
          <w:sz w:val="28"/>
        </w:rPr>
        <w:t>
      екінші бөліктегі "монополияға қарсы" деген сөздер "реттеуіш" деген сөзбен ауыстырылсын;
</w:t>
      </w:r>
      <w:r>
        <w:br/>
      </w:r>
      <w:r>
        <w:rPr>
          <w:rFonts w:ascii="Times New Roman"/>
          <w:b w:val="false"/>
          <w:i w:val="false"/>
          <w:color w:val="000000"/>
          <w:sz w:val="28"/>
        </w:rPr>
        <w:t>
      мынадай мазмұндағы 3-1 тармақпен толықтырылсын:
</w:t>
      </w:r>
      <w:r>
        <w:br/>
      </w:r>
      <w:r>
        <w:rPr>
          <w:rFonts w:ascii="Times New Roman"/>
          <w:b w:val="false"/>
          <w:i w:val="false"/>
          <w:color w:val="000000"/>
          <w:sz w:val="28"/>
        </w:rPr>
        <w:t>
      "3-1. Реттеуіш орган осы баптың 3-тармағының бірінші бөлігінде көрсетілген жағдайда, тауарларға (жұмыстарға, қызметтерге) арналған жаңа бағалар қолданысқа енгізілгенге дейін, 30 күннің ішінде тауарларға (жұмыстарға, қызметтерге) бағаларды арттыруға нарық субъектілеріне дәлелді қорытындымен тыйым салуға құқылы.
</w:t>
      </w:r>
      <w:r>
        <w:br/>
      </w:r>
      <w:r>
        <w:rPr>
          <w:rFonts w:ascii="Times New Roman"/>
          <w:b w:val="false"/>
          <w:i w:val="false"/>
          <w:color w:val="000000"/>
          <w:sz w:val="28"/>
        </w:rPr>
        <w:t>
      Тауарларға (жұмыстарға, қызметтерге) бағаларды арттыруға тыйым салу туралы дәлелді қорытынды алған күннен бастап нарық субъектісі тауарларға (жұмыстарға, қызметтерге) бағаларды арттыру жөніндегі іс-қимылды тоқтатуға және тұтынушыға осы іс-қимылдармен келтірілген залалдарды белгіленген тәртіппен өтеуге міндетті.";
</w:t>
      </w:r>
      <w:r>
        <w:br/>
      </w:r>
      <w:r>
        <w:rPr>
          <w:rFonts w:ascii="Times New Roman"/>
          <w:b w:val="false"/>
          <w:i w:val="false"/>
          <w:color w:val="000000"/>
          <w:sz w:val="28"/>
        </w:rPr>
        <w:t>
      4-тармақтағы "органның", "органы" деген сөздер тиісінше "және реттеуіш органдардың", "және реттеуіш органдар" деген сөздермен ауыстырылсын;
</w:t>
      </w:r>
      <w:r>
        <w:br/>
      </w:r>
      <w:r>
        <w:rPr>
          <w:rFonts w:ascii="Times New Roman"/>
          <w:b w:val="false"/>
          <w:i w:val="false"/>
          <w:color w:val="000000"/>
          <w:sz w:val="28"/>
        </w:rPr>
        <w:t>
      9) 9-тараудың тақырыбы "(нұсқамаларын)" деген сөзден кейін "және реттеуіш органның шешімдерін" деген сөздермен толықтырылсын;
</w:t>
      </w:r>
      <w:r>
        <w:br/>
      </w:r>
      <w:r>
        <w:rPr>
          <w:rFonts w:ascii="Times New Roman"/>
          <w:b w:val="false"/>
          <w:i w:val="false"/>
          <w:color w:val="000000"/>
          <w:sz w:val="28"/>
        </w:rPr>
        <w:t>
      10) 35-бапта:
</w:t>
      </w:r>
      <w:r>
        <w:br/>
      </w:r>
      <w:r>
        <w:rPr>
          <w:rFonts w:ascii="Times New Roman"/>
          <w:b w:val="false"/>
          <w:i w:val="false"/>
          <w:color w:val="000000"/>
          <w:sz w:val="28"/>
        </w:rPr>
        <w:t>
      тақырып "(нұсқамаларына)" деген сөзден кейін "және реттеуіш органның шешімдеріне" деген сөздермен толықтырылсын;
</w:t>
      </w:r>
      <w:r>
        <w:br/>
      </w:r>
      <w:r>
        <w:rPr>
          <w:rFonts w:ascii="Times New Roman"/>
          <w:b w:val="false"/>
          <w:i w:val="false"/>
          <w:color w:val="000000"/>
          <w:sz w:val="28"/>
        </w:rPr>
        <w:t>
      35-баптың 1-тармағындағы "шешімдеріне (нұсқамаларына)" деген сөздерден кейін "және реттеуіш органның шешімдеріне" деген сөздермен толықтырылсын.
</w:t>
      </w:r>
      <w:r>
        <w:br/>
      </w:r>
      <w:r>
        <w:rPr>
          <w:rFonts w:ascii="Times New Roman"/>
          <w:b w:val="false"/>
          <w:i w:val="false"/>
          <w:color w:val="000000"/>
          <w:sz w:val="28"/>
        </w:rPr>
        <w:t>
      2-бап. Осы Заң ол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