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8d4" w14:textId="e1d7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Польша Республикасының Үкіметі арасындағы Қорғаныс өнеркәсібіндегі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шілдедегі N 567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жылғы 29 наурызда Астана қаласында жасалған Қазақстан Республикасының Үкіметі мен Польша Республикасының Үкіметі арасындағы Қорғаныс өнеркәсібіндегі ынтымақтастық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Польша Республикасының Үкіметі арасындағы Қорғаныс өнеркәсібіндегі ынтымақтастық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(2013 жылғы 3 желтоқсанда күшіне енді - Қазақстан Республикасының халықаралық шарттары бюллетені, 2014 ж., № 1, 2-құжат)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"Тараптар" деп аталатын Қазақстан Республикасының Үкіметі мен Польша Республикасының Үкіметі,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Польша Республикасы арасындағы достық қатынастарды дамытуға және нығайтуға үлес қосуға ниет білдіре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Біріккен Ұлттар Ұйымы Жарғысының рухына сәйкес өз өңірлерінде де, бүкіл әлемде де қауіпсіздікті, тұрақтылықты және сенімді нығайтуға дайындығын растай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өнеркәсібіндегі байланыстарды нығайту тең құқылық пен өзара тиімділік негізіндегі ынтымақтастықты кеңейтуге әкелетіндігіне сене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Қазақстан Республикасының және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заңнамаларына сәйкес қорғаныс өнеркәсібіндегі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мәселелер бойынша ынтымақтастыққа ықпал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өндіріс, қызметтер, технологиялар және сауда жеткізілімдері;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не бірлескен қажеттіліктерге жауап беретін өнім өндіру үшін екі мемлекеттің де ғылыми және басқа да ресурстарына сүйене отырып, бірлескен ғылыми-зерттеу жобалары мен жұмыстарын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персоналмен, жабдықпен, ғылыми-техникалық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ақпаратпен алмасу.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негізінде іске асырылатын бірлескен бастамалар аясы мыналармен байланысты қызметті, атап айтқанда: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мен Польша Республикасы қарулы күштерінің қажеттіліктерін іске асыру үшін өнім өндіру, жұмыстар мен қызметтерді орындау және оларды сатып алу саласындағы ынтымақтастықпен;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логистика саласындағы қолдаумен;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бірлескен ғылыми-зерттеу және тәжірибелік-конструкторлық жұмыстарды жүзеге асырумен;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персоналмен, технологиялармен және ақпаратпен алмасумен;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қорғаныс өнеркәсібіндегі ынтымақтастықтың өзге де нысандарымен байланысты қызметті қамтуы мүмкін.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1 және 2-баптарында көрсетілген ынтымақтастық қорғаныс өнеркәсібінде қызметті жүзеге асыратын ұйымдар мен кәсіпкерлер жасасатын және іске асыратын жекелеген шарттар негізінде жүргізіледі.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Келісімді орындау жөніндегі үйлестіруші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тарапынан -     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сауда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Республикасы Қорғаныс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Польша тарапынан -         Польша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министрі және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Республикасының Ұлттық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Осы баптың 1-тармағында көрсетілген органдардың атаулары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өзгерген жағдайда Тараптар бір-біріне дипломатиялық арналар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дереу хабарлайды.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Тараптар екі Тарап өкілдерінің тең санынан тұратын, бұдан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әрі«"Комиссия" деп аталатын қорғаныс өнеркәсібіндегі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Бірлескен Комиссия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Комиссияның негізгі міндеті осы Келісімнің ережелерін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асыруды бағалау, қорғаныс өнеркәсібіндегі ынтымақтастықты одан әрі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дамытуға ықпал ететін ұсыныстар дайындау, ынтымақтастықтың басым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бағыттарын айқындау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отырыстары Тараптардың келісімі бойынша, бірақ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кемінде жылына бір рет өткізілді.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бірінші отырысында регламентті және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Тараптар, егер жекелеген нақты жағдайда өзге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келісілмесе, Комиссия жұмысымен байланысты шығыстарды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мемлекеттердің заңнамаларында көзделген қаражат шегінде дербес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көтереді. Бұл ретте Тараптар ұйымдар мен кәсіпкерлердің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жұмысына қатысуына байланысты шығыстарды көтермейді.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осы Келісімнің 3-бабында көрсетілген шарттарды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дайындаумен және іске асырумен байланысты қандай да 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міндеттемелер алмайды.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Құпия ақпаратты қорғаумен байланысты шаралар Тараптар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жасасатын жекелеген Келісіммен реттеледі.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түсіндіру және қолдану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даулар туындаған жағдайда Тараптар оларды консультациялар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келіссөздер жолымен шешеді.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ережелерін іске асыру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Польша Республикасы қатысушы болып табылатын қауіпсіздікке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әскери ынтымақтастыққа қатысты басқа халықаралық шарттардан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туындайтын Тараптардың құқықтары мен міндеттемелерін қозғамайды.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осы Келісім шеңберіндегі ынтымақтастық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алған ақпаратты оған Тараптардың құзыретті органдарының жазбаша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келісімінсіз үшінші тарапқа бермейді.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Келісім Тараптардың дипломатиялық арналары арқылы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күшіне ену үшін қажетті мемлекетішілік рәсімдерді орындағаны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жазбаша хабарламаны алған күннен бастап күшіне 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Келісім белгіленбеген мерзімге жасалады. Тараптардың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әрқайсысы екінші Тарапқа жазбаша нысанда хабарлама беру жолымен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Келісімнің қолданылуын тоқтатуы мүмкін. Бұл жағдайда осы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Тараптардың бірі мұндай хабарлама алған күннен бастап алты ай өткен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 күшін жояды.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Келісімге Тараптардың өзара келісімі бойынша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Келісімнің ажырамас бөліктері болып табылатын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хаттамалармен ресімделетін өзгерістер мен толықтырулар енгізілуі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Келісім ережелерінің өзгеруі немесе оның қолданылуының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тоқтатылуы олар толық орындалғанға дейін оның қолданылу кезеңінде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Келісімнің 3-бабына сәйкес жасалған шарттар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міндеттемелерін орындауға әсер етпейтін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жылғы»29»наурызда Астана қаласында екі түпнұсқа данада,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әрқайсысы қазақ, поляк және орыс тілдерінде жасалады, әрі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мәтіндердің күші бірдей.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ережелерін түсіндіру кезінде келіспеушіліктер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туындаған жағдайда орыс тіліндегі мәтін шешуші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 Польша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Үкіметі үшін           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