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a945" w14:textId="514a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Жерді бағалаудың экологиялық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шілдедегі N 581 Қаулысы. Күші жойылды - Қазақстан Республикасы Үкіметінің 2015 жылғы 7 қыркүйектегі № 750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Энергетика министрінің 2015 жылғы 13 наурыздағы № 188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жерді бағалаудың экологиялық критерийлері бекітілсін.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жылғы»7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581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Жерді бағалаудың экологиялық критерийлері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Қоныстану аумақтары жерінің экологиялық жай-күйінің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критерийлері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333"/>
        <w:gridCol w:w="2333"/>
        <w:gridCol w:w="243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Параметрлер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Салыстыр-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қанағат-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танарлық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ахуал 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апат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эколо-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гиялық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жағдай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көрсеткіштер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Экспозиция-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дозасының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үстіңгі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қабатынан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мкР/сағ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200-400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кемінде 200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Кu/кв.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цезий-137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15-40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20-ға дейін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стронций-90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кемінде 1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плутоний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1-0,1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кемінде 0,1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(Zс)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32-128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көрсеткіштер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гельминттер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жұмыртқала-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болуы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кемінде 10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 топырақ-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патогенді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жоқтығы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Коли-титр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-0,001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 - топырақ үшін коли-титр - грамында топырақтың 1 ішек таяқшасы болатын ең аз массасы.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Тозған топырақ пен жерді анықтауға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диагностикалық және қосымша критерийлер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Техногендік (пайдаланудан болған) азып-тозу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Жердің бұзылуы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Бұзылған жердің диагностикалық критерийлері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бедерінің морфометрикалық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салыстырмалы түрде табиғи жер бетінің тереңдігі немесе биіктігі (м);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кертпешінің еңістік бұрышы (градус);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жердің литологиялық құрылысының бұзылуы: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0-100 см қабатта органогендік қабат пен қабаттағы қарашірінді қорының қуаты бойынша құнарлы қабат пен ықтимал құнарлы жыныстың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бетінің бөтен үйінділермен жабылуы;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беті және жер асты суларының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суының деңгейі (м);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сулардың минералдануы (г/л);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жайылуының ұзақтығы (ай).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Физикалық (егіншілік) азып-тозу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Физикалық азып-тозу мынадай негізгі критерийлер бойынша бағаланады: гранулометриялық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жыртылатын (қарашірінді) топырақ қабатының біркелкі тығыздығы, 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текстуралық (агрегатішілік) кеуектілік,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құрылымдық (жарылып кеткенін есептемегенде, агрегатаралық) кеуектілік,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топырақтың жыртылатын (қарашірінді) қабатының құрылымы: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агрономиялық тұрғыдан бағалы және суға төзімді агрегаттардың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 бөліктердің жай-күйі мен қасиеттері;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топырақтың су-физикалық параметрлері: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өткізгіштігі және топырақтың сүзу коэффициенті (м/тәулік);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гидрологиялық константтары (ВЗ, НВ) және аэрацияның кеуектілігі;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бөртуі.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Аграрлық тозу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Топырақтың мынадай теңгерімділік сипаттамалары (органикалық заттар, қоректік элементтер, катионды-анионды құрамы) аграрлық тозудың диагностикалық критерийлері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профиліндегі қарашірінді қорының кемуі (А+В) бастапқы мөлшерден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физикалық батпақтың кемуі(%);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қарашіріндінің сапалық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қоректендіру элементтерінің жалпы қорының азаюы;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қоректендіру элементтерінің қозғалмалы нысандарымен өсімдіктердің қамтамасыз етілуі;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катиондық алмасу сыйымдылығы, топырақтың негіздермен толығу дәрежесі, сіңірілген негіздердің құрамы.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Аграрлық құнарсызданудың қосымша критерийлері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лайлы фракцияның минералогиялық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белсенді микробтық биомасса деңгейінің төмендеуі (есе саны);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фитоуыттылығы;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ферментациялық белсенділігінің төмендеуі;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мезофаунасының биомассасы;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биологиялық әртүрліліктің азаюы (Симпсон индексі, нормадан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шымтезектің түзілуі (мм/жыл).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Эрозия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Эрозияны бағалау үшін статикалық немесе динамикалық критерийлер пайдаланылады, мұның соңғысы топырақ бетінің де ландшафтың да жай-күйін көрсетуі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4.1. Су эрозиясы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Жазықтық эрозиясы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Жазықтық су эрозиясының диагностикалық критерийлері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профилі қуатының азаюы, (А+В)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профилінде қарашірінді қорының азаюы (А+В), сол ортадағының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топырақтың үстіңгі көкжиегінің гранулометриялық құрамының өзгеруі;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массасының жоғалуы, т/га/жыл;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 қалған топырақ түзетін жыныстың (С) немесе төселіп жатқан жыныстың (D)   көлемі, жалпы көлемнің %-ы;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эрозияға ұшыраған топырақ алаңының ұлғаюы, жылына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қритерийлер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қарашірінді (жыртылатын жер) көкжиек (см) қуаттың кемуі;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құнарлы заттар қорының кемуі;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шаю жылдамдығы;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бетінің еңістігі және эрозиялық үдерістер дамуының қауіптілігі.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2) Сызықтық эрозия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Сызықтық эрозияның диагностикалық критерийлері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аумақтың жыралармен бөлінуі (км/км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бетіне қатысты алғанда су шайып кеткен орлардың тереңдігі,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массасының жоғалуы (т/га/жыл);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жыралардың пайда болуы және барларының өсуі.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критерийлер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жыраның тереңдігі;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алаңының бірлігіне келетін жыра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алаңының бірлігіне келетін жыралардың жалпы алаңы;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жыралардың су жинау алаңының кейбір сипаттамалары.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4.2. Жел эрозиясы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Санамаланғаннан басқа жел эрозиясының диагностикалық критерийлері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құнарсыз қабаттың дефляциялық үйіндісі,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пайдаланудан шығып қалған алқаптардың алаңы (табиғи алқаптарда өсімдіктер өспей қалған), жалпы алаңының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жайылымдық өсімдіктердің проективті жауып қалуы, аймақтық алаңының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азып-тозған жайылымдар алаңының өсу жылдамдығы, жылына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қозғалмалы құм алаңы, жалпы алаңының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қозғалмалы құм алаңының артуы, жылына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параметрлердің арасында мынадай критерийлер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дефляцияның үдемелілігі немесе дефляцияның жылдамдығы;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 профилінде қарашірінді қорының кемуі (А+В);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гранулометриялық құрамның жеңілдеуі;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шөп қалыңдығы мен егістің сиреу дәрежесі.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Тұздану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5.1. Тұздану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Тұздану дәрежесінің негізгі критерийлері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үстіңгі құнарлы қабаттағы уытты тұздардың құрамы (%);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уытты сілтіліктің ұлғаюы (тұзданудың бейтарап типінен сілті типіне ауысқан кезде), мг-экв/100 г. топыраққа;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тұздалған жер алаңының артуы, жылына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ортаның реакциясы (тұз және су сығындысындағы рН).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критерийлер ретінде жер асты суларының деңгейі мен минералдануы туралы деректер пайдаланылады.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5.2. Сортаңдану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Сортаңданудың негізгі критерийлері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алмасатын натрий құрамының артуы (катионды алмасу сыйымдылығынан (КАС) %-бен);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алмасатын магний құрамының артуы (КАС) %-бен);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ортаның реакциясы (рН).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Топырақтың физикалық қасиеттері және әсіресе топырақ құрылымының сортаңдануының қосымша критерийлері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Батпақтану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Диагностикалық критерийлер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топырақ-жер астындағы сулар деңгейін көтеру,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жайылуының ұзақтығы (ай);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астындағы сулардың минералдануы (г/л);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профильдің (гидроморфизм белгілері) морфологиялық құрылысының сипаттамалары пайдаланылуы мүмкін.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Топырақ және жердің тозу дәрежесін белгілеу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критерийлері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6"/>
        <w:gridCol w:w="1277"/>
        <w:gridCol w:w="1096"/>
        <w:gridCol w:w="1378"/>
        <w:gridCol w:w="1157"/>
        <w:gridCol w:w="1098"/>
      </w:tblGrid>
      <w:tr>
        <w:trPr>
          <w:trHeight w:val="45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Тозу деңгейі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сіз)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сіз)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ғары) </w:t>
            </w:r>
          </w:p>
        </w:tc>
      </w:tr>
      <w:tr>
        <w:trPr>
          <w:trHeight w:val="3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Абиотикалық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үйіндінің қуаты,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Беткі қабатына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(тұтастығы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бұзылмаған) ойылу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 (см)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41-100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Физикалық 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мөлшерінің шамаға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азаюы,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бастапқыдан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16-25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&gt;32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жыртылатын қабаты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тұтастығының тең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артуы,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мөлшерден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21-30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31-40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құрылымдық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(жарылуды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агрегатаралық)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кеуектілік,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&gt;0,2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-0,2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-0,05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&lt;0,02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Текстуралық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кеуектілік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(агрегатішілік),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&gt;0,3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-0,3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-0,19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&lt;0,17 </w:t>
            </w:r>
          </w:p>
        </w:tc>
      </w:tr>
      <w:tr>
        <w:trPr>
          <w:trHeight w:val="72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Сүзу коэффиценті,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м/тәулік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&gt;1,0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-0,1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&lt;0,01 </w:t>
            </w:r>
          </w:p>
        </w:tc>
      </w:tr>
      <w:tr>
        <w:trPr>
          <w:trHeight w:val="615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Тастақтылығы,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жамылғының %-ы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16-35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36-70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профилі қуатының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төмендеуі (А+В),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бастапқыдан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&lt;3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26-50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51-75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&gt;75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 профилінде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қарашірінді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азаюы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(А+В), бастапқыдан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Микроэлементтер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(Мn, Со, Мо,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Сu, Ғе) құрамының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азаюы,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етілуінің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дәрежесінен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фосфор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азаюы,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етілуінің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дәрежесінен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Алмасатын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азаюы,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етілуінің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дәрежесінен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41-80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&gt;80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РН-тың өзгеруі,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&gt;25 </w:t>
            </w:r>
          </w:p>
        </w:tc>
      </w:tr>
      <w:tr>
        <w:trPr>
          <w:trHeight w:val="675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 массасының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шығыны т/га/жыл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26-100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 </w:t>
            </w:r>
          </w:p>
        </w:tc>
      </w:tr>
      <w:tr>
        <w:trPr>
          <w:trHeight w:val="174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Ашылған топырақ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түзетін жыныстың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(С) немесе төсеме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жыныстың (D)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алаңнан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&gt;25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Эрозияға ұшыраған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алаңының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ұлғаюы, жылына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-5,0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&gt;5,0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Беткі қабатқа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 шайылу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қазуының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тереңдігі, см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41-100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&gt;200 </w:t>
            </w:r>
          </w:p>
        </w:tc>
      </w:tr>
      <w:tr>
        <w:trPr>
          <w:trHeight w:val="945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бөлінуі, км/км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&lt;0,1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&gt;2,5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Құнарсыз қабаттың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дефляциялық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үйіндісі, см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пайдаланудан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алқаптардың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(өсімдік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өспеген),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алаңнан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10-30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31-50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51-70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өсімдіктің 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жамылғысы,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аймақтықтан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&gt;90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71-90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51-70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Тозған жайылымдар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алаңының ұлғаю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жылдамдығы,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&lt;0,25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&gt;5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алаңнан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6-15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&gt;25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алаңының ұлғаюы,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&lt;0,25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құнарлы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қабаттағы уытты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 сомасының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(%):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-соданың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&lt;01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0,21-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&gt;0,5 </w:t>
            </w:r>
          </w:p>
        </w:tc>
      </w:tr>
      <w:tr>
        <w:trPr>
          <w:trHeight w:val="72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-тұзданудың басқа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үшін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&lt;0,1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-0,8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&gt;0,8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 сілтіліктің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артуы (тұзданудың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бейтарап типінен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сілті типіне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ауысқан кезде),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мг-экв/100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топыраққа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&lt;0,7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-1,6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-2,0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Тұзданған топырақ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алаңының артуы,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%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0-0,5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&gt;5,0 </w:t>
            </w:r>
          </w:p>
        </w:tc>
      </w:tr>
      <w:tr>
        <w:trPr>
          <w:trHeight w:val="219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Алмасу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артуы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(КАС-тан %-бен):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құрамында &lt; 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басқа топырақ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&lt;1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&lt;5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5-10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10-15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15-20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&gt;10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&gt;20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Алмасатын магний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құрамының артуы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(КАС-тан %)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&lt;40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51-60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61-70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 (&lt;1-3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сулары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деңгейінің жиналу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тереңдігі,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гумидті аймақта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&gt;1,0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-0,60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&lt;0,3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далалық аймақта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&gt;4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&lt;1,0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Минералданған (&gt;3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г/л)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астындағы 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деңгейінің жату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тереңдігі, м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&gt;7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5-3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&lt;2 </w:t>
            </w:r>
          </w:p>
        </w:tc>
      </w:tr>
      <w:tr>
        <w:trPr>
          <w:trHeight w:val="450" w:hRule="atLeast"/>
        </w:trPr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басу ұзақтығы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(беткі ылғалдану),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&lt;3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6-12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12-18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 - бастапқы ретінде жұтаңданбаған ұқсас жердің жай-күйі (нөлдік жұтаңдану дәрежесі) қабылданады.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