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ec0e" w14:textId="840e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2006 жылғы 9 қазандағы N 194 Жарлығына өзгерістер енгізуі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11 шілдедегі N 593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2006 жылғы 9 қазандағы N 194 Жарлығына өзгерістер енгізу туралы" Қазақстан Республикасының Президенті Жарлығының жобасы Қазақстан Республикасы Президентінің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Жарлығы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2006 жылғы 9 қазандағы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N 194 Жарлығына өзгерістер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ҚАУЛЫ ЕТЕМІН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"Сапа саласындағы жетістіктер үшін" сыйлығын алуға арналған конкурс және "Алтын сапа" республикалық көрме-конкурсы туралы" Қазақстан Республикасы Президентінің 2006 жылғы 9 қазандағы N 194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ПҮАЖ-ы, 2006 ж., N 38, 418-құжат)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құрылған Қазақстан Республикасы Президентінің "Сапа саласындағы жетістіктері үшін" сыйлығының лауреаты атағын және "Алтын сапа" республикалық көрме-конкурсының дипломанты атағын беру жөніндегі комиссияның құрамына мыналар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Оразбақов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Ізбасарұлы           және сауда министрі,төрағаның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Түймебаев                - Қазақстан Республикасының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Жансейіт Қансейітұлы       және ғылым 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Перуашев                 - "Атамекен" Қазақстан кәсіпкерлері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Тұрлыбекұлы           мен жұмыс берушілерінің жалпыұлттық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одағы" заңды тұлғалар бірлестігінің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 төрағасы (келісім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Кравченко                - Қазақстан сапа көшбасшылары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Иван Михайлович            қауымдастығының басқарма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Кузлякин                 - Қазақстан Сүт одағының тең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Константинович   (келісім бойынша);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комиссияның құрамынан В.С. Школьник, Б.С. Әйтімова, В.Я. Дворецкий, С.Ю. Савченко, А.С. Соловьева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