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2f65b" w14:textId="172f6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2005 жылғы 21 желтоқсандағы N 1262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17 шілдедегі N 603 Қаулысы. Күші жойылды - Қазақстан Республикасы Үкіметінің 2016 жылғы 19 шілдедегі № 415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19.07.2016 </w:t>
      </w:r>
      <w:r>
        <w:rPr>
          <w:rFonts w:ascii="Times New Roman"/>
          <w:b w:val="false"/>
          <w:i w:val="false"/>
          <w:color w:val="ff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Үкіметі жанындағы Үкіметтік емес ұйымдармен өзара іс-қимыл жөніндегі үйлестіру кеңесін құру туралы" Қазақстан Республикасы Үкіметінің 2005 жылғы 21 желтоқсандағы N 1262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2005 ж., N 49, 624-құжат)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Үкіметі жанындағы Үкіметтік емес ұйымдармен өзара іс-қимыл жөніндегі үйлестіру кеңесінің құрамына мыналар енгізілсін: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Котенко        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Леонидовна                 Министрінің Кеңсесі Әлеуметтік-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экономикалық бөлімінің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меңгерушісі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Нәубетова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Рашида Аронқызы                    Президенті жанындағы Отбасы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істері және гендерлік саясат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жөніндегі ұлттық комиссия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хатшылығының бас инспекторы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Перуашев                         - "Атамекен"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Азат Тұрлыбекұлы                   кәсіпкерлері мен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берушілері жалпыұлттық одағы"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заңды тұлғалар бірлестігінің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басқарма төрағасы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Кәрімбаев                        - "Қазақстан жастар конгресі"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Нұрсұлтан Тұрлыбекұлы              заңды тұлғалар бірлестігінің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атқарушы директоры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Ақынжанов                        - Қазақстан Республикасы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Еркін Қадырбекұлы                  істер министрлігі Жалпыеуропалық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ынтымақтастық департаментінің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Әбдіхалықова                     - Қазақстан Республикасының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Гүлшара Наушақызы                  және халықты әлеуметтік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Ерғожин        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Дәулет Еділұлы                    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Күрішбаев                        -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Ақылбек Қажығұлұлы                 шаруашылығы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Омаров   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Қадыр Тоқтамысұлы                  Денсаулық сақтау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"Қуанғанов     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Фархад Шаймұратұлы                 Министрінің Кеңсесі Әлеуметтік-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мәдени даму бөлімінің меңгерушісі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Байсақова                        - Қазақстан дағдарыс орталықтары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Зүлфия Мұхамедбекқызы              одағының директоры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Соловьева                        - Қазақстан кәсіпкер әйелдер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Айгүл Сағадыбекқызы                одағының төрағасы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бойынша);"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жолдар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"Қуанғанов                       - Қазақстан Республикасының Білім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Фархад Шаймұратұлы                 және ғылым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Байсақова                        - "Қазақстан дағдарыс орталықтары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Зүлфия                             одағы" заңды тұлғалар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Мұхамедбекқызы                     бірлестігінің басқарма төрайымы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Соловьева                        - "Қазақстан азаматтық альянсы"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Айгүл Сағадыбекқызы                заңды тұлғалар бірлестігінің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президенті (келісім бойынша);";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құрамнан Әбдімомынов Азамат Құрманбекұлы, Ақанов Айқан Ақанұлы, Ахметов Серік Нығметұлы, Ысқақова Саида Қуанқызы, Қожахмет Мадияр Дүйсенбайұлы, Мусина Лилия Сәкенқызы, Сиврюкова Валентина Андреевна, Смайылов Әлихан Асанұлы, Үмбетәлиев Мәди Тоқтарұлы шығарылсын.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