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253" w14:textId="b311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тамыздағы N 765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шілдедегі N 630 Қаулысы. Күші жойылды - Қазақстан Республикасы Үкіметінің 2007 жылғы 28 желтоқсандағы N 1317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отыз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тарифі туралы" Қазақстан Республикасы Үкіметінің 2006 жылғы 14 тамыздағы N 765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30, 324-құжат)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Кедендік тарифінде: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 әкелінетін тауарларға кедендік баждардың ставкаларында: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"2523 10 000 0   -  күйдірілген цемент тасы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-  портландцемент: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21 000 0    -- қолдан боялған немесе боялмаған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цементі 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29 000 0    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30 000 0     -  глиноземді цемент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           -  өзге де гидравликалық цемент: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90 100 0    -- домна пешіне арналған цемент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90 300 0    -- пуццолан-цемент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90 900 0    -- өзгелері                                   - 5"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"2523 10 000 0   -  күйдірілген цемент тасы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-  портландцемент: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21 000 0    -- қолдан боялған немесе боялмаған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ақ цементі                      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29 000 0    - 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30 000 0    -  глиноземді цемент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          -  өзге де гидравликалық цемент: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90 100 0    -- домна пешіне арналған цемент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90 300 0    -- пуццолан-цемент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 90 900 0    -- өзгелері                                   - 0";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2713 20 000 0    -  мұнай битумы                               - 5"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2713 20 000 0    -  мұнай битумы                               - 0";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2713 90 900 0    -- өзгелері                                   - 5"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2713 90 900 0    -- өзгелері                                   - 0";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--- жеңілдетілген бетоннан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"6810 11 100 0   (ұсатылған пемзалы, түиіршіктендірілген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қож негіздегі және 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6810 11 900 0    --- өзгелері:                                 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"6810 11 100 0   --- жеңілдетілген бетоннан (ұсатылған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пемзалы, түйіршіктендірілген қож негіздегі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6810 11 900 0    --- өзгелері:                                 - 0";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"7208 10 000 0   -  орамдарда, соңғы өңдеуге ұшырамаған,       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бедерлі сурет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дәріленген,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25 000 0    --- қалыңдығы 4,75 мм немесе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астам      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26 000 0    --- қалыңдығы 3 мм немесе одан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4,75-дан кем мм аз      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27 000 0    --- қалыңдығы 3 мм-ден кем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 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36 000 0    --- қалыңдығы 10 мм-ден астам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37          --- қалыңдығы 4,75 мм немесе одан астам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37 100 0    --- екінші рет тегістеуге арналған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37 900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          --- қалыңдығы 3 мм немесе одан да көп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4,75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38 100 0    --- екінші рет тегістеуге арналған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          --- қалыңдығы 3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39 100 0    --- екінші рет тегістеуге арналған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          - орамдарда емес,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бедерлі сурет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40 100 0    -- қалыңдығы 2 мм немесе одан астам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40 900 0    -- қалыңдығы 2 мм-ден кем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-- орамдарда емес,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          -- жуандығы 10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51 100 0    --- төрт қыры бойынша тегістелген немесе 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бұрышты жабық калибрде, ені 1250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   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өзгелері, қалыңдығы: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51 300 0    ---- 20 мм-ден астам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51 500 0    --- 15 мм-ден астам, бірақ 20 мм-ден кем  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---- 10 мм-ден астам, бірақ 5 мм-ден кем, ені: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51 910 0    ----- 2050 мм немесе одан астам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51 990 0    ----- 2050 мм кіші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          -- қалыңдығы 4,75 мм немесе одан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10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52 100 0    --- төрт қыры бойынша тегістелген немесе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тік бұрышты жабық калибрде, ені 1250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өзгелері, ені: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52 910 0    ---- 2050 мм немесе астам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52 990 0    ---- 2050 мм-ден кем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          -- 3 мм немесе одан да көп,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4,75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53 100 0    --- төрт қыры бойынша тегістелген немесе 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бұрышты жабық калибрде, ені 1250 мм аспайтын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қалыңдығы 4 мм немесе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          -- қалыңдығы 3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54 100 0    --- қалыңдығы 2 мм немесе одан астам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54 900 0    --- қалыңдығы 2 мм-ден кем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          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90 100 0    -- жоғарғы жағы өңделгеннен басқа, одан әрі   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90 900 0    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             Ені 600 мм немесе одан да көп, суықтай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 (суық күйінде қысылған),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жалатылмаған, гальванды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қаптамаларсыз, темірден немесе легирленбеген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суықтай басылғаннан басқа (суық күйінде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қысылған):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15 000 0    -- қалыңдығы 3 мм немесе одан да көп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          -- қалыңдығы 1 мм-ден астам, бірақ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16 100 0    -- электротехникалық болаттан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          -- қалыңдығы 0,5 мм немесе астам көп,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17 100 0    --- электротехникалық болаттан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          -- қалыңдығы 0,5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18 100 0    --- электротехникалық болаттан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18 910 0    қалыңдығы 0,35 мм немесе астам,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0,5-ден мм кем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18 990 0    ---- қалыңдығы 0,35 мм-ден кем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орамдарда емес,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суықтай басылғаннан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(суық күйінде қысылған):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25 000 0    -- қалыңдығы 3 мм немесе одан астам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          -- қалыңдығы 1 мм-ден астам, бірақ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26 100 0    --- электротехникалық болаттан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          -- қалыңдығы 0,5 мм немесе одан да көп,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27 100 0    --- электротехникалық болаттан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          -- қалыңдығы 0,5 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28 100 0    --- электротехникалық болаттан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28 900 0    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          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90 100 0    -- жоғарғы жағы өңделгеннен басқа, одан әрі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90 900 0    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             Ені 600 мм немесе одан да көп, ыстықтай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иленген, жалатылмаған, гальванды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 қаптамаларсыз, темірден немесе легирленбеген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гальванды немесе басқа да қалайымен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          ----- қалыңдығы 0,5 мм немесе астам көп: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11 100 0    жоғарғы жағы өңделгеннен басқа, одан әрі      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тікбұрыштан басқа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          -- қалыңдығы 0,5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жоғарғы жағы өңделгеннен басқа, одан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12 110 0    ---- аққаңылтыр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12 190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          қорғасын-қалайы қорытпаларын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 қорғасынмен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20 100 0    - жоғарғы жағы өңделгеннен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әрі өңделмеген немесе жай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дайындама үшін тілімделген, тікбұрыштан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20 900 0    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          -- электролиттік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30 100 0    -- жоғарғы жағы өңделгеннен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әрі өңделмеген немесе жай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дайындама үшін тілімделген, тік бұрыштан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30 900 0    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мырышталған өзге тәсілмен: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          - бүктелген: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41 100 0    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49 100 0    - жоғарғы жағы өңделгеннен басқа,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әрі өңделмеген немесе жай дайындама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үшін тілімделген, тік бұрыштан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50          - гальванды немесе басқа да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оксидтермен немесе хроммен және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оксидтермен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50 100 0    - жоғарғы жағы өңделгеннен басқа,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әрі өңделмеген немесе жай дайындама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үшін тілімделген, тік бұрыштан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50 900 0    --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гальванды немесе басқа да алюминиймен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          - гальванды немесе басқа да алюминий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мырыш қорытпаларымен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61 100 0    --- жоғарғы жағы өңделгеннен басқа, одан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үшін тілімделген, тік бұрыштан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69 100 0    --- жоғарғы жағы өңделгеннен басқа,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әрі өңделмеген немесе жай дайындама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үшін тілімделген, тік бұрыштан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(шаршыны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          - боялған, лакталған немесе пластмассамен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жоғарғы жағы өңделгеннен басқа, одан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70 310 0    --- ақ қаңылтыр және гальванды немесе хром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тотықтарымен басқалай немесе хроммен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хром тотықтарымен қапталған, лакталған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70 900 0    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90 100 0    -- күміс жалатылған, алтын жалатылған,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гальвандық әдіспен платинамен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эмалданған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90 310 0    ---- жалатылған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90 330 0    ---- қалайыланған және мөр басылған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90 380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90 900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             Ені 600 мм-ден аспайтын, жалатылмаған,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 қаптамаларсыз,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темірден немесе легирленбеген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соңғы өңдеуге ұшырамаған,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басылғаннан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13 000 0    - төрт жағы қапталған немесе тікбұрышты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жабық мөлшерлегіште, ені 150 мм-ден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қалыңдығы 4 мм-ден кем емес, орамдарда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емес және бедерлі сурет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          - қалыңдығы 4,75 мм немесе одан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14 100 0    --- ені 500 мм-ден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14 900 0    --- ені 500 мм-ден кем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19 200 0    --- ені 500 мм-ден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19 900 0    --- ені 500 мм-ден кем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суықтай басылғаннан басқа (суық күйінде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қысылған), соңғы өңдеуге ұшырамаған: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          құрамында 0,25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23 100 0    --- ені 500 мм-ден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23 510 0    ---- ақ қаңылтыр өндіруге арналған,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орамдарда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23 910 0    ----- электротехникалық болаттан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-----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23 990 0               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29 200 0    --- ені 500 мм-ден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29 500 0    ---- 0,25 мас.% немесе астам, бірақ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0,6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29 900 0    0,6 мас.% немесе одан астам көміртегі бар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90 110 0    --- жоғарғы жағы өңделгеннен басқа, одан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90 190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90 900 0    -- ені 500 мм-ден кем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             Ені 600 мм немесе одан да көп, жалатылған,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 қаптамаларсыз,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темірден немесе легирленген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          - гальванды немесе басқа да қалайымен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10 100 0    -- ақ қаңылтыр, жоғарғы жағы өңделгеннен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одан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10 910 0    ---- жоғарғы жағы өңделгеннен басқа, одан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10 930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10 990 0    --- ені 500 мм-ден кем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          - электрмен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20 110 0    --- жоғарғы жағы өңделгеннен басқа, одан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20 190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20 900 0    -- ені 500 мм-ден кем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          - өзге де тәсілмен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30 110 0    --- жоғарғы жағы өңделгеннен басқа, одан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30 190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30 900 0    -- ені 500 мм-ден кем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          -боялған, лакталған немесе пластмассамен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40 100 0    -- ақ қаңылтыр, лакталған басқа, одан әрі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40 910 0    ---- жоғарғы жағы өңделгеннен басқа, одан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40 930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40 950 0    ---- гальванды немесе хром тотықтарымен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басқалай немесе хроммен және хром тотықтарымен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қапталған, лакталған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          - өзге де әдіспен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50 100 0    --- күміс жалатылған, алтын жалатылған,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гальвандық әдіспен платинамен қапталған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эмалданған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50 310 0    --- қорғасынмен қапталған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50 510 0    ----- өзгелері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50 580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50 750 0    --- гальванды немесе басқа да мыспен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50 910 0    --- гальванды немесе басқа да хроммен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никельмен қапталған гальванды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басқа да алюминиймен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50 930 0    --- гальванды немесе басқа да алюминий-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мырыш қоспасымен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50 970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50 990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          - жалатылған: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60 110 0    --- жоғарғы жағы өңделгеннен басқа, одан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60 190 0    -- өзгелері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60 910 0    ---- ыстықтай тегістелген, жалатылғаннан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одан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60 930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60 990 0    --- өзгелері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             Темірден немесе легирленбеген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бос оралған бумалардағы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 шыбықтар: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10 000 0    - илектеу процесінде алынған, қуыстары,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кертештері, атыздары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деформациялары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20 000 0    - өзге де автомат болаттан алынған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          - диаметрі 14 мм-ден кем дөңгелек қима: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91 100 0    --- бетонды арматуралау үшін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91 200 0    --- шина корды үшін пайдаланылғандар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91 410 0    ---- 0,06 мас.% немесе одан кем көміртегі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91 490 0    ---- 0,06 мас.%-дан астам, бірақ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0,25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91 700 0    ---- 0,25 мас.% немесе астам, бірақ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0,75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91 900 0    ---- 0,75 мас.%-дан астам көміртегі бар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99 100 0    --- 0,25 мас.%-дан кем көміртегі бар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99 900 0    --- 0,25 мас.% немесе одан астам көміртегі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             Басылғаннан кейін бұралған шыбықтардан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соққылаудан, ыстықтай басылғаннан,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созудан немесе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экструдталғаннан басқа, темірден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легирленбеген болаттан жасалған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шыбықтар: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10 000 0    - соғылған   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20 000 0    - илектеу процесінде алынған немесе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басылғаннан кейін бұралған, қуыстары,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кертештері, атыздары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деформациялары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30 000 0    - өзге де автомат болаттан жасалған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тікбұрышты (шаршыдан басқа)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қимадағы: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91 100 0    --- 0,25 мас.%-дан кем көміртегі бар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91 900 0    ---- 0,25 мас.% немесе одан астам көміртегі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--- 0,25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99 100 0    ---- бетонды арматуралау үшін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көлденең қималы, диаметрі: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99 310 0    ----- 80 мм немесе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99 390 0    ----- 80 мм-ден кем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99 500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--- 0,25 мас.% немесе астам,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0,6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көлденең қималы, диаметрі: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99 610 0    ----- 80 мм немесе астам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99 690 0    ----- 80 мм-ден кем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99 800 0    ---- өзгелері                                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99 900 0    --- 0,6 мас.% немесе одан астам көміртегі бар - 5"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"7208 10 000 0   - орамдарда, соңғы өңдеуге ұшырамаған,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бедерлі сурет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дәріленген,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25 000 0    --- қалыңдығы 4,75 мм немесе одан астам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26 000 0    Қалыңдығы 3 мм немесе одан астам, бірақ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4,75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27 000 0    --- қалыңдығы 3 мм-ден кем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36 000 0    --- қалыңдығы 10 мм-ден астам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қалыңдығы 4,75 мм немесе одан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37 100 0    --- екінші рет тегістеуге арналған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37 900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          --- қалыңдығы 3 мм немесе одан да көп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4,75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38 100 0    --- екінші рет тегістеуге арналған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38 900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          --- қалыңдығы 3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39 100 0    --- екінші рет тегістеуге арналған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39 900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          - орамдарда емес,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бедерлі сурет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40 100 0    -- қалыңдығы 2 мм немесе одан астам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40 900 0    -- қалыңдығы 2 мм-ден кем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орамдарда емес,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басылғаннан басқа,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          -- жуандығы 10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51 100 0    --- төрт қыры бойынша тегістелген немесе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тік бұрышты жабық калибрде, ені 1250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өзгелері, қалыңдығы: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51 300 0    ---- 20 мм-ден астам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51 500 0    --- 15 мм-ден астам, бірақ 20 мм-ден кем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 мм-ден астам, бірақ 15 мм-ден кем, ені: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51 910 0    ----- 2050 мм немесе одан астам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51 990 0    ----- 2050 мм-ден кіші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          -- қалыңдығы 4,75 мм немесе одан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10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52 100 0    --- төрт қыры бойынша тегістелген немесе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тік бұрышты жабық калибрде, ені 1250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өзгелері, ені: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52 910 0    ---- 2050 мм немесе астам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52 990 0    ---- 2050 мм-ден кем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          -- 3 мм немесе одан да көп, бірақ 4,75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53 100 0    --- төрт қыры бойынша тегістелген немесе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тік бұрышты жабық калибрде, ені 1250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 және қалыңдығы 4 мм немесе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53 900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          -- қалыңдығы 3 мм-ден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54 100 0    --- қалыңдығы 2 мм немесе одан астам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54 900 0    --- қалыңдығы 2 мм-ден кем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90 100 0    -- жоғарғы жағы өңделгеннен басқа, одан әрі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7208 90 900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             Ені 600 мм немесе одан да көп, суықтай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 (суық күйінде қысылған),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жалатылмаған, гальванды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қаптамаларсыз, темірден немесе легирленбеген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орамдарда, соңғы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суықтай басылғаннан басқа (суық күйінде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қысылған):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15 000 0    -- қалыңдығы 3 мм немесе одан да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          -- қалыңдығы 1 мм-ден астам, бірақ 3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16 100 0    -- электротехникалық болаттан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16 900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          -- қалыңдығы 0,5 мм немесе астам,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17 100 0    --- электротехникалық болаттан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17 900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          -- қалыңдығы 0,5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18 100 0    --- электротехникалық болаттан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18 910 0    қалыңдығы 0,35 мм немесе астам, бірақ 0,5-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 мм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18 990 0    ---- қалыңдығы 0,35 мм-ден кем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орамдарда емес, соңғы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ұшырамаған, суықтай басылғаннан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(суық күйінде қысылған):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25 000 0    - қалыңдығы 3 мм немесе одан астам          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          - қалыңдығы 1 мм-ден астам, бірақ 3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26 100 0    --- электротехникалық болаттан              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26 900 0    --- өзгелері                                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          - қалыңдығы 0,5 мм немесе одан да көп,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1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27 100 0    --- электротехникалық болаттан              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27 900 0    --- өзгелері                                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          -- қалыңдығы 0,5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28 100 0    --- электротехникалық болаттан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28 900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90 100 0    -- жоғарғы жағы өңделгеннен басқа, одан әрі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7209 90 900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             Ені 600 мм немесе одан да көп,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иленген, жалатылмаған, гальванды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да қаптамаларсыз, темірден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легирленбеген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гальванды немесе басқа да қалайымен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          ----- қалыңдығы 0,5 мм немесе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11 100 0    жоғарғы жағы өңделгеннен басқа, одан әрі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11 900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          -- қалыңдығы 0,5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12 110 0    ---- аққаңылтыр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12 190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12 900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          қорғасын-қалайы қорытпаларын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 қорғасынмен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20 100 0    - жоғарғы жағы өңделгеннен басқа, одан әрі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20 900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          -- электролиттік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30 100 0    -- жоғарғы жағы өңделгеннен басқа, одан әрі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30 900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мырышталған өзге тәсілмен: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          - бүктелген: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41 100 0    -- жоғарғы жағы өңделгеннен басқа, одан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41 900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49 100 0    -- жоғарғы жағы өңделгеннен басқа, одан әрі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49 900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50          - гальванды немесе басқа да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оксидтермен немесе хроммен және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оксидтермен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жоғарғы жағы өңделгеннен басқа, одан әрі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50 900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гальванды немесе басқа да алюминиймен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          -- гальванды немесе басқа да алюминий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мырыш қорытпаларымен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61 100 0    --- жоғарғы жағы өңделгеннен басқа, одан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61 900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69 100 0    --- жоғарғы жағы өңделгеннен басқа, одан      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69 900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          - боялған, лакталған немесе пластмассамен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жоғарғы жағы өңделгеннен басқа, одан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70 310 0    --- ақ қаңылтыр және гальванды немесе хром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тотықтарымен басқалай немесе хроммен және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тотықтарымен қапталған, лакталған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70 390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70 900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90 100 0    -- күміс жалатылған, алтын жалатылған,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гальвандық әдіспен платинамен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эмалданған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 немесе жай дайындама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тілімделген, тік бұрыштан басқа (шаршыны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90 310 0    ---- жалатылған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90 330 0    ---- қалайыланған және мөр басылған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90 380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90 900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             Ені 600 мм-ден аспайтын, жалатылмаған,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қаптамаларсыз, темірден немесе легирленбеген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болаттан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соңғы өңдеуге ұшырамаған,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басылғаннан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13 000 0    - төрт жағы қапталған немесе тікбұрышты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жабық мөлшерлегіште, ені 150 мм-ден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қалыңдығы 4 мм-ден кем емес, орамдарда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емес және бедерлі сурет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          - қалыңдығы 4,75 мм немесе одан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14 100 0    --- ені 500 мм-ден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14 900 0    --- ені 500 мм-ден кем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19 200 0    --- ені 500 мм-ден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19 900 0    --- ені 500 мм-ден кем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суықтай басылғаннан басқа (суық күйінде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қысылған), соңғы өңдеуге ұшырамаған: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          құрамында 0,25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23 100 0    --- ені 500 мм-ден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23 510 0    ---- ақ қаңылтыр өндіруге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орамдарда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23 910 0    ----- электротехникалық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23 990 0    ----- өзгелері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29 200 0    --- ені 500 мм-ден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кем: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29 500 0    ---- 0,25 мас.% немесе астам, бірақ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0,6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29 900 0    ---- 0,6 мас.% немесе одан астам көміртегі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90 110 0    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90 190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7211 90 900 0    -- ені 500 мм-ден кем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             Ені 600 мм немесе одан да көп, жалатылған,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 немесе басқа да қаптамаларсыз,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темірден немесе легирленген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тегіс илек: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          - гальванды немесе басқа да қалайымен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10 100 0    -- ақ қаңылтыр, жоғарғы жағы өңделгеннен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одан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10 910 0    ----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10 930 0    ----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10 990 0    --- ені 500 мм-ден кем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          - электрмен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20 110 0    --- жоғарғы жағы өңделгеннен басқа, одан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20 190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20 900 0    -- ені 500 мм-ден кем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          - өзге де тәсілмен мырышталған: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30 110 0    --- жоғарғы жағы өңделгеннен басқа, одан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30 190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30 900 0    -- ені 500 мм-ден кем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          - боялған, лакталған немесе пластмассамен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40 100 0    -- ақ қаңылтыр, лакталғаннан басқа, одан әрі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40 910 0    --- жоғарғы жағы өңделгеннен басқа, одан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40 930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40 950 0    ---- гальванды немесе хром тотықтарымен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басқалай немесе хроммен және хром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тотықтарымен қапталған, лакталған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          - өзге де әдіспен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50 100 0    --- күміс жалатылған, алтын жалатылған,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гальвандық әдіспен платинамен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эмалданған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50 310 0    --- қорғасынмен қапталған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50 510 0    ----- өзгелері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50 580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50 750 0    --- гальванды немесе басқа да мыспен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50 910 0    --- гальванды немесе басқа да хроммен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никельмен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гальванды немесе басқа да алюминиймен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50 930 0    ---- гальванды немесе басқа да алюминий-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мырыш қоспасымен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50 970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50 990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          - жалатылған: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60 110 0    --- жоғарғы жағы өңделгеннен басқа, одан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60 190 0    -- өзгелері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ені 500 мм-ден аспайтын: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жоғарғы жағы өңделгеннен басқа,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әрі өңделмеген: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60 910 0    ---- ыстықтай тегістелген, жалатылғаннан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одан әрі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60 930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60 990 0    --- өзгелері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             Темірден немесе легирленбеген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бос оралған бумалардағы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 шыбықтар: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10 000 0    - илектеу процесінде алынған, қуыстары,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кертештері, атыздары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деформациялары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20 000 0    - өзге де автомат болаттан алынған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          - диаметрі 14 мм-ден кем дөңгелек қима: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91 100 0    --- бетонды арматуралау үшін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91 200 0    --- шина корды үшін пайдаланылғандар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91 410 0    ---- 0,06 мас.% немесе одан кем көміртегі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91 490 0    ---- 0,06 мас.%-дан астам, бірақ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0,25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91 700 0    ---- 0,25 мас.% немесе астам, бірақ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0,75 мас.%-дан кем көміртегі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91 900 0    ---- 0,75 мас.%-дан астам көміртегі бар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99 100 0    --- 0,25 мас.%-дан кем көміртегі бар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7213 99 900 0    --- 0,25 мас.% немесе одан астам көміртегі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             Басылғаннан кейін бұралған шыбықтардан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соққылаудан, ыстықтай басылғаннан,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ыстықтай созудан немесе ыстықтай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экструдталғаннан басқа, темірден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легирленбеген болаттан жасалған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шыбықтар: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10 000 0    - соғылған   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20 000 0    - илектеу процесінде алынған немесе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басылғаннан кейін бұралған, қуыстары,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кертештері, атыздары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деформациялары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30 000 0    - өзге де автомат болаттан жасалған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91          -- тікбұрышты (шаршыдан басқа)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қимадағы: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91 100 0    --- 0,25 мас.%-дан кем көміртегі бар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91 900 0    ---- 0,25 мас.% немесе одан астам көміртегі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--- 0,25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99 100 0    ---- бетонды арматуралау үшін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көлденең қималы, диаметрі: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99 310 0    ----- 80 мм немесе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99 390 0    ----- 80 мм-ден кем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99 500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--- 0,25 мас.% немесе астам,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0,6 мас.%-дан кем көміртегі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көлденең қималы, диаметрі: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99 610 0    ----- 80 мм немесе астам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99 690 0    ----- 80 мм-ден кем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99 800 0    ---- өзгелері                                 - 0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7214 99 900 0    0,6 мас.% немесе одан астам көміртегі бар     - 0".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шаралары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отыз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