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896d" w14:textId="2ce8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туралы" Қазақстан Республикасының Заңына толықтырулар мен өзгерістер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шілдедегі N 641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30 қыркүйектегі N 974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"Ғылым туралы" Қазақстан Республикасының Заңына толықтырулар мен өзгерістер енгізу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