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d007" w14:textId="747d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шілдедегі N 643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әкімшілік-аумақтық құрылысындағы өзгеріс туралы" Қазақстан Республикасы Президентінің 2007 жылғы 4 маусымдағы N 338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(Қазақстан Республикасының ПҮАЖ-ы, 2004 ж., N 49, 627-құжат)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деген жолдағы "1223" деген сандар "1285" деген сандармен ауыстырылсын;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"ЖИЫНЫ:" деген жолдағы "47424" деген сандар "47486"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әкімі: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 актілерін осы қаулыға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