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73175" w14:textId="16731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2007 жылғы 31 шілдедегі N 648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жылға арналған республикалық бюджет туралы" Қазақстан Республикасының 2006 жылғы 8 желтоқсандағы 
</w:t>
      </w:r>
      <w:r>
        <w:rPr>
          <w:rFonts w:ascii="Times New Roman"/>
          <w:b w:val="false"/>
          <w:i w:val="false"/>
          <w:color w:val="000000"/>
          <w:sz w:val="28"/>
        </w:rPr>
        <w:t xml:space="preserve"> Заңына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сауда министрлігіне Қарағанды облысының Шахтинск қаласында және Шахан кентінде авариялық иесіз үйлерді жару жұмыстарын жүргізуге, сондай-ақ құрылыс қоқыстарын жинауға Қарағанды облысының әкіміне аудару үшін 2007 жылға арналған республикалық бюджетте Қазақстан Республикасы Үкіметінің шұғыл шығындарға арналған резервінен жалпы сомасы 363807000 (үш жүз алпыс үш миллион сегіз жүз жеті мың) теңге нысаналы ағымдағы трансферттер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жүзеге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