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9578" w14:textId="5cb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мониторингке жататын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тамыздағы N 655 Қаулысы. Күші жойылды - ҚР Үкіметінің 2008 жылғы 31 желтоқсандағы N 1344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2008.12.31.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545-бабының </w:t>
      </w:r>
      <w:r>
        <w:rPr>
          <w:rFonts w:ascii="Times New Roman"/>
          <w:b w:val="false"/>
          <w:i w:val="false"/>
          <w:color w:val="000000"/>
          <w:sz w:val="28"/>
        </w:rPr>
        <w:t>
 1-тармағына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мониторингке жататын салық төлеушілердің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Тізбеге енгізілген салық төлеуші қайта ұйымдастырылған жағдайда оның құқық мұрагері(лері) заңнамада белгіленген тәртіппен тізбеге өзгерістер және/немесе толықтырулар енгізілгенге дейін республикалық мониторингке жатады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мониторингке жататын салық төлеушілердің тізбесін бекіту туралы" Қазақстан Республикасы Үкіметінің 2003 жылғы 22 тамыздағы 850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655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өзгерту енгізілді - ҚР Үкіметінің 2008.08.27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Республикалық мониторингке жататын салық төлеушілердің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089"/>
        <w:gridCol w:w="3232"/>
        <w:gridCol w:w="2731"/>
        <w:gridCol w:w="2204"/>
      </w:tblGrid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Құрылымдық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бөлімшенің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ұйымдық-құқықтық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төлеушінің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Өңір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"Айдабол спирт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360500000167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"Васильков КБК"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361800012703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минералды сулары"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361800006841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подшипник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031600009840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"Қазақалтын" таукен-метал-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лургиялық концерні"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031600009576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"Қазэкспортас-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агрофирмасы"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481700000623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"Трансавто"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032400001125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"СНПС-Ақтөбе- мұнайгаз"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060100000181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қосылыстары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061800013654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061800061511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"Великая стена"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Қазақстан-Қытай бұрғылау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061800092764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"Қазақойл Ақтөбе"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061800092203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600900175942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"Ұңғымаларды геофизикалық зерттеу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061800091491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600900080645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"Ортаазиялық мұнай сервис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061800092280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отын-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061800109630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"Өмірбек"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061800075126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"Фудмастер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091200011398 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"Талғар-спирт"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090900001283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"Қайнар-АҚБ"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531400000371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Қанты"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090400000100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"Галлахер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090400015164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"Суффле Қазақстан ашытқы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531500000551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шарап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091200012363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"Филип Моррис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600500001552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091300000176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091200014128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Заман"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090500029674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Қанты"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531200006681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"Теңізшевройл"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150900000058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151000000014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"Golden Eagie"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150100231161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"АтырауБалық"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151000031575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"Матин"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151000026403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"Шлюмберже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Лоджелко Инк"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600700108872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"Бектел Интернешнл Инк"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150900000146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компаниясы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"Паркер Дриллинг Компани Интернешнл Лимитед" 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150900000355 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  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"Енка Иншаат ве Санайи Аноним Шикерти"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150900000157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Бейкер Хьюз Сервисез  Интернешнл инк. (Beker Hughes Services International.  INC)"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600900130359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"Халлибуртон  интернешнл Инк"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150900001298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"Сенімді құрылыс"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150100002653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"Каспиймаңы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бұрғылау-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151000028432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құбыр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консорциумы-К"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600400070045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"Теңізмұнай-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150900004446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"Денхолм- Жолдас"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151000036411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жауапкершілігі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"ПФД Интернешнл"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150100002297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"Эм-Ай Дриллинг Флюидз Интернешнл Б.В"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151000035611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Бристоу Әуе Жолы Сервис"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151000032012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әуе жолы" авиакомпания- 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151000025460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"Сазанқұрақ"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151000027104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"АNАСО"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151000021666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"Қазаэронави-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гация"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600500028895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600900092330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Пауэр Консолидэйтед"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600700125290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Қазақ республикалық сауда үйі"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600500001585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600800000511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кәсіп"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компания-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181600039479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Қазақстан-Түрік-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Америка-Голландия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кәсіпорны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"Кока-Кола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Боттлерс"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600700138621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Cotton Plant"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600300507042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"Алтел"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600600021605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"GSM Қазақстан" "Қазақтелеком"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600700171535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"Кар-Тел"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600900131390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600400063768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 Джи Электроникc Алматы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600900121360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"Базис-А"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600200108467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 S.р.А."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"Сайпем Қазақстан" филиалы"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600900011312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"Азимут Энерджи Сервисез"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600600033565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600900149899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"Raimbek Bottlers"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600700172269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"Акцепт-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600200084213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көпсалалы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600300000584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430600000759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"Бахус"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600300053448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"Қазкоммерцбанк"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600400055239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"ТұранӘлембанк"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600900114104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жинақ банкі"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600200048129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"Ситибанк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600900130821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"ЦентрКредитбанк"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600700033173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АВN АМRО Банкі" еншілес акционерлік банкі"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600900000141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600700043016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банкі"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600900063755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"Қазақстандағы Қытай Банкі"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600700088984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"АТФ 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600900079718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 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451800015025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600700053750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"ТЕХАКАВАNK"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600900050984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Банк 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"НSВС Қазақстан Банкі"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600900133859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151000015914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қаржы-өнеркәсіп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600900062526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"АrLine"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600700051072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"Имсталькон"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600700021257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"Меркурий"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600400108079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"Қазхиммонтаж холдингі"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600200022026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"ДЭН"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600900048212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600400021729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"Вираж"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600400093983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600700100437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"Нұрполис" сақтандыру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600700181477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"Пана Иншуранс" сақтандыру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600500051273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"Эрнст энд Янг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600700059925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600900058891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"Коммеск-Өмір" акционерлік сақтандыру компаниясы"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600500018073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"ПрайсУотер-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 Куперс"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600900061341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"КПМГ Аудит"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600700072922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каспийқайраңы"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600700004422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"Green House Distribution"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600700213006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"Apple City Distribution"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600500087285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"Тоуоtа Тsиshо Kаzаkhstan Аuto"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600500062367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"Проминвест-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600400240530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600800055748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"Проктер энд Гэмбл Қазақстан"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600700155258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9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600900151362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"НГСК ҚазҚұрылыс-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600700228125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"МЖЗҚ" жинақтаушы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600700161857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Банкінің жинақтаушы зей-нетақы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600400080570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"Ұлар Үміт" жинақтаушы зей-нетақы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600700164895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"Грантум" жинақтаушы зей-нетақы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600900138673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 ашық жинақтаушы зей-нетақы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600900137026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ТӘБ" жинақтаушы зей-нетақы қоры"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600400079126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зейнетақы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600700166319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"GRANTUM Аsset Management" зейнетақы активтерін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ұйым"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600900125957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"Bailyk Аsset Management" зейнетақы активтерін  инвестициялық басқаруды жүзеге асыратын ұйым"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600900138024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"Рremier Аsset Management" зейнетақы активтерін  инвестициялық басқаруды жүзеге асыратын ұйым"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600400085351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Барлау Өндіру"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620100210124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620100210058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600700153614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620300233241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600700017446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600700151343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 келісім-шарт корпорациясы"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600700153009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"Цесна-Астық" концерні"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031400005433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"Агроорталық- Астана"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031400041979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"Цесна"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031400057469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"Қазақтүрік-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600900045240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"Интергаз Орталық Азия"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600700153064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600700203273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"Цеснабанк"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031400063221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сауда үйі"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620100210091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"Негіз-Ақмола"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031400127221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ақпараттық технологиялар"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600700208857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ақпарат агенттігі" ұлттық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600700130494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ұлттық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620300226777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халықаралық әуежайы"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031400149277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620300022100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"НС Қазақстанның астық пулы"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620300017277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"Логос-трейд"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620200013042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"Аурика"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031400125566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"Цесинторг"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031400099882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"КUАТ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600400500965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"ВІ-Grоuр"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620200018021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180100000142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"БипэкАвто"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181600065533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"Шүлбі суэлектр-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600700156564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180100000186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ЖЭО AES"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600700157958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181600004619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титан-магний комбинаты"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181600003148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"Агроөнеркәсіптік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ком- пания" жауапкерші- лігі шектеулі серіктестігі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"Жәрдем-Агро"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181600063119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"Ақбақай тау-кен металлургия комбинаты"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210700004563 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 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"Қант"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211500001091 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  облысы 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"БМ"  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210200002469  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  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"Ақсайгазсервис"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270300007663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"Қарашығанақ Петролиум Оперейтинг Б.В."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270300007850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 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"Аджип Қарашығанақ Б.В."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270300006500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 Джи Қарашығанақ Лимитед (Ақсай қ.)"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270300006491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12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"Шеврон Интернешнл Петролеум Компании"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270300007575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 Оверсиз Қарашығанақ Б.В."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270300011232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270300000831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270300007223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"Қазбұргаз"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270300000816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"СайПар Дриллинг Компани Б.В.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Проджект"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270300010168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"Диетсманн С.п.А."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270300009340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жеке компанияның 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"Экспро Галф Лтд."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270300006742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Республикасын- дағы "Дженерал Электрик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ИНК"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270300009252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"ИГС-Сичим"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270300007762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"Жайықсельстрой құрылыс- коммерциялық фирмасы"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271800042453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271800034243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"Ақсай-Пром-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270300008056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271800014293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241000000794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"Миттал Стил Теміртау"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301200016659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 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Жылу"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300100000315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тау-кен байыту комбинаты"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241100000153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"Nova-Мырыш"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240200003111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кәмпиттері"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301700001934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"Шұбаркөл көмір"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300100210062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кәсіпорын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"Эфес-Қарағанды сыра қайнату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300401000047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391800006935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тау-кен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бірлестігі"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391900000016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минералы"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391600000175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"Арай-91"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391800004466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"Баян-Сұлу"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391700002334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"Иволга-Холдинг"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390800008873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мұнайбазасы"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391700042663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"Агротехмаш"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391700070548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"ҚазАгроТрейд"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600800051670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391800006737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Құмкөл Ресорсиз"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331000009203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"Торғай-Петролеум"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331000019739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"Қазгермұнай"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331000034798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"Қуатамлон-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331000034818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"СНПС-Ай-Дан 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331000042403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"Қазтеңізкөлік-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флоты"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 компаниясы"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031400154823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430100000245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430600000980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халықаралық  теңіз сауда порты"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430600001252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бірлескен кәсіпорын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430600037330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"СHPС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Интернешнл (Бозашы) Инк."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430600067035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7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430600001175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 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стандық 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"Вагеннборг Қазақстан Б.В"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430500000866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"Толқынмұнай-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430600051754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7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"Қазполмұнай"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430600061344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"Нельсон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Петролеум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Б.В."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600900143416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Services Company"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600400129654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"Ойл көлік корпорейшн"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600400244973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Construction Company"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430100214743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алюминийі"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451500000048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Аксес Көмір"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451600022999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энергетикалық 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451400000957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АЕS"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451600022625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600400123776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451500228612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"Сұлтан-элеватор-диірмен-макарон кешені"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481400049537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"Аксесс-Энерго ПТЭЦ-2"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481400068937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"Север-ойл"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480100212020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  шектеулі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 Мұнайөнімі"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481400074714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"АнСо"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032300000816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"Астық-трейд"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620200014036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582100001392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"Джей Ти Ай Сентрал Эйжа"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582100000713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"Энергоорталық-3"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582100007633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582200000024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"Шымкентсыра"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582400000043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полиметалл" өнеркәсіптік 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582300035482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"Мырзакент"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581000000420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  Қазақстан  облысы
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"НИМЭКС" корпорациясы"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582200001660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