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a349" w14:textId="b73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 және Алматы облысын энергиямен жабдықтаудың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Тақырыбына өзгерту енгізілді - ҚР Үкіметінің 2009.10.23 </w:t>
      </w:r>
      <w:r>
        <w:rPr>
          <w:rFonts w:ascii="Times New Roman"/>
          <w:b w:val="false"/>
          <w:i w:val="false"/>
          <w:color w:val="ff0000"/>
          <w:sz w:val="28"/>
        </w:rPr>
        <w:t>N 1652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және Алматы облысының электр және жылу желілерін басқару жүйесін ретке келтіру, сондай-ақ оны энергиямен үздіксіз жабдықтауды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Кіріспеге өзгерту енгізілді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 Энергетика және минералдық ресурстар министрлігінің, Алматы қаласы және Алматы облысы әкімдерінің, "Самұрық-Қазына" ұлттық әл-ауқат қоры" (бұдан әрі - "Самұрық-Қазына" АҚ) және "Алатау Жарық компаниясы" (бұдан әрі - Қоғам) акционерлік қоғамдарының: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және Алматы облысының коммуналдық меншігіндегі электр желілерін заңнамада белгіленген тәртіппен бұдан әрі ретімен Қоғамға беру үшін кейіннен "Самұрық-Қазына" АҚ-ның жарғылық капиталына беріп, республикалық меншікке беру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Қоғамның "Алматы жылу желілері" акционерлік қоғамы акцияларының 100 % пакетін кейіннен Алматы қаласының коммуналдық меншігіне беріп, республикалық меншікке өтеусіз беруі туралы ұсыныстарына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1-тармаққа өзгерту енгізілді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комитеті, Қазақстан Республикасы Экономика және бюджеттік жоспарлау министрлігі, Алматы қаласының және Алматы облысының әкімдері, "Самұрық-Қазына" АҚ заңнамада белгіленген тәртіппен осы қаулының 1-тармағынан туындайтын іс-шаралардың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2-тармаққа өзгерту енгізілді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әкімі "Алматы жылу желілері" акционерлік қоғамымен бірлесіп, "Алматы жылу желілері" акционерлік қоғамының құрылыстарын қалпына келтіру және жаңғырту жөніндегі іс-шаралар жоспарын (бұдан әрі - Іс-шаралар жоспары) әзірлеп әрі бекітсін және мүдделі мемлекеттік органдарға оны іске асыру үшін инвестициялар тарту жөнінде ұсыныстар берсін.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Энергетика және минералдық ресурстар министрлігі Алматы қаласының әкімімен бірлесіп, заңнамада белгіленген тәртіппен Қазақстан Республикасы Экономика және бюджеттік жоспарлау министрлігіне Іс-шаралар жоспарын орындауға байланысты бюджеттік инвестициялық жобаларды іске асыру үшін нысаналы даму трансферттерін бөлу жөніндегі ұсыныстарды жыл сайын беруді қамтамасыз етсін.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