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24a2" w14:textId="ecf2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Ұлттық инвесторлар кеңесінің құрамы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тамыздағы N 662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жанындағы Ұлттық инвесторлар кеңесінің құрамы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Қазақстан Республикасы Президентінің жанындағы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Ұлттық инвесторлар кеңесінің құрамы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жанындағы Ұлттық инвесторлар Кеңесінің дербес құрамы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 - Қазақстан Республикасының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 - Қазақстан Республикасы Премьер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 орынбасары -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 Әкімшілігі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Бүркітбаев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Мінуәрұлы         көмекшісі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 - Қазақстан Республикасының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 - Қазақстан Республикасы Қаржы нарығын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 қаржы ұйымдарын реттеу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Нұрашев  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Бекболатұлы       министрлігі Инвестиция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 - "Қазына орнықты даму қоры"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 қоғамының басқарма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 жөніндегі қазақстандық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акционерлік қоғамының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Әблязов               - "Тұран Әлем Банкі"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Қабылұлы         директорлар кеңесінің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Әзімов                - "Азық-түлік келісім-шарт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Жұмабайұлы       акционерлік қоғамының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Байсейітов            - "Центр Кредит Банк"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Рымбекұлы      директорлар кеңесінің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Балғымбаев            - "Қазақстан мұнай инвестициялық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Өтепұлы          акционерлік қоғамының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 - "Қазақстан кәсіпкерлері форумының"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Әнуарұлы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Белович               - "Базис-А Корпорациясы"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Якубович      шектеулі серіктестігі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 - "Қазақтелеком"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Исатаев               - "АТФ Банк" акционерлік қоғамы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Ризабекұлы        кеңесінің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 - "АВЕ корпорациясы"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Сәулебек Максимұлы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Қаппаров              - "Lancaster group Kazakhstan"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Жамбылұлы        қоғамы директорлар кеңесінің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Қарабалин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Ұзақбай Сүлейменұлы     акционерлік қоғамының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 - "Қазақмыс" корпорациясы"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 шектеулі серіктестігі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 -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Клебанов              - "Эксимбанк Қазақстан"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Яковлевич     директорлар кеңесінің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            - "Цесна" корпорациясы"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Қуат Бәкірұлы           басқарма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 - "Қазақстан темір жолы"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Әбдірахметұлы  акционерлік қоғамының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Нам                   - "Қуат" корпорациясы"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Юрьевич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 - "Қазақстан Халық Банкі"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 директорлар кеңесінің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Сәрсенов              - "МаңғыстауМұнайГаз"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Темірболатұлы     директорлар кеңесінің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Сейсембаев            - "Сеймар инвестициялық тобы"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Марғұлан Қалиұлы        шектеулі серіктестігінің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 - "Астана групп"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Еркебұланұлы     серіктестігінің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Сұбханбердин          - "Қазкоммерцбанк"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Сәлкенұлы        директорлар кеңесінің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