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8b2a" w14:textId="a358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тамыздағы N 693 Қаулысы. Күші жойылды - ҚР Үкіметінің 2009 жылғы 26 қаңтардағы N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648-құжат)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Бірыңғай бюджеттік сыныптамасы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12 шілдеден бастап қолданысқа енгізіледi.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2007 жылғы 14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693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1362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Бірыңғай бюджеттік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1) Бюджет түсімдерінің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|аяқталатын|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|күн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корпорациялық табыс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Резидент емес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корпорациялық табыс,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Резидент заңды тұлғалардан алынатын,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көзінен ұсталатын корпорациялық табыс салығы,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заңды тұлғалардан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салығы,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Заңды тұлға -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алынатын,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резидент емес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Төлем көзінен ұсталатын жеке табыс салығы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Кәсіпкерлік қызметпен айналысатын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Қызметін біржолғы талон бойынша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асыратын жеке тұлғалардан алынатын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Меншікке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Мүлікке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және жеке кәсіпкерлердің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шаруашылығы мақсатындағы жерлерге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Елді мекендер жерлеріне жеке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Өнеркәсіп, көлік, байланыс, қорғаныс жеріне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ауыл шаруашылығына арналмаған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Су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Ерекше қорғалатын табиғи аумақтың жеріне,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сауықтыру, рекреациялық және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мақсаттағы жерлерге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Ауыл шаруашылығы мақсатындағы жерлерге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тұлғалардан, жеке кәсіпкерлерден,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нотариустар мен адвокаттардан алынатын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Елді мекендер жерлеріне заңды тұлғалардан,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кәсіпкерлерден, жеке нотариустар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Көлік құралдарына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Тауарларға, жұмыстарға және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ішкі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тауарларға, орындалған жұмыстарға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көрсетілген қызметтерге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үшін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Ресей Федерациясы аумағынан шығарылатын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тауарларға салынатын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 салығынан басқа,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спирттің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30-дан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 күшті ликер-арақ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сигареттер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1,5-тен 12 процентке дейінгі градусы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сигариллалар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сигариллалар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никотині бар фармацевтикалық өнімді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тұтыну ыдысына салынған және түпкілікті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тұтынуға арналған шегетін темекі, шайнайтын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темекі, иіскейтін темекі және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никотині бар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өнімді қоспағанда, тұтыну ыдысына салынған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түпкілікті тұтынуға арналған шегетін темекі,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шайнайтын темекі, иіскейтін темекі және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Құмар ойын бизнесі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 Лотереяларды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шығарылған жеңіл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арналған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 Қазақстан Республикасының аумағында өндірілген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1,5-тен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спирттің барлық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30-дан 60 процентке дейін күшті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12-ден 30 процентке дейінгі градусы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басқарылатын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90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бензин (авиациялық бензинді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91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92         Өндірушілер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өз өндірістің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93         Өндірушілерге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94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95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96         Заңды және жеке тұлғалар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өткiзетін, сондай-ақ өзінің өндiрiстік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97         Заңды және жеке тұлғаларға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Табиғи және басқа ресурстарды пайдаланғаны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Қалааралық және (немесе) халықаралық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Үстеме пайда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бетіне жақын көздердегі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Бонустар,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Роялти,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Экспортталатын шикі мұнайға, газ конденсатына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Жасалған келісімшарттар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бөлгендегі Қазақстан Республикасының үлесі,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Радиожиілік спектрін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Кеме қатынайтын су жолдарын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Жануарлар дүниесін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Жер учаскелерін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Қоршаған ортаға эмиссия үшін төленетін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Мұнай секторы кәсіпорындарынан алынатын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пайдаға 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 Мұнай секторы кәсіпорындарынан түсетін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 Мұнай секторы кәсіпорындарынан түсетін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 Мұнай секторы кәсіпорындарын түсетін экспорт-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талатын шикі мұнайға, газ конденсатына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 Мұнай секторы кәсіпорындарынан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келісімшарттар бойынша өнімді бөлгендегі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Мұнай секторы кәсіпорындарынан түсетін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өнiмдi бөлу жөнiндегі келiсімшарт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асыратын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пайдаланушының қосымша төлемi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 Кәсіпкерлік және кәсіби қызметті жүргізгені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Жеке кәсіпкерлерді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Жекелеген қызмет түрлерімен айналысу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лицензиялық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Заңды тұлғаларды мемлекеттік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филиалдар мен өкілдіктерді есептік тіркегені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Аукциондардан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Жылжымалы мүлікті кепілдікке салуды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тіркегені және кеменің немесе жасалып жатқан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кеменің ипотекасы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мен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өтуіне алымнан басқа,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 арқылы өткені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бойынша жүргені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Радиоэлектрондық құралдарды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жиілікті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Телевизиялық және радио хабарын тарататын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ұйымдарға радиожиілік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Көлік құралдарын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Дәрі-дәрмектерді мемлекеттік тіркеу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Жылжымайтын мүлікке және олармен мәміле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құқығын мемлекеттік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Республикалық маңызы бар ортақ пайдаланудағы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жолдарының бөлінген белдеуінде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(көрнекі) жарнамалар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Жергілікті маңызы бар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жалпы пайдаланудағы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жолағында сыртқы (көрнекі) жарнамаларды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алынатын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 Сабақтас құқық шығармаларын және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объектілерiн, лицензиялық шарттарды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тіркегенi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Бұқаралық ақпарат құралын есепке қойғаны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 Халықаралық сауда мен сыртқы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Кеден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 бажының бірыңғай ставкасын қолданумен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кеден баждарын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әкелінетін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Әкетілетін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кедендік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Жеке тұлғалар Қазақстан Республикасының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оңайлатылған тәртiппен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жиынтық кедендiк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Халықаралық сауда мен операцияларға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Кедендік бақылауды және кедендік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Отандық тауар өндірушілерді қорғау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кедендік бақылауды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рәсімдерді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отандық тауар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қорғау шаралары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бюджетке түсетін басқа 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бюджетке түсетін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 Заңдық мәнді іс-әрекеттерді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(немесе) құжаттар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оған уәкілеттігі бар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лауазымды адамдар алатын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Консулдық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Сотқа берілетін талап арыздардан,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өндірістегі істер бойынша арыздардан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(шағымдардан), жүгіну шағымдарынан,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парағының көшірмесін беру туралы мәселе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сот анықтамасына жеке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 бұйрығын шығару туралы арыздардан,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соттың шет ел соттары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төрелік соттарының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 парақтарын, құжаттардың көшірмелерін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(телнұсқаларын)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нотариалдық кеңселер нотариустарының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нотариалдық iс-әрекет жасағаны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Азаматтық хал актілерiн тiркегенi, азаматтарға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азаматтық хал актілерiн тiркегенi туралы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куәлiктер бергенi үшiн, сондай-ақ туу, неке,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некенi бұзу, өлуі туралы актілердiң жазбаларын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өзгерту, толықтыру, түзету мен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келтiруге байланысты куәлiктердi бергенi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Шет елге баруға және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мемлекеттерден адамдарды шақыруға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құжаттарды ресімдегені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осы құжаттарға өзгерістер енгізгені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Шетелдіктердің паспорттарына немесе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ауыстыратын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 азаматтығын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азаматтығын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келтіру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азаматтығын тоқтату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Тұрғылықты жерін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Аңшылық құқығына рұқсат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Жеке және заңды тұлғалардың азаматтық,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қызметтік қаруының (аңшылық суық қаруды, белгі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қаруды, ұңғысыз атыс қаруын,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механикалық шашыратқыштарды, көзден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ағызатын немесе тітiркендiретiн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толтырылған аэрозольді және басқа құрылғыларды,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үрлемелі қуаты 7,5 Дж-дан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қаруды қоспағанда және калибрi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4,5 мм-ге дейiнгілерiн қоспағанда) әрбiр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бiрлiгін тiркегенi және қайта тiркегенi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Қаруды және оның оқтарын сақтауға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мен алып жүруге, тасымалдауға,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аумағына әкелуге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Қазақстан Республикасынан әкетуге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 бекiткен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ресми құжаттарда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органдардың апостиль қойғаны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Жүргізушi куәлiгін, тракторшы-машинистiң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куәлігін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Механикалық көлiк құралдарын мемлекеттік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туралы куәлiк берген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Мемлекеттік тіркеу нөмірі белгілерін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Сирек кездесетiн және құрып кету қаупi төнген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жануарлар мен бекiре балығын, сондай-ақ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бөлiктерi мен дериваттарын әкелуге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Зияткерлiк меншiк саласында iс-әрекет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емес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 меншігінен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кәсiпорындардың таза кірiсi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мемлекеттік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Қазақстан Республикасы Ұлттық Банкiнiң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Мемлекет меншігіндегі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меншiгіндегі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меншiктегi акциялардың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пакетіне берілетiн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Мемлекеттік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Мемлекет меншiгіндегі мүлiктi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меншігіндегі мүлiкті жалға алудан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Әскери полигондарды пайдаланғаны үшiн жалгерлiк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"Байқоңыр" кешенiн пайдаланғаны үшiн жалгерлік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Коммуналдық меншiктегі мүлiктi жалдаудан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 Бюджет қаражатын банк шоттарына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Yкiметiнiң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 Ұлттық банкіндегі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Депозиттерге уақытша бос бюджеттiк ақшаны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орналастырудан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Екіншi деңгейдегi банктер шоттарында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сыртқы қарыздар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        Мемлекеттік бюджеттен берiлген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есебінен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берілетін бюджеттiк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үкiметтiк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үкiметтiк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жергілiктi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 агенттіктерiне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агенттiктерiне үкiметтік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үкiметтік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жергілiктi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жергілiкті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Мемлекеттiк кепілдiктер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Үкiметi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 Мемлекеттiк меншiктен түсетiн өзге де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шаруашылық және орман алқаптарын ауыл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орман шаруашылықтарын жүргізуге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мақсаттарға пайдалану үшін алған кезде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өндiрiстерiнiң шығасыларын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қойнауы туралы ақпаратты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берiлгенi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Жергіліктi өкілдi органдардың шешiмдерi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өткiзiлетiн мемлекеттiк лотереялардан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кiрiстердiң түсiмi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Қару-жарақты және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Тәркіленген мүлiктi,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мемлекеттің пайдасына ресiмделген тауарлар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Иесiз мүлікті, белгіленген тәртiппен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коммуналдық меншiкке өтеусiз өткен мүлiкті,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қадағалаусыз жануарларды, олжаларды,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мұрагерлiк құқығы бойынша мемлекетке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сатудан алынатын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Ұйымдастырылған бағалы қағаздар рыногында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қағаздардан түсетiн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тауарларды (жұмыстарды,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қызметтерді) өткізуінен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көрсететiн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органдар,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бөлімшелерi салатын әкiмшілiк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өсiмпұлдар,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Атқарушылық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Жергілiкті мемлекеттік органдар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әкiмшілік айыппұлдар, өсiмпұлдар,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Оған қатысты лицензиялық тәртiп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казиноның, тотализаторлардың және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бизнесiнiң лицензиясыз қызметiнен түскен 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қойылған кiрiстер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Жеке кәсiпкерлердiң мемлекеттік тіркеусiз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қызметiнен алынған кiрiстердiң түсiмі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Монополияға қарсы заңнаманы бұзу нәтижесiнде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Заңсыз алынған мүлiкті еркiмен тапсырудан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функцияларды орындауға уәкілеттiк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заңсыз көрсетілген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құнынан алынатын сомалардың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Табиғатты пайдаланушылардан келтiрiлген зиянның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өнiмдердi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Бас бостандығынан айыруға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тамақтың, заттай мүлiктiң және коммуналдық-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тұрмыстық емдеу-алдын алу қызметтерiнiң құнын,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мемлекетке, түзеу мекемесiне келтiрiлген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залалды, қашып кетуге жол бермеуге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қосымша шығындарды өтеуi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Түзету жұмыстарына сотталғандардың еңбекақысынан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қаржыландырылатын мемлекеттiк мекемелер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айыппұлдар, өсiмпұлдар, санкциялар,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мекемелермен алынатын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Техникалық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мемлекеттiк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Анықталмаған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қосымша және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баждарды бөлу кезіндегі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Бұрын жергілiктi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түсімдерді қоспағанда, республикалық бюджетке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басқа да салықтық емес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Жергіліктiк бюджетке түсетiн салықтық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Мүлікті заңдастырған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Негiзгі капиталды сатудан түсетiн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мекемелерге бекiтiлген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мекемелерге бекiтілген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бекiтiлген мүлiкті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Жергiлiктi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бекiтілген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Азаматтарға пәтерлер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резервтерден алынған тауарлар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берешектi өтеуден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Нормативтен тыс қорларды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ресурстардан астық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Жұмылдыру резервiнiң материалдық құндылықтарын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Жердi және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Жерді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Жер учаскелерiн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Ауыл шаруашылығы мақсатындағы жер учаскелерiн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 учаскелерін жалдау құқығын сатқаны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Трансферттердің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Төмен тұрған мемлекеттік басқару органдарынан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Облыстық бюджеттерден,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қалаларының бюджеттерiнен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Ақтөбе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Атырау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Маңғыстау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Алматы қаласының бюджетiнен алынатын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Астана қаласының бюджетiнен алынатын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Аудандық (қалалық)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басқарудың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Республикалық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Облыстық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Ұлттық қордан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Күрделі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Ұлттық қордан республикалық бюджетке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кепілдік берілген трансферт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Бюджеттiк кредиттердi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pecпубликалық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үкіметтiк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pecпубликалық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жергілiкті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Қаржылық агенттiктерге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агенттіктерiн үкіметтік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Заңды тұлғаларға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үкіметтік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жергіліктi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Төленген мемлекеттiк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Төленген мемлекеттік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кепілдiктер бойынша мiндеттемелердi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Бюджеттік кредиттер, сондай-ақ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кепiлдiктер бойынша міндеттемелердi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бағытталған бюджеттік қаражат бойынша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 есебiне мемлекет пайдасына алынған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алынған мүлiктi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
</w:t>
      </w:r>
      <w:r>
        <w:rPr>
          <w:rFonts w:ascii="Times New Roman"/>
          <w:b/>
          <w:i w:val="false"/>
          <w:color w:val="000000"/>
          <w:sz w:val="28"/>
        </w:rPr>
        <w:t>
Мемлекеттің қаржы активтерiн сатудан түсетiн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Мемлекеттің қаржы активтерiн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Қаржы активтерiн ел iшiнде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тұлғалардың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Республикалық меншiктегі және кен өндiрушi әрi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өңдеушi салаға жататын мемлекеттiк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жекешелендiруден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Мүлiк кешенi,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 түрiндегі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мен мемлекеттік кәсiпорындарды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Мүлiктiк кешен түрiндегі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мен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 және коммуналдық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мүлікті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 активтерiн елден тыс жерлерде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ұйымдардың заңды тұлғаларының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 түсiмi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Мемлекеттiк ішкі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ұзақ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Мемлекеттік орта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Мемлекеттiк қысқа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Ұлттық жинақ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ұйымдастырылған бағалы қағаздар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Өзге де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Үкiметi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Облыстың,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астананың жергілiкті атқарушы органы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органы алатын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қаржы ұйымдарынан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Шетелдiк мемлекеттерден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Шетелдiк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Сыртқы капитал рыноктарында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борыштық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Өзге де мемлекеттiк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 қаражаты қалдықтарының қозғалысы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 қаражаты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Есептi кезең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Есептi кезеңнің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2) Бюджет шығыстарының функционалдық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|Кіші 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|Бюджеттік бағдарламалардың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|Бағдарлама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  |Кіші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|   |  |   |       |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_|__|___|__|___|_______|___________________________________________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01                 Мемлекеттік басқарудың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функцияларын орындайтын өкілді,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атқарушы және басқа органдар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
</w:t>
      </w:r>
      <w:r>
        <w:rPr>
          <w:rFonts w:ascii="Times New Roman"/>
          <w:b/>
          <w:i w:val="false"/>
          <w:color w:val="000000"/>
          <w:sz w:val="28"/>
        </w:rPr>
        <w:t>
              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"Байқоңыр" ғарыш айлағындағы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өкiлдіктiң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Мемлекеттің ішкі және сыртқы саясатының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аспектілерін болжамды-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Мұрағат қорының, баспа басылымдарының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автокөлікпен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1 01 106                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жөнiндегі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Адам құқықтары жөнiндегі уәкiлдiң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Қаладағы ауданның, аудандық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қаланың, кенттің, ауылдың (селоның),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(селолық) округтің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1 01 637               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Конституциялық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Кеңесі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1 01 690               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Орталық сайлау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Сайлау өткізуді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Сайлау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басшысының,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мемлекеттік органдардың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Мемлекеттік органдар үшін автомашиналар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Қаржылық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бюджеттің атқарылуын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Кедендiк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Оқу-әдiстемелiк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Инвестициялық жобалардың аудитiн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Тарату және банкроттық рәсiмдердi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Халықаралық қаржы ұйымдарының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Қазақстан Республикасы Қаржы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ақпараттық жүйелерiн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Қазынашылықтың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Қаржы министрлігінiң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Сенiмдi тұлғалардың (агенттердiң)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Жекешелендiру, мемлекеттік мүлiктi басқару,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жекешелендiруден кейiнгі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алынған немесе өндiріп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мүлiктi есепке aлу,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"Министрлiктер үйi" ғимаратын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Жеңілдiкті тұрғын үй кредиттерi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Тұрғын үй құрылыс жинақ салымдары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Кедендiк бақылау және кедендiк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"Электрондық кеден"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Кедендік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Біріккен салықтық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"СТжСО" Салық төлеушілердің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салынатын объектілердің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Мемлекеттік сатып алу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"Мемлекеттік меншік тізімі"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Бiржолғы талондарды берудi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бiржолғы талондарды өткізуден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толық жиналуын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Коммуналдық меншiктi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меншiкке түскен мүлiкті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бюджеттiң атқарылуын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бюджеттiң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бюджеттік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есеп комитеті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дерекқорын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Қаржылық бұзушылықтарды зерттеу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РМК-ның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бөлiмiнiң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1 02 600               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өңірлік қаржы орталығының қызметін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Алматы қаласының өңірлік қаржы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"Алматы қаласындағы өңірлік қаржы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қалыптастыру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Сыртқы саяси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Елдiң қоғамдық тәртiп саласындағы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Сыртқы саяси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Органдардың басқа елдердегi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(елшiлiктер,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Халықаралық ұйымдарға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ТМД-ның жарғылық және басқа да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Республикасының Еуразиялық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қоғамдастығы жанындағы 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өкiлiнiң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ТМД терроризмге қарсы орталығындағы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ТМД Экономикалық Кеңесi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мәселелер жөнiндегі комиссияда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өкілдерін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Ұжымдық қауiпсiздiк туралы шарт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Тұрақты Кеңестегі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Өкiлеттi өкiлiнiң аппаратын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Азиядағы өзара іс-қимыл және сенім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Кеңестің хатшылығын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шекараны делимитациялау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Шетелдiк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Шетелдегі дипломатиялық өкілдіктердің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арнайы, инженерлік-техникалық және нақты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өкiлдiктерiн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 объектілерiн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мемлекеттерге заңсыз әкелiнген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саудалаудың құрбандары болған,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 елдерде басқа қылмыстардан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шеккен және форс-мажорлық жағдайларда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Іргелi ғылыми зерттеулер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1 04 225               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Іргелi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Іргелі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Қолданбалы ғылыми зерттеулер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Ғылыми-техникалық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 қоры арқылы бастамалық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тәуекелдiк ғылыми зерттеулерді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Жоғары оқу орындары ғылыми лабораторияларын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Ғылыми объектілердi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сыйлықтар және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"Ғылым қоры"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Жоспарлау және статистикалық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1 05 220               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бюджеттік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Стратегиялық, орта мерзiмдi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Экономикалық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мемлекеттік аппараттың өнімділігін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 жүйесін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жоспарлау саласында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Концессияға берілуі мүмкін объектілер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ұсыныстарды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Концессиялық жобаларды бағалау мен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Ақша-кредит саясатының инфляцияны тежеу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бөлігінде тұрақтылығын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егемен кредиттік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рейтингін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рейтинг агенттіктерiмен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Экономика және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басқарудың жағдайлық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экономика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 бөлiмнiң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Статистика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Статистикалық ақпаратты өңдеу және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статистика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статистика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кадрлық мәселелер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1 06 608               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қызмет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Республиканың мемлекеттiк қызмет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Мемлекеттiк басқару және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қызметшілердiң шетелдерде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сипаттағы өзге де мемлекеттік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Ведомствоаралық ақпараттық жүйелердiң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дерекқор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Мемлекеттік органдардың бірыңғай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 айналымы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"Электрондық үкіметтің" құзырет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Қол жеткізудің және халықты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үкіметпен өзара іс-қимыл жасау негіздеріне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жалпыға ортақ желілерін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"Government to Government",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Consumer"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Қазақстан Республикасы ұлттық біріздендіру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"Электрондық үкіметтің"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"Мемлекеттік қызметтер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"Электрондық үкіметтің төлем шлюзі"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істер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       Электрондық үкімет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 "Министрліктер үйі" әкімшілік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Әскери мұқтаждар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шеңберiндегі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Қарулы Күштердiң жеке құрамын, қару-жарақта-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Жеке құрамды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Қару-жарақты,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жабдықтарды, жануарларды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Инфрақұрылымды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Қарулы Күштер қызметiнiң негізгі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Жауынгерлiк кезекшілiктi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Жауынгерлiк дайындықты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Сыртқы саясат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Жұмылдыру әзiрлігін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Әскери басқару органдарының әкiмшілік-басқа-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функцияларын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Қарулы Күштердiң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Қарулы Күштердiң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Қару-жарақ,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жүйелерiн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Полигондарды жалға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мемлекетаралық шарттарға сәйкес қару-жарақ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пен әскери техниканы жеткiзу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Қорғаныс сипатындағы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 мен тәжiрибе-конструкторлық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Әскерге шақырылғанға дейiнгілердi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әскери-техникалық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Қарулы Күштердi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 бағытындағы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Тылға қажеттi мүлiктерді, тәрбиелеу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техникалық жабдықтарын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және айрықша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Өртке қарсы қорғау мүліктерiн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Қарулы Күштердiң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ауқымдағы аумақтық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ic-шаралар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қорғанысы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Қорғалатын адамдардың қауiпсiздiгін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салтанатты рәсiмдердi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Орталық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өзге техниканы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ұлан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Әскери қызметшілерді тұрғын үймен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Төтенше жағдайлар жөніндегі жұмыстарды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ұйымдастыру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02 122                Аудан (облыстық маңызы бар қала)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2 02  202              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Төтенше жағдайлардың алдын aлу, жою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материалдық резерв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жедел құтқару жасағы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Аэроұтқыр өңiрлiк жедел-құтқару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Қазселденқорғау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Төтенше жағдайлардың алдын алуды және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үшiн арнайы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жабдықтардың дайындығын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"Қазқұтқару" бөлiмшесi құтқарушыларының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сайынғы республикалық (халықаралық) жиын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семинарын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Өрт сөндiру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Жедел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Төтенше жағдайлардан қорғау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Өрт қауiпсiздiгі саласында сынақтарды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 төтенше жағдай ахуалында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iс-әрекет жасауға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Төтенше жағдайлар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2 02  250              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ауқымдағы азаматтық қорғаныстың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ауқымдағы жұмылдыру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Облыстық ауқымдағы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0 02  271              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Жұмылдыру дайындығы және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жағдайлардың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Халықты, объектілерді және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және дүлей зілзалалардан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инженерлік қорғау жөнінде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азаматтық қорғаныс іс-шаралары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 дайындығы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қалалар,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тәртіп, қауіпсіздік, құқық,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01                  Құқық қорғау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3 01  201              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деңгейде қоғамдық тәртiптi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Ішкi әскерлер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Автокөліктiк қызмет көрсету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арнайы мүлік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"Сұңқар" арнайы мақсаттағы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Жедел-іздестiру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Дипломатиялық өкiлдiктердi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Iшкi әскерлердің құрамалары мен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Iшкi iстер басқармасының белгілi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тұрғылықты жерi және құжаттары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арналған көліктегі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қабылдау-таратушылары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мамандандырылған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Нашақорлыққа қарсы күрес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және әскери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2006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бөлінген көші-қон полициясының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штат санын ұстауға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Қоғамдық тәртiппен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Жүргізушi куәлiктерiн, көлiк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тiркеу үшін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нөмiр белгілерiн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Қазақстан Республикасына келетін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көшi-қон карточкаларымен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Астана қаласы бюджетіне "Астана - есірткісіз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қала" өңірлік бағдарламасын іске асыруға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3 01  221              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төлқұжаттары мен жеке куәліктерiн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3 01  252              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ішкі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Облыстық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iшкi iстер органының қызметiн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аумағында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тәртіпті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Iшкi істер органдарының объектілерiн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бюджетінен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бюджетінен қаржыландырылатын атқарушы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iстер органының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 қоғамдық тәртіпті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тәртiптi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"Астана - есірткісіз қала" өңірлік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Ішкі істер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агенттігі (қаржы полициясы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жемқорлыққа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Қаржы полициясы органдарының жедел-іздестi-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3 01  678              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Құқықтық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3 02  221              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Сотта адвокаттардың заңгерлік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Құқықтық насихат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3 03  501              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Сот жүйесi органдарының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Сот әкімшілігі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Облыстардағы,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Жергілiктi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Алқабилер қатысатын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Қазақстан Республикасы сот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бiрыңғай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 процесіне қатысушы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Судьяларды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Жекелеген негiздемелер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меншiкке түскен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бағалау, сақтау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Сот жүйесі органдарының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ету жөніндегі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3 04  502              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заңға тәуелдi актілердiң дәлме-дәл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бiрiздi қолданылуына жоғары қадағалауды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комитетiнiң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комитетiнiң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комитетінің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Криминалдық және жедел есеп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мемлекетаралық ақпараттық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қауіпсіздігін қамтамасыз ету жөніндегі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органдарда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қауiпсiздiкті ұйымдастыру және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органдарда ақпаратты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қорғауды ұйымдастыру жөніндегi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Ақпарат қауiпсiздiгi саласында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бiлiктiлігін арттыру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мекемелердi фельдъегерлiк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3 05 410               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қауiпсiздік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Ұлттық қауіпсiздiктi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Ұлттық қауiпсiздiк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Мемлекеттер басшылары мен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адамдардың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Қылмыстық-атқару жүйесі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3 06 221               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Қылмыстық-атқару жүйесi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Түзету мекемелерiнде ЖҚТБ індетiне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Тергеу-қамауға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Тергеу изоляторларында ЖҚТБ індетіне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Қылмыстық жазасын өтеген адамдарды оңалтуды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 және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 және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саласындағы басқа да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3 09  201              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 Мәліметтер берудің спутниктік желісі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телефонияны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Мемлекеттің қызметiн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Қылмыстық-атқару жүйесі комитетiнің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Қылмыстық-атқару жүйесiнің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Сот сараптамаларын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"Құжаттандыру және тұрғындарды тіркеу"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деректер базасы"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"жалғыз терезе" қағидаты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орталықтардың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Дін мәселелері бойынша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Күрделі сараптама өткізу үшін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 институтын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күрес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  Бірыңғай автоматтандырылған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Күзет қызметінің бірыңғай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Мектепке дейінгі тәрбие және оқыту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4 01  123               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Мектепке дейiнгі тәрбие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4 01 464               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бiлiм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Мектепке дейiнгi тәрбие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бастауыш, жалпы негізгі,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орта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4 02  123              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(селолық) жерлерде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мектепке дейiн тегін алып баруды және керi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алып келудi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Спортта дарындылық көрсеткен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Спортта дарындылық көрсеткен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Олимпиадалық резерв және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шеберлiк мектептерiнiң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мамандандырылған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Дарынды балаларды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Республикалық мектеп олимпиадаларын,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iс-шараларды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мекемелердің бірүлгі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білiм беру объектілерiн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мекемелердi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қосуға және трафигіне ақы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ұйымдардың кiтапхана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 үшiн оқулықтар мен оқу-әдiстемелiк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кешендердi сатып алуға және жеткiзуге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мекемелердің кітапхана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 үшiн оқулықтар мен оқу-әдiстемелiк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кешендердi сатып алуға және жеткiзуге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мемлекеттік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 ұйымдарының кiтапхана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 үшiн мемлекеттік тілді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оқу, анықтама және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 сатып алуға және жеткізуге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жалпы орта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 Алматы қаласы бюджетіне 2007 жылы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"А.Жұбанов атындағы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қазақ орта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музыка мектеп-интернаты"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мекемесінің жұмыс істеуіне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мемлекеттік жүйенің жаңа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технологияларын енгізуге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берудің мемлекеттік жүйесіне интерактивті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 жүйесін енгізуге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               Балалар мен жеткiншектерге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Арнайы оқыту бағдарламалары бойынша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бiлім жүйесiн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берудiң мемлекеттік облыстық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кешендерді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Мамандандырылған бiлiм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Облыстық ауқымда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мектептен тыс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Жалпы орта білiм берудің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мекемелерінің үлгі штаттарын ұстауды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Жалпы орта білім берудiң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мекемелерiн Интернет желiсіне қосуға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олардың трафигін төлеуге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Жалпы орта білiм берудiң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мекемелерiне кiтапханалық қорларын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оқулық пен оқу-әдiстемелiк кешенiн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және жеткізуге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Жалпы орта білім берудiң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 үшiн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жасауға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тамақтануды, тұруды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тестілеу пункттеріне жеткізуді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мемлекеттік орта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кітапхана қорларын жаңарту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тілді зерделеу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оқу, анықтама және электронды әдебиет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және жеткізуге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Білім беру саласындағы мемлекеттік жүйенің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 технологияларын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 Интерактивті оқыту жүйесін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жүйенің жаңа технологияларын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енгізуге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жалпы орта білім берудің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жүйесіне интерактивтік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енгізуге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4 02  359              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(бөлімi)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жасөспiрімдерге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4 02  360             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Кешкi (ауысымдық)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 өндiрiстiк комбинаттарда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оқу-өндiрiстiк құрылымдарда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Арнаулы білім беру бағдарламалары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Орта бiлiм жүйесiн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бiлiм беру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Балалар мен жасөспiрiмдер үшiн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Республикалық маңызы бар қала,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ауқымындағы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мектептен тыс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4 02  464              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бiлім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Жалпы білім беретін кешкi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 өндiрiстiк комбинаттарда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оқу-өндiрiстiк құрылымдарда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бiлiм беру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жасөспiрiмдер үшiн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(қалалық) ауқымдағы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олимпиадаларын және мектептен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010         Білім беру саласындағы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жүйенің жаңа технологияларын енгізу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Бастауыш кәсіптік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4 03  225              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кәсіби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мекемелердiң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 Қостанай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көлік коммуникация саласының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қызмет көрсету персоналы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қайта даярлау өңіраралық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базасын нығайтуға берілетін ағымдағы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4 03  261               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Бастауыш кәсiптiк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Қостанай облысының көлік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саласының техникалық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персоналы кадрларын дайындау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дайындау өңіраралық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4 03 360               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Бастауыш кәсiптік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Орта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кәсiптiк бiлiмдi мамандар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мемлекеттік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негiзiнде кәсіптік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оқитын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мемлекеттік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кәсіптік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оқып жатқандар үшiн жол жүруге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 Техникалық және қызмет көрсету мамандарын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мемлекеттiк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кәсiптiк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оқитын студенттердiң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мемлекеттiк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кәсiптiк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оқып жатқандар үшiн жол жүруге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тапсырыс шеңберiнде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ұйымдарына оқыту құнын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қосымша қабылдау бойынша шығыстарды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4 04 261              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Орта кәсіби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Қосымша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Кадрлардың білiктілiгiн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бiлiктiлiгiн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Халықты әлеуметтік қорғаудың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 кадрларының білiктілiгін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Экономика саласындағы басшы қызметкерлер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менеджерлердің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Кадрлардың білiктілiгін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Мемлекеттік білім беру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кадрлардың білiктілiгін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педагог кадрлардың біліктілігiн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институттарының педагог қызметкерлерiн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даярлауға және олардың бiлiктілiгiн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педагог кадрлардың біліктілiгін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Мемлекеттік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кадрларын, сондай-ақ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менеджерлердiң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және оларды қайта даярлауға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 Техникалық реттеу саласында мамандардың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Кадрлардың білiктілiгiн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Кадрларының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Кадрлардың біліктілігін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бюджетiнен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Кадрлардың бiлiктiлігін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iстерi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қызметшілердi даярлау,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  Дәрiгерлердi шетелдерде қайта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Жоғары және жоғары оқу орнынан кейін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icтеp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Жоғары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Ауыл шаруашылық саласындағы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Жоғары кәсiптiк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 және ғылыми-педагогикалық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және ғылыми-педагогикалық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консерваториясында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"Болашақ" бағдарламасы шеңберiнде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жоғары оқу орындарында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Жоғары кәсiптiк және жоғары оқу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кейiнгі кәсіптік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Қазақстанның жоғары оқу орындары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шетелдiк мамандарды (оқытушыларды,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профессорларды)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Кәсіптік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"Нұр-Мүбарак" ислам мәдениетінің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университетінде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Жоғары оқу орындары үшін оқу әдебиетін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дайындау, шығару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Бiлiм берудi және ғылымды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Екiншi деңгейдегi банктерде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кредиттерге кепiлдiк беру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кәсiптiк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оқу орындарының студенттерiн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Ғылыми кадрларды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Мемлекеттiк жоғары оқу орындарын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Студенттердің жоғары оқу орындарында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студенттердi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Кәсiптiк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медициналық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орындарының жанынан оқу-клиникалық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бiлiмi бар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Білім беру объектiлерін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Білім және ғылым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Ғылыми кадрларды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"Жоғары оқу орнының үздік оқытушысы" грантын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Білiм беру ұйымдары үшiн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кешендердi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байқаудан өткiзу, білім бepу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шетелдегі қазақ диаспорасы үшiн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әдебиетін шығару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Білiм беру және ғылым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салуға және реконструкциялауға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Білiм беру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Мәдениет пен өнер саласында үзілiссiз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Білiм беру жүйесiн әдiстемелiк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 және білім беру қызметтерiнiң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Ұлттық тестілеу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объектілерiнiң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берілетін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Облыстық бюджеттерге балаларды тестілеу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пункттеріне жеткізуді, онда тамақтандыру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онла тұруын ұйымдастыруға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электрондық үкімет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мақсатты берілетін даму трансферттері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Мемлекеттік білім беру жүйесінің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 Жалпы орта білім берудің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 Сенім артқан агенттер қызметіне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eciрткі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Білім беру объектілерін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4 09 256              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үйлестіру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электрондық үкімет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адами капиталды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Жаңадан iске қосылатын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ұстауға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Білім беру объектілерін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Аудандық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Арқалық қаласындағы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бастауыш және орта білім оқушыларына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жатақхананы қайта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Алматы қаласындағы білiм беру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бөлімінің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Арқалық қаласындағы кәсіптік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орта білім оқушыларына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жатақхананы қайта жөндеу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09 618               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қылмыстық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агенттігі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               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Кең бейінді ауруханалар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Әскери қызметшілердi,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қызметкерлерiн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Әскери қызметшілердi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5 01 253              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ұйымдары мамандарының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жолдамасы бойынша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мамандарының және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жолдамасы бойынша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5 01 678               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Халықтың денсаулығын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Эпидемиялардың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Атырау, Арал теңізi, Ақтөбе, Орал,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Талдықорған, Маңғыстау, Шымкент, Қызылорда,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Жамбыл, Шалқар тырысқаққа қарсы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Көлiктегі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сараптаманың өңiрлiк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СПИД-тың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жөнiндегі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      Республикалық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қанды, оның компоненттерiн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медицина резервiн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санитарлық-эпидемиологиялық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шолғыншылық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қадағалау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тест-жүйелерді сатып алуға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қан орталығын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жарақтандыруға берiлетін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Жергілікті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қан, оның құрамдас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5 02 269              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санитарлық-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эпидемиологиялық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бюджеттен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жергілікті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заттарды,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5 02  271              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Жергiлiктi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қанды, оның құрамдарын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5 02 369               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мемлекеттік санитарлық-эпиде-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миологиялық қадағалау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заттарды,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Мамандандырылған медициналық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Жоғары 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Туберкулезбен ауыратындарға мамандандырыл-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ған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халыққа иммунды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жүргiзу үшiн вакциналарды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иммундық-биологиялық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aлуға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химиялық препараттарды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бүйрегі жетімсіз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дәрілік заттарды, диализаторларды,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шығыс материалдарының және бүйрегі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трансплантацияланғаннан кейінгi аурулар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дәрiлiк заттар сатып алуға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Лейкемия ауыратын балалар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заттарды сатып алуға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бюджетіне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Оңтүстік Қазақстан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ВИЧ жұқтырған және ЖҚТБ-мен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ауырған балаларды емдеу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 сатып алуға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сақтаудың медициналық ұйымдарын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төндiретiн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5 03 353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төндiретін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Емханалар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созылмалы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амбулаториялық емдеу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диспансерлік есепте тұрған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жағдайларды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санитарлық көмектің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 штаттық нормативтерге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кадрлармен жасақтауға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жалпы практикадағы дәрігерлердің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амбулаториялық-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емдеу деңгейіндегі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кезінде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кезінде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Медициналық көмектің басқа түрлері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5 05 253               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арнайы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5 05 353               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медициналық жабдықтау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Ерекше жағдайларда сырқаты ауыр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дәрiгерлiк көмек көрсететiн ең жақын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ұйымына жеткiзудi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5 09  226              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Денсаулық сақтау саласындағы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жүйенің әлеуметтік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меншігіндегі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Мемлекеттік жоғары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бюджеттерге,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және қайта жаңартуға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Денсаулық сақтау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Алматы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тұрғын үй қорын толықтыруға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Сот-медицина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Денсаулық сақтау саласында тарихи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Денсаулық сақтаудың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сақтауда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Республикалық балаларды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РМК-нің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құрылатын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ақпараттық-талдамалық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Аймақаралық сынақ зертханаларын қазіргі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заманғы зертханалық қондырғылармен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Қазақстан Республика-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сында ЖҚТБ індетінің алдын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күрес жөніндегі іс-шараларды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Азаматтарды елдi мекеннiң шегінен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емделуге тегін және жеңілдетілген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5 29 271               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Денсаулық сақтау объектілерін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Республикасында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 шегiнен тыс жерлерде емделуге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тегін және жеңiлдетілген жол жүрумен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Алматы қаласындағы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5 09  694              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Ессентуки қаласындағы "Қазақстан"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қызметіне мемлекеттік қолдау көрсету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Медициналық ұйымдарды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Семей ядролық сынақ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азаматтардың зейнетақыларына үстемеақылар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базалық зейнетақы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әлеуметтік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Мүгедектігі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Асыраушысынан айрылуына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мемлекеттiк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ҰOC мүгедектерi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ҰОС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ҰОС мүгедектеріне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ҰOC қатысушыларына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ҰOC қаза болған жауынгерлердiң жесiрлерi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Қайтыс болған ҰОC мүгедектерiнiң әйелдерi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(күйеулерi)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Совет Одағының батырлары,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ерлері, үш дәрежелі Даңқ, үш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Еңбек Даңқы ордендерiнiң иегерлерi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ЧАЭС оқиғасында апат салдарын жою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 болған (қайтыс болған, хабар 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кеткен), әскери қызметкерлерiнiң, iшкі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қызметкерлерінiң және қаза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адамдардың отбасылары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Ұлы отан соғысы жылдарындағы тыл еңбекшілері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Көшiру күнi құрсақта болған балаларды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алғанда Қазақстан Республикасына шеттету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қоныс аудару аймағынан көшірілген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I және 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III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16 жасқа дейінгі мүгедек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"Алтын алқа", "Күміс алқа" белгілерiмен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немесе бұрын "Батыр-ана"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атағын алған және "Ана даңқы" орденімен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көп балалы 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Төрт немесе одан да көп бірге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кәмелетке толмаған балалары бар көп балалы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 Мүгедектігі бар немесе зейнеткер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жаппай саяси қуғын-сүргін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құрбандары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Қазақстан Республикасы алдында ерекше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сіңіргені үшін зейнетақы тағайындалған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астындағы және ашық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жұмыстарында, еңбектің ерекше зиянды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ауыр жағдайында жұмыс істеген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мемлекеттік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Заңды тұлғаның қызметі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өмірі мен денсаулығына келтірілген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қамсыздандыру объектілерiн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үлгiдегі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әлеуметтiк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әкiмiнің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Мұқтаж азаматтарға үйiнде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Зейнеткерлердi, ҰOC қатысушылары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мүгедектерiн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астындағы және ашық тау-кен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жұмыстарында, ерекше зиянды және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 еңбек жағдайларындағы жұмыстарда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iстеген,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және мемлекеттiк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алушыларды жерлеуге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Балалы отбасыларға берілетін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 тууға байланысты біржолғы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Бір жасқа дейінгі баланы күту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Семей ядролық полигонында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сынақтардың 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біржолғы мемлекеттiк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 және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1949-1990 жылдар аралығында радиациялық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қауіпті аймақтарда және жеңілдікті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әлеуметтік-экономикалық мәртебесі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аумақта тұратын және тұрған жұмыс істейтін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жұмыс істемейтін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жәрдемақылар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Ақталған азаматтарға-жаппай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қуғын-сүргін құрбандарына бiржолғы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 болған, қайтыс болған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қызметшілердің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алушыларына, қамқоршыларына бiржолғы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оңалту жеке бағдарламасына сәйкес, мұқтаж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мүгедектерді міндетті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ымдау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мамандарының, жеке көмекшілердің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ұйымдарын арнаулы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орнын толтыру құралдарымен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 Мүгедектерге әлеуметтік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Қызылорда облысы Арал, Қазалы және Қармақшы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аудандарының, Байқоңыр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және Ақтөбе облысы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ауданының бюджетіне тұрғындарға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көмегін көрсету үшін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Ақтөбе облысы Шалқар ауданының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тұрғындарға тұрғын үй көмегін көрсету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телекоммуникация желiлерiнiң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абоненттерi болып табылатын,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жағынан қорғалатын азаматтардың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абоненттік төлем тарифiнiң көтерiлуiн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ағымдағы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Халыққа мемлекеттiк атаулы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Қызылорда облысы Арал және Қазалы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аудандарының бюджеттерiне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Халыққа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Ақтөбе облысы Шалқар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бюджетiне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аз қамтылған жанұялардан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төлеуге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мүгедектерді оңалту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міндетті гигиеналық 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етуге, және ымдау тілі мамандарының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ардагерлерi мен мүгедектерiн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беру, әлеуметтік қамсыздандыру,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Жергілiктi өкiлдi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Мүгедектердi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Үйден тәрбиеленiп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Iшкi әскерлер мен мерзiмдi қызметтегі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қызметшілердi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жоғары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Тұрғын үй-коммуналдық шығындар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білім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Білім беру ұйымдарының күндiзгi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 мен тәрбиеленушілерін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Жергiлiкті өкілді органдар шешiмi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көлiктің барлық түрлерiне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(таксиден басқасына) жүруге жеңiлдіктер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ерлерiн,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ардагерлері мен мүгедектерін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беру, әлеуметтік қамтамасыз 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 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Жергілiктi өкілетті органдардың шешiмі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топтарына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Ішкі әcкepлep мен мерзімді қызметтегi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қызметкерлердi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Мұқтаж азаматтарға үйде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Зейнеткерлер мен мүгедектерге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 аумақтық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Білім беру ұйымдарының күндiзгі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оқушылары мен тәрбиеленушілерiн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Жергілікті өкілетті органның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қоғамдық көлікте (таксиден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жеңiлдікпен жүру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телекоммуникациялық желiлердiң абоненттерi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азаматтарға телефон үшiн абоненттiк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тарифтерінiң көтерiлуiн өтеуге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қамтамасыз ету салаларындағы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Еңбек, жұмыспен қамту,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көшi-қон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Еңбекті қорғау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Зейнетақылар мен жәрдемақыларды төлеудi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Жұмыспен қамту және кедейшілiк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Зейнетақы төлеу жөнiндегі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орталықтың ақпараттық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Мүгедектерге протездік-ортопедиялық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көрсетудi әдiснамалық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Оралмандарды тарихи отанына қоныстандыру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Оралмандарды уақытша орналастыру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Оралмандардың көшіп келуi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Opaлмандарды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қорғау министрлігінiң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демография жөнiндегi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мен әлеуметтік бағдарлама-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ларды үйлестiру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Жәрдемақыларды және басқа да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eceптеу,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Белгілі бiр тұрғылықты жерi жоқ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Белгіленген тұрғылықты жерi жоқ тұлғаларды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резервiнің есебiнен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
</w:t>
      </w:r>
      <w:r>
        <w:rPr>
          <w:rFonts w:ascii="Times New Roman"/>
          <w:b/>
          <w:i w:val="false"/>
          <w:color w:val="000000"/>
          <w:sz w:val="28"/>
        </w:rPr>
        <w:t>
123 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маңызы бар қаланың, кенттің,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ауылдың (селоның),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округтің мемлекеттік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Тұрғын үй құрылысының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iске асыруды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"Қазақстандық ипотекалық компания"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"Ипотекалық кредиттерге кепiлдiк берудiң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қазақстандық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тұрғын үй қорының тұрғын үйiн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 Алматы облысының Жаркент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мемлекеттік тұрғын үй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толықтыруға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Тұрғын үй салуға аудандар (облыстық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қалалар) бюджеттеріне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коммуналдық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 үйін салуға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инженерлік 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 дамытуға және жайластыруға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 Қарағанды облысының Приозерск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әскери қызметшілер үйлерін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
</w:t>
      </w:r>
      <w:r>
        <w:rPr>
          <w:rFonts w:ascii="Times New Roman"/>
          <w:b/>
          <w:i w:val="false"/>
          <w:color w:val="000000"/>
          <w:sz w:val="28"/>
        </w:rPr>
        <w:t>
371              Республикалық маңызы бар қаланың,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  Инженерлік коммуникациялық инфрақұрылымды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 Республикасының сейсмоқауiптi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7 01  374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Тұрғын үй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қажеттіліктер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оның iшiнде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мүлікті иеліктен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тұрғын үй қорын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Жаркент қаласының мемлекеттік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қорын толықтыру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қажеттілiктер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соның iшiнде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мүлiктi иелiктен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тұрғын үй қорының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Қазақстан Республикасының сейсмоқауіптi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Tұрғын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берілген кредиттер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
</w:t>
      </w:r>
      <w:r>
        <w:rPr>
          <w:rFonts w:ascii="Times New Roman"/>
          <w:b/>
          <w:i w:val="false"/>
          <w:color w:val="000000"/>
          <w:sz w:val="28"/>
        </w:rPr>
        <w:t>
123 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
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/>
          <w:i w:val="false"/>
          <w:color w:val="000000"/>
          <w:sz w:val="28"/>
        </w:rPr>
        <w:t>
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Елдi мекендердi сумен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Ақтөбе облысының облыстық бюджетіне Мартүк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Облыстардың немесе аудандардың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қалалардың) коммуналдық меншігін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-дегі жылу желілерін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арналған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көздерінің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Қарағанды облысының облыстық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7 02 271                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жүйесiн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Коммуналдық шаруашылықты дамытуға aудандap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 (облыстық маңызы бар қала)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7 02 272               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коммунлдық меншігіне жататын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жылу желілерін пайдалану ұйымдарына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7 02  279              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бөлiнетiн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Сумен жабдықтау жүйесiн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бөлiнетiн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Жергiлiктi атқарушы органның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төтенше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Жергiлiктi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Жергiлiктi бюджеттерден бөлiнетiн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Жергiлiктi атқарушы орган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жергiлiктi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мiндеттемелерiн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7 02 371               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және су бөлу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жүйесін дамыту үшін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7 02  458              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бөлімi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  Коммуналдық шаруашылықты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және су бөлу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жылу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Елді-мекендерді көркейту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Елдi мекендерде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Жерлеу орындарын күтiп-ұстау және туысы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Елдi мекендердi абаттандыру мен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қалалар мен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мекендердi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Қалалар мен елдi мекендердi абаттандыруды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Елдi мекендердегі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Жерлеу орындарын күтiп-ұстау және туысы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жоқтарды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Елдi мекендердi абаттандыру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 саласындағы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деңгейде мәдени-демалыс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қолдау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 халқының мәдени мұрасын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Тарихи-мәдени мұра ескерткiштерiн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010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100    Мұрағат құжаттарының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101    Мұрағат істерін және құжаттама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Әлеуметтiк маңызды және мәдени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 Театр-концерт ұйымдарының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Алматы қаласының бюджетiне 2007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берiлген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жұмыс iстеуiне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Ғылыми-мәдени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мәңгі ecтe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маңызы бар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мұралардың сақталуын және оған қол жетімдi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Жергiлiктi маңызы бар театр және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өнерiн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мәңгi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қол жетімділікті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Театр және музыка өнерін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Зоопарктер мен дендропарктердің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Мәдениет объектілерiн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тілдерді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Зоопарктер мен дендропарктердiң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8 02   205             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Спорт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Бұқаралық спортты және спорттың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жетiстiктер спортын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(бөлімі)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Облыстық деңгейiнде спорт жарыстарын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құрама командаларының мүшелерiн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олардың республикалық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дене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бөлiнетiн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деңгейiнде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Әртүрлi спорт түрлерi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қала, астана құрама командалары-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және халықаралық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Ұлттық және бұқаралық спорт түрлерiн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(облыстық маңызы бар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Әртүрлi спорт түрлерi бойынша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қала) құрама командала-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Дене шынықтыру және спорт объектiлерiн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Ақпараттық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Ақпараттың жалпыға қол жетiмдiлiгiн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Баспа мұрағатының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Мемлекеттiк ақпараттық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 Телерадио хабарларын тарату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ақпараттық саясат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Әдебиеттiң әлеуметтiк маңызды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мемлекеттiк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Бұқаралық ақпарат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Ғылыми, ғылыми-техникалық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ғылыми-педагогикалық ақпараттың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жетiмділігiн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Денсаулық сақтау саласындағы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жалпыға қол жетiмділігін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8 03 259               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мұрағат және құжаттама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(бөлімінiң)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Облыстық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ішкi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тiлдердi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Мұрағат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8 03 358               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мұрағат және құжаттар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Мұрағаттық қордың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тiлдерді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Мұрағат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тiлдердi дамыту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(қалалық) кiтапханалардың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тiлдi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баp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iшкi caясат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caяcaтын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Туризм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Қазақстанның туристiк имиджiн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8 04  
</w:t>
      </w:r>
      <w:r>
        <w:rPr>
          <w:rFonts w:ascii="Times New Roman"/>
          <w:b/>
          <w:i w:val="false"/>
          <w:color w:val="000000"/>
          <w:sz w:val="28"/>
        </w:rPr>
        <w:t>
265              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Туристік қызметті peттеу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8 04 
</w:t>
      </w:r>
      <w:r>
        <w:rPr>
          <w:rFonts w:ascii="Times New Roman"/>
          <w:b/>
          <w:i w:val="false"/>
          <w:color w:val="000000"/>
          <w:sz w:val="28"/>
        </w:rPr>
        <w:t>
364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Туристтік қызметтi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кеңістікті ұйымдастыру жөніндегі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
</w:t>
      </w:r>
      <w:r>
        <w:rPr>
          <w:rFonts w:ascii="Times New Roman"/>
          <w:b/>
          <w:i w:val="false"/>
          <w:color w:val="000000"/>
          <w:sz w:val="28"/>
        </w:rPr>
        <w:t>
205         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Спорт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Мемлекеттiк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Туризм мен спорттық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8 09  206
</w:t>
      </w:r>
      <w:r>
        <w:rPr>
          <w:rFonts w:ascii="Times New Roman"/>
          <w:b/>
          <w:i w:val="false"/>
          <w:color w:val="000000"/>
          <w:sz w:val="28"/>
        </w:rPr>
        <w:t>
              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ақпарат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017 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 Мәдениет және ақпарат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Мемлекеттiк сыйлықтар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есте қалдыру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005         Мемлекеттiк тiлдi және Қазақстанның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тiлдерiн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006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023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024         Мемлекеттік тілді және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104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105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109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Жастар саясатын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ішкі саясат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Ішкі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саласындағы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тілдердi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тілдердi дамыту бөлімiнiң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бюджеттік инвестициялық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Үкіметiнің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ішкi саясат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бөлiмiнiң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Спорт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   Щучье-Бурабай курортты аймағы инфрақұрылы-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 және энергетика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Пайдалану құқығы мұнай-газ жобалары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мердігерлерге берілуі тиіс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мүлікті есепке алуды жүргізуді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Капиталмұнайгаз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Отын-энергетика кешені, мұнай-химия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материалтану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Уран кенiштерiн тұмшалау және жою,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Қарағанды көмiр бассейнiнiң шахталарын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Жылу-энергетика кешенін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Көмiр саласының халықаралық стандартқа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көшуiн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Электроэнергетика және мұнай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Өнеркәсiптiң мұнай-химиялық саласын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Радиациялық қауiпсiздiктi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Өздiгiнен төгілiп жатқан ұңғымаларды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Мұнай операцияларын жүргізуге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келісімшарттарда, сондай-ақ көмiрсутегін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тасымалдау, қайта өңдеу және өткiзу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 мүддесiн білдiру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Қазақстанның оңтүстiк өңірі тұтынушыларын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тұрақты электрмен жабдықтауды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Атом өнеркәсібін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Мырғалымсай кен орны кенiштерiн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9 02 231               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қойнауын пайдалану геологиясы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Геологиялық ақпаратты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Мемлекеттiк геологиялық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Өңірлік және геологиялық түсiру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Іздестiру-бағалау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Іздестіру-барлау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Аэроғарыштық жаңа технологиялар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негізінде көмірсутегі шикізаттары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қатты пайдалы қазбалар ресурстарын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Минералдық-шикiзат базасы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пайдалану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 сулары және қауiптi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процестер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пайдалану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 Сейсмологиялық ақпарат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уәкiлетті органның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Курчатов қаласында "Ядролық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паркi" технопаркiн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"ҚазҚуат" АҚ-ның жарғылық капиталын ұлғайту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"Қарағанды шахталарын тарату" РМБК-ке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берiлген, жабылған шахталар қызметкерлерiне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Ядролық медицина және биофизика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Жер қойнауы және жер қойнауын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Арнайы бақылау станцияларында тiркелген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ядролық жарылыстар мен жер сілкінiстерiнiң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тарихи сейсмограммаларының мұрағатын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қағаздағы жазбадан электрондық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жеткізушілерге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министрлігі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ведомстволарын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Қазақстан Республикасында өндіру салалары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қызметінің ашықтығы бастамасын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Қазақстан Республикасы заңды тұлғаларының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Түркменстанның шаруашылық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субъектілерінің алдындағы борыштарын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бойынша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Жылу-энергетикалық жүйенi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09 279                Облыстың Энергетика және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департаментi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Жылу-энергетика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бөлiнетiн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9 09 371              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019 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ерекше қорғалатын табиғи аумақтар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Жердiң мелиоративтiк жай-күйiн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Гидрогеология-мелиоративтiк экспедициялар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"Қазагромелиосу 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Өсiмдiктердi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Аса қауіпті зиянды организмдерге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Фитосанитариялық диагностика және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Өсiмдiктер карантинi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Өсімдiктер карантинi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Карантиндік зиянкестердiң,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және арамшөптердiң таралу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ошақтарын анықтау, оқшаулау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Тұқымдық және көшет материалының сорттық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Агроөнеркәсіптік кешенді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Ауыл шаруашылығы техникасының қаржы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сыйақы (мүдде)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шаруашылығы өнімдерін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кәсіпорындарға арналған жабдықтардың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лизингi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Өсiмдiк шаруашылығындағы сақтандыруды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Екiнші деңгейдегі банктер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 өңдейтін кәсіпорындарға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айналым қаражатын толықтыруға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Ауылшаруашылық өнімдері өндірісі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рыногын басқару жүйесін дамытуды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тұқым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қолдауға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асыл тұқымды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дамытуға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көктемгі егіс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егін жинау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арзандатуға және өсімдік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өнімінің шығымдылығын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 өндірушілеріне су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 құнын субсидиялауға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жеміс-жидек дақыл-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дарының және жүзімнің көпжылдық көшеттерін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отырғызу және өсіруді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мал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өнімдерінің өнімділігін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арттыруды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қазақстандық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талшығының сапасын сараптауға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 (2-фаза)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       Ауыл шаруашылығы дақылдарының сорттарын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Ирригациялық және дренаждық жүйелердi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Ауыл шаруашылығын жекешелендiруден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Жұқпалы аурулардан сақтануды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зертханалық диагностика және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Жануарлар ауруларының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Жануарлар мен құстардың қауiптi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Ауылдық аумақтарды сумен жабдықтауды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кәріздендіруді дамытудың салалық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(2-фаза)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Азық-түлік қауiпсiздігін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қажеттіліктерiн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ресурстарға астықты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Азық-түлік астығы мемлекеттiк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астығын сақтау және ауыстыру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Ауыл шаруашылығы өндiрiсiн агрохимиялық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Ауыл шаруашылық өндірісін агрометеороло-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гиялық қамтамасыз 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ғылыми-әдiстемелiк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агрохимиялық қызмет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Агроөнеркәсiп кешенi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"ҚазАгро Ұлттық холдингі"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Агроөнеркәсiп кешенi, су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салаларының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нормативтiк-әдiстемелік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 Тракторларды, олардың тiркемелерiн,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өздігінен жүретiн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мелиоративтiк және жол-құрылыс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тетiктерiн мемлекеттiк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Аграрлық ғылым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Қазақстанның ауыл шаруашылығы өнiмдерiнiң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 Ауыл шаруашылығын жекешелендiруден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 жөніндегi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018         Пестицидтерді (улы химикаттарды)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Ауыл шаруашылығының тауар өндiрушілерiне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 шаруашылығының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меншiкке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ұйымдарының банкроттық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сақтау орындарының (көмінділердiң)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iстеуiн қамтамасыз ету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жанар-жағармай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да тауар-материалдық құндылықтарының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құнын арзандату және өсімдік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өнімінің шығымдылығын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Мемлекеттік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шеңберіндегі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Мал шаруашылығы өнімдерінің өнімділігін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Ауыл шаруашылығы тауарларын өндірушілерге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Ауыл шаруашылығын малын соятын алаңдарды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Жеміс-жидек дақылдарының және жүзімнің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көп жылдық көшеттерін отырғызу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өсіруді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 Пестицидтерді (улы химикаттарды)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Ауыл шаруашылығы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шаруашылық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жанар-жағармай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басқа да тауар-материалдық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құндылықтарының құнын арзандату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өсімдік шаруашылығы өнімінің шығымдылығын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Мал шаруашылығы өнімдерінің өнімділігін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Ауыл шаруашылығы тауарларын өндірушілерге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Жеміс-жидек дақылдарының және жүзімнің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жылдық көшеттерін отырғызу және өсіруді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органы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10 01 462              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ауыл шаруашылық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бөлiмiнiң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Ауыл шаруашылығы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10 01 606              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Ауыл шаруашылығы санағын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10 02 212             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жабдықтаудың баламасыз көздері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аса маңызды топтық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Өскемен қаласында жер асты суларын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жүйелерiн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Су ресурстарын қорғау және ұтымды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 ресурстарын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схемаларды,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баланстарын және нормативтерiн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Табиғат қорғау су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 Су ресурстарын басқаруды жетiлдiру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       Су ресурстарын басқару және жердi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келтiрудi жетілдiру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Арал теңiзi өңiрiнiң елдi мекендерін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Ішкi көздер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Республикалық меншіктегі сумен жабдықтаудың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инфрақұрылымдық жерлерінің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Гидротехникалық құрылысты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Cу берумен байланысы жоқ республикалық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Шаруашылықаралық арналар мен гидромелиора-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тивтік құрылыстардың апатты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 қорғау аймақтары мен су объектілерi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белдеулерiн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меншiктегі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құрылыстарының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Ерекше авариялы су шаруашылығы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гидромелиорациялық жүйелердi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жүйесін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10 02 354              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бap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Суды қорғау аймақтарын, белдеулерiн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ауыз сумен қамтамасыз ету көздерін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 қорғау, аймақтарын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маңызы бар авариялық қаупi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республикалық маңызы бар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құрылыстары мен гидромелиорация-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жүйелердi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10 02 375             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Орман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 Ормандардың сақталуын және тұрақты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 мемлекеттiк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дақылдарының тұқымын дайындайтын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Сандықтау оқу-өндiрiстік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Тұрақты орман дақылдарының тұқымын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дайындайтын базасын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Орман-аң аулауды орналастыру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жобалау, орман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дүниесі саласындағы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биологиялық негіздеме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Астана қаласының жасыл желектi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санитарлық-қорғау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Орманды әуеден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Ормандарды сақтау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орманды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бірлесіп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ормандарды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қорғау, молайту және орман өсіру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Ормандарды сақтау, қорғау, молайту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 өсiру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Жануарлар дүниесiн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Орман шаруашылығы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10 04 212              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Балық ресурстарын мемлекеттік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Балық ресурстарын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Ерекше қорғалатын табиғи аумақтарды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 дүниесiн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Ерекше қорғалатын табиғи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Киiктердi, тұяқты жабайы жануарлардың құрып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бара жатқан түрлерiн сақтау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Нұра-Есіл өзендерi бассейнінің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Сапалық және сандық көрсеткiштердi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(экологиялық нормативтер мен талаптарды)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Қоршаған ортаны қорғау саласындағы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Қоршаған ортаны қорғаудың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Iшкi көздер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ортаның жай-күйiне бақылау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объектiлерiн салуға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10 05 254              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табиғатты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 қорғау жөнiнде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Ерекше қорғалатын табиғи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Қоршаған ортаны қорғау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10 05 354              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аумақтарды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объектiлердi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сараптаманы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10 05 694              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Ормандар мен жануарлар дүниесiн күзету,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қорғау,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10 06 251              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Мемлекеттік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функцияларға берілетін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10 06 351              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Жердi аймақтарға бөлу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Aуыл шаруашылығы алқаптарын бiр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екiншiсiне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10 06 463              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жер қатынастары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бөлімінің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Ауыл шаруашылығы алқаптарын бір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екіншісіне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Жерді аймақтарға бөлу жөнiндегі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маңызы бар қалалардың, кенттердің,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ауылдардың (селолардың),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округтердің шекарасын белгiлеу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жүргiзiлетiн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10 06 614              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Жер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ресурстарын мемлекеттік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Жepгe орналастыруды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Жер-кадастрлық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Жep мониторингін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Топография-геодезиялық және картографиялық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өнiмдердi және олардың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ресурстарын басқару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Жердің мониторингін жүргізу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әкімшілік функцияларға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үкiмет"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қорғау мен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қатынастары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Агроөнеркәсіптік кешен, орман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саласындағы уәкiлетті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 Мемлекеттік мекемелердің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 Ветеринарлық лабораториялар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Қазақстан Республикасының Ауылшаруашылық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жергілікті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ғимараттар және құрылыстар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 Сатып алу операцияларын және бағалық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интервенцияларды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әкімшілік функцияларға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Агроөнеркәсіптік кешенін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кәсіпкерлік белсенділігін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 Өсімдіктер мен жануарлардың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 "Қазаэросервис"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11 01 233              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"Тоқыма өнеркәсібі" пилоттық кластері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қоза өсіру, тоқыма және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өнеркәсібін дамыту үшін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Банкі" АҚ арқылы техникалар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Теміртау қаласындағы индустриялық парктің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салуға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"Оңтүстік"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Құрылыс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Сәулет, қала құрылысы және құрылыс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нормативтік-техникалық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құжаттарды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11 01 267              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бақылауы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11 02 271             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11 01 272
</w:t>
      </w:r>
      <w:r>
        <w:rPr>
          <w:rFonts w:ascii="Times New Roman"/>
          <w:b/>
          <w:i w:val="false"/>
          <w:color w:val="000000"/>
          <w:sz w:val="28"/>
        </w:rPr>
        <w:t>
              Облыстың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 және қала құрылысы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11 02 365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Сәулет, қала құрылысы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 мекендер құрылыстардың бас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мемлекеттiк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11 02 373              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11 02 467              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құрылыс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бөлімінің қызметiн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11 02  468             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сәулет және қала құрылысы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 құрылысы және сәулет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Елді мекендер құрылысының бас жоспарларын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11 09 233              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Автомобиль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
</w:t>
      </w:r>
      <w:r>
        <w:rPr>
          <w:rFonts w:ascii="Times New Roman"/>
          <w:b/>
          <w:i w:val="false"/>
          <w:color w:val="000000"/>
          <w:sz w:val="28"/>
        </w:rPr>
        <w:t>
123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(селолық)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автожолдарды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күрделi, орташа және ағымдағы жөндеу, ұстау,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көгалдандыру, диагностика және аспаптық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құралдармен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 облыстық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Жол-құрылыс және жөндеу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дамытуға берілетiн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Көлiк инфрақұрылымын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нысаналы даму трансферттерi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бюджеттеріне аудандық маңызы бар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 жолдарын күрделі жөндеуден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өткізуге берілетін ағымдағы нысаналы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12 01 368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12 01 458
</w:t>
      </w:r>
      <w:r>
        <w:rPr>
          <w:rFonts w:ascii="Times New Roman"/>
          <w:b/>
          <w:i w:val="false"/>
          <w:color w:val="000000"/>
          <w:sz w:val="28"/>
        </w:rPr>
        <w:t>
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Байланыс жүйелері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12 02 603              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Байланыс пен хабар таратудың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спутниктік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Радиожиілік өрiсiнiң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мониторинг жүйесiн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Байланыс және хабар таратудың 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Почта-жинақтау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Ауылдағы байланыс операторларының әмбебап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қызметтерiн ұсыну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12 03 215              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Су жолдарының кеме жүретiн жағдай да болуын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Ішкі суларда жүзетін "өзен-теңіз" 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жіктеуді және олардың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қауіпсіздігін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Су көлiгi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Әуе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 Әуе кемелерін кедендік дайындау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процедураларды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Әуе көлiгі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Астана қаласында халықаралық әуежай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Жүйелі ішкі авиатасымалдарды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 Ұшқыштарды бастапқы даярлауды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12 04 268              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12 04 368              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 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12 05                  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Темір жол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12 05 215              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Әлеуметтiк маңызы бар облысаралық бағыттар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темiр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Темiр жол саласының стандарттарын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Көлік және коммуникациялар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12 09 215              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Көлiк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Азаматтардың жекелеген санаттарына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жүру төлемдерінің ұсынылған жеңілдіктері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өткен жылдардың міндеттемелері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Көліктік дерекқор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тасымалдар қауіпсіздігі серпіні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мониторингінің ақпараттық талдау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 "Қазавиализинг"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"Алматыметроқұрылыс" АҚ-ның жарғылық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"Тrаnsроrt tower" әкiмшілік-технологиялық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кешенi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117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12 09 268              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көлiгі және автомобиль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(қалааралық) қатынастар бойынша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12 09 368              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көлігі және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ішкі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жолаушылар тасымалдарын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Кентішiлiк (қалаішілiк) және ауданішілiк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12 09 601              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"Ғарыш қызметі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жүйелердің жұмыс істеуін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Ғарыш қызмет саласындағы қолданбалы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003»       Қазақстан Республикасының ғарышкерлерін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"Қазғарыш" ұлттық компаниясы"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Сенім артқан агенттер қызметіне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"Байқоңыр" кешенінің жалға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109»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Экономикалық қызметтерді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13 01 220              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Экономика саласындағы қолданбалы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Стандарттау, сертификаттау,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 жүйесi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Астана қаласында эталондық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Астана қаласында эталондық орталық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Астана қаласында мемлекеттік эталондардың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ғалым-сақтаушылары үшін 55 пәтерлік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отбасылық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Стандарттау, метрология және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Кәсiпкерлiк және өнеркәсiп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және өнеркәсiп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Ауа-райын болжау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13 02 234              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Гидрометеорологиялық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Кәсіпкерлік қызметті қолдау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бәсекелестікті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13 03 265              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кәсіпкерлікті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Кәсiпкерлiк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13 03 469              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кәсіпкерлік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бөлімі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13 04 203              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Табиғи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монополияларды peттеу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монополия субъектілерiнiң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реттеудi,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Монополистер қызметінің мониторингі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13 09 104              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   "Қазына" орнықты даму қоры" АҚ-ы үшін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ғимаратты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13 09 202              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материалдық резервті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Сақтау пункттерін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Өкiлдiк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Қазақстанда тұратын этностардың тарихи шығу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елдерімен қатынастарын нығайту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этникалық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Мемлекеттік аннуитеттік компания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   Республикалық бюджет алдындағы борышты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арналған облыстық бюджеттерге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Атырау облысының облыстық бюджетінің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жағдайлар салдарын жою жөніндегі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шараларды жүзеге асыру үшін борышты өтеуге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Павлодар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қызметшілерге,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мекемелердің мемлекеттік қызметкерлер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табылмайтын қызметкерлеріне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кәсіпорындардың қызметкерлеріне жалақыны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уақтылы төлеуді қамтамасыз ету үшін борышты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берілетін ағымдағы нысаналы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 Республикасының Ұлттық қорына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қаражаттарды аударуды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қызметшілерге, мемлекеттiк мекемелердiң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қызметкерлерiне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кәсiпорындар қызметкерлеріне жалақы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 Үкiметiнiң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 Қазақстан Республикасының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мемлекеттердiң аумағындағы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Yкіметiнiң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Үкіметінің соттар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шешімдері бойынша міндеттемелерді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Мемлекеттік кепілдiктер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Қазақстан Республикасы Үкіметінің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қолма-қол ақша тапшылығын жабуға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бюджеттік түсімдердің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шығындарын 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Еуразия даму банкіне қатысушы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мемлекеттердің нарықтық экономикасының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қалыптасуы мен дамуына,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өсуі мен сауда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байланыстарын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13 09 220              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сараптау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Мемлекеттік активтерді басқару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Индустрия және сауда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Шет елдегі сауда өкiлдiктерiнiң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Қазақстанның Дүниежүзілiк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кiруi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"Қорғас" шекара маңы ынтымақтастығының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Жаңа технологияларды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"Қазына" орнықты даму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"Сауда саясатын дамыту орталығы"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Әлеуметтік-кәсіпкерлік корпорация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Инновациялық гранттар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Ақпараттық технологиялар паркінің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әкімшілік функцияларға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012           Бюджеттері бойынша ағымдағы жылы қолма-қол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ақшаны тапшылығын болжамы жағдайында оны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жабуға арналған облыстық жергілікті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Шұғыл шығындарға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жергіліктi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облыстың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қызметшiлердiң, мемлекеттiк мекемелердiң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қызметшi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қызметкерлерiнiң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кәсiпорындар қызметкерлерiнiң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облыстық жергілікті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түсімдердің шығындарын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13 09 258              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13 09 271              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Экономикасы күйзелiске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дамытуға аудандық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Қарағанды облысы Теміртау қаласының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индустриялық парктің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салуға берілетін нысаналы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"Ертіс" арнайы экономикалық аумағы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Шұғыл шығындарға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Жергіліктi атқарушы органның,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республикалық маңызы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қала, астана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13 09 357              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 Жергілiкті бюджеттiк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(бағдарламаларды) әзiрлеу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13 09 364              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13 09 372               
</w:t>
      </w:r>
      <w:r>
        <w:rPr>
          <w:rFonts w:ascii="Times New Roman"/>
          <w:b/>
          <w:i w:val="false"/>
          <w:color w:val="000000"/>
          <w:sz w:val="28"/>
        </w:rPr>
        <w:t>
"Астана - жаңа қала" арнайы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аймағын әкiмшiлендiру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"Астана - 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аймағын әкiмшiлендiру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департаменттің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13 09  452             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ауданның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қаланың)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ауданның (облыстық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қаланы) жергілікті атқарушы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13 09 453              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(облыстың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экономика және бюджеттiк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негiздемелерін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үй-коммуналдық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жолдары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13 09 467 
</w:t>
      </w:r>
      <w:r>
        <w:rPr>
          <w:rFonts w:ascii="Times New Roman"/>
          <w:b/>
          <w:i w:val="false"/>
          <w:color w:val="000000"/>
          <w:sz w:val="28"/>
        </w:rPr>
        <w:t>
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Экономикасы күйзеліске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Индустриялық парктің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13 09 601              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 ғарыш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Қазақстан Республикасының меншігі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табылатын»"Байқоңыр" кешенінің объектілері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мүлкін түгендеу және қайта бағалау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13 09 603              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 "Электрондық үкіметті" қалыптастыру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мемлекеттік меншікке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органдардың бірыңғай көлік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ортасының спутниктік сегментін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13 09 608              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iстерi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бюджет есебінен ұсталынатын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органдарының орталық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қызметкерлеріне пәтер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бюджет есебінен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13 09 694             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 Президентiнiң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объектілерiн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Ғимараттар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"Күйгенжар"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"Қазақстан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Телерадиокешені" ҰАҚ-ның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Үкiметтік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14 01 452              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400            Облыстық бюджеттерге субвенциялар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Үкiметтік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16 01 257              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16 01 356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16 01 452              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Жергілікті атқарушы органдардың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Бағалы қағаздардың ұйымдастырылған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рыногындағы операциялар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16 02 217              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3) Бюджеттік 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       |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Негiзгi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Соттардың, әскери қызметшілердiң,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органдары, Қазақстан Республикасы Қылмыстық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 жүйесi комитетi, қаржы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және мемлекеттік өртке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қызметкерлерiнiң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қорларына мiндетті зейнетақы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Жұмыс берушілердiң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 Әлеуметтік сақтандырудың мемлекеттiк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 Көлiк құралдарының иелерiн азаматтық-құқық-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тық жауапкершілiкке мiндетті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 Мемлекеттік мекемелердiң қызметкерлерiнің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мiндетті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 Азық-түлiк өнiмдерiн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 Дәрi-дәрмектер және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құралдарды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 Заттық мүлiктерді, нысанды және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киiм-кешектер сатып aлу, тігу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 Өзге де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 Байланыс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 Көлiктiк қызмет көрсетулерге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 Электр энергиясы үшiн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 Ғимараттарды, үй-жайларды ұстау,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көрсету, ағымдағы жөндеу,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басқа да негізгі құралдарды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 Үй-жайды жалға алу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 Мемлекеттік әлеуметтік тапсырыс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 Ел iшiндегі iссапарлар мен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 Елден тыс жерлерге iссапарлар мен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 Жалпыға бiрдей мiндетті орта бiлiм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 Орындау құжаттарының атқарылуы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 Сыйақылар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 Iшкi қарыздар бойынша сыйақы (мүдде)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 Қазақстан Республикасы Үкiметiнiң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 Республикалық бюджеттен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 алған қарыздар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(мүдделер)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            Тәуекелдерді басқару операциялары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сыйақыларды (мүдделерді)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 Қазақстан Республикасы Үкiметiнiң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 (мүдде)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 Заңды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 Шаруа (фермер) қожалықтарына және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берiлетiн субсидиялар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 Жеке тұлғаларға берілетiн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 Жеке тұлғаларға берілетiн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Шетелге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 Шетелдегі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 Әр түрлi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Күрделi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 Негізгі құралдарға жататын тауарларды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 Үй-жайлар, ғимараттар мен құрылыстарды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 Ғимараттар мен құрылыстар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 Жолдар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 Үй-жайларды, ғимараттарды,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 Жолдарды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 Жер және материалдық емес активтер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 Ел ішіндегі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 Заңды тұлғаларға берілетін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 Шетелге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 Халықаралық ұйымдарға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мемлекеттерiнің үкіметтерiне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472            Шетелде стипендиаттарға оқу төлеу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Бюджеттік кредиттеp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 Жергілiктi атқарушы органдарға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 Қарыз алушы банктерге берілетiн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 Жеке тұлғаларға берілетін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 Өзге де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 Сыртқы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 Шетелдiк мемлекеттерге берілетiн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Қаржы активтерін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 Заңды тұлғалардың қатысу үлесiн,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 Мемлекеттік кәсiпорындардың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 және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 Елден тысқары жерлерден қаржы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 Халықаралық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 Қарыздарды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 Iшкi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 Жоғары тұрған бюджеттiк алу алдында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 Iшкi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 Қарыздың iшкi келiсім-шарттары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 Сыртқы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 Сыртқы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 Қарыздың сыртқы келiсiм-шарттары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