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1c28" w14:textId="9ae1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25 тамыздағы N 822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17 тамыздағы N 712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"Қазақстан Республикасының әлеуметтiк-экономикалық дамуының 2007-2009 жылдарға арналған орта мерзiмдi жоспары (екiншi кезең) туралы" Қазақстан Республикасының 2006 жылғы 25 тамыздағы N 822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33, 357-құжат) мынадай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қаулымен бекітілген Қазақстан Республикасының әлеуметтiк-экономикалық дамуының 2007-2009 жылдарға арналған (екiншi кезең) орта мерзімді жоспарында: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қаулымен бекітілген "2007-2009 жылдарға арналған қолданыстағы және әзірленетін мемлекеттік және салалық (секторалдық) бағдарламалардың тiзбесi" деген 4-бөлім осы қаулыға 1-қосымшаға сәйкес жаңа редакцияда жазылсын;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қаулымен бекітілген "Қолданыстағы және әзiрленетiн мемлекеттiк және салалық (секторалдық) бағдарламалар бөлiнiсiндегi 2007-2009 жылдарға арналған басымды бюджеттiк инвестициялық жобалардың (бағдарламалардың) тiзбесi" деген 5-бөлім осы қаулыға 2-қосымшаға сәйкес жаңа редакцияда жазылсын.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қаулы қол қойылған күнiнен бастап қолданысқа енгiзiледi.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Үкіметінің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2007 жылғы 17 тамыздағы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712 қаулысына N 1 қосымша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Үкiметiнiң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2006 жылғы 25 тамыздағы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822 қаулысымен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бекітілген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4-бөлiм. 2007-2009 жылдарға арналған қолданыстағы және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әзірленетін мемлекеттік және салалық (секторалдық)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бағдарламалардың тізбесі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916"/>
        <w:gridCol w:w="836"/>
        <w:gridCol w:w="755"/>
        <w:gridCol w:w="856"/>
        <w:gridCol w:w="2663"/>
        <w:gridCol w:w="1720"/>
        <w:gridCol w:w="1921"/>
        <w:gridCol w:w="1198"/>
        <w:gridCol w:w="1620"/>
      </w:tblGrid>
      <w:tr>
        <w:trPr>
          <w:trHeight w:val="147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атауы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(Бағдарлама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әзiрлеу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негiздемесi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бекітiлген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Жауапты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Болжамды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(млн. теңге)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Президентінің Әкімшілігі (101)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Әзірленетін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салалық (секторалдық)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Демократия-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реформалар-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дың жалпы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лігі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бойынша жиыны: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бағдарла-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малар: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iшiнде әзірлене-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тіндері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Президентінің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жанындағы Отбасы істері және гендерлік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саясат жөніндегі ұлттық комиссия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Гендерлік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2005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1677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Жарлығы)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гендер-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саясат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бойынша жиыны: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Премьер-Министрінің Кеңсесі (104)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қауіпсізді-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етудің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құпияларын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2005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31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1532 қбү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Жарлығы)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рінің Кеңсесі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356,1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278,0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бойынша жиыны: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356,1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278,0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Мәдениет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ақпарат министрлігі (206)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"Жібек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орталықтарын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өркендету,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түркі тілдес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дің мәдени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сабақтастыра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инфрақұры-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лымын жасау"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1998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27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ақпандағы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Жарлығы,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қазандағы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1096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Мәдениет-мині,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мүдделі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дың әкімдері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Тiлдердi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қолдану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Президентi-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нiң 2001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ақпандағы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Жарлығы,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Yкiметiнiң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жылғы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сәуiрдегi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2996,3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отандастарды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2005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1673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Жарлығы)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етмині, СІМ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келтiру"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Yкiметiнiң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қыркүйектегi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Yкiметiнiң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қарашадағы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1161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Мәдениет-мині, АШМ, Әділет-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мині, Еңбек-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мині, СІМ, Астана қаласы-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әкімдігі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1802,8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2831,8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конфессиялық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келісімнің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үлгісін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жетілдірудің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593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ісін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қарашадағы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1153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терминоло-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гиясын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қазандағы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1025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7.3-тарма-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ғына сәйкес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әзірленеді)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3961,5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6991,4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1811,4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3773,8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1811,4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3773,8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2150,1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3217,6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2150,1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3217,6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Туризм және спорт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министрлігі (205)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2007-2011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шынықтыру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спортты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2006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28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N 230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Жарлығы)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2006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N 231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Жарлығы)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2329,7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15987,7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лар: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15987,7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15987,7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Ішкі 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министрлігі (201)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нашақорлыққа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есірткі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күрестің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2005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1678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Жарлығы)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нашақорлыққа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есірткі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күрестің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сәуірдегі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құқық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бұзушылықтың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алдын алу мен қылмысқа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күрестің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N 1355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2258,4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2321,3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жол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жүру қауіп-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сіздігін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етудің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2006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61-22.74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тапсырмасына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әзірленеді)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құқық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бұзушылықтың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алдын алу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қылмысқа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қарсы күрес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ұлттық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қауіпсізді-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әзірленеді)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2936,9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2763,9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лар: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әзірленетін-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2936,9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2 763,9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2936,9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2 763,9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тіндері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Төтенше жағдайлар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министрлігі (202)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алдын алудың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оларды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жоюдың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жүйесiн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Yкiметiнiң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N 1383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ТЖМ, 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атқарушы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дары, ұйымдары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алдын алудың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оларды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жоюдың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2004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451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3.1-тарма-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ғына сәйкес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әзірленеді)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ТЖМ, Қазақстан Республикасының орталық және жергілікті атқарушы органдары, ұйымдары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5561,7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500,0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6061,7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5561,7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әзiрленетін-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5561,7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Ауыл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шаруашылығы 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(212)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салалық (секторалдық)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нiң 2003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шiлдедегі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1149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Жарлығы,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Yкiметiнiң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тамыздағы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838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21588,9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36421,8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жүзiм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шарап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жасау iсiн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келтiрудiң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дейiнгі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Yкiметiнiң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желтоқ-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сандағы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"Ауыз су"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Yкiметiнiң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қаңтардағы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93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7083,9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7878,2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Тұяқты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жабайы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сирек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кездесетiн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жойылып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бара жатқан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түрлерi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киiктердi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келтiрудiң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Yкiметiнiң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наурыздағы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267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"Жасыл Ел"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Yкіметiнiң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маусымдағы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632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6643,8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6610,9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Агроөнеркә-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сіптік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орнықты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тұжырымда-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масын іске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кезектегі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наурыздағы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149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63672,2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73053,3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ерекше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қорғалатын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қазандағы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990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Құс тұмауының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таралуының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алдын алу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Республикасы 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тамыздағы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801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суды үнемдеу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жылғы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N 1241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Жарлығымен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қауіпсіздігі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тұжырымдама-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3.2.3-бөлі-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міне сәйкес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әзірленеді)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қазандағы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963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балық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тұжырымда-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4-бөліміне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әзірленеді)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биоотын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рыногын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20 сәуірдегі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268-тарма-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ғына сәйкес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әзірленеді)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99210,9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124181,2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21588,9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36421,8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21588,9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36421,8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77622,0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87759,4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77622,0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87759,4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әзірленетін-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Еңбек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халықты әлеуметтік қорғау 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(213)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салалық (секторалдық)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Көші-қон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саясатының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Yкiметiнiң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қазандағы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1371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17484,7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реформаларды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одан әрi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тереңдетудiң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Yкiметiнiң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1241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351670,0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412941,0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8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халқын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Yкiметінiң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қаңтардағы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68 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тардың,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еңбек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қауiпсізді-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гін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етудiң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Yкiметiнiң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қаңтардағы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67 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17 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1571,5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бойынша жиыны: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353739,4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432063,7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лар: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353739,4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432063,7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353739,4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432063,7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Көлік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коммуникация министрлігі (215)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Қолданыстағы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желтоқсан-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N 1227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62273,6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108904,4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жылға дейінгі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2006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сәуірдегі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Жарлығы)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27742,3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83831,0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маусымдағы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632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5759,9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19535,7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теңіз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көлігін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қыркүйектегі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916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"Қазақ-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флоты" ҰТКҚК"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"Қазмұ-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найгаз"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ҰК АҚ,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әкімдігі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қатынасын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және ішкі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жолдарында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қауіпсіз-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етудің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қыркүйектегі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917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1831,0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орган бойынша жиыны: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95949,5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214262,6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27742,3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83831,0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27742,3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83831,0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68207,2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130431,6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68207,2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130431,6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Қаржы министрлігі (217)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халқының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қаржылық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сауаттылығын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арттырудың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маусымдағы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536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жаңғырту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сәуірдегі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9 хаттама-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2.3.1.-тар-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әзірленеді)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10894,5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11694,5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11694,5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тіндері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11694,5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Экономика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жоспарлау министрлігі (220)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көлеңкелі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мөлшерін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қысқарту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саясат пен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ұйымдастыру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шараларының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бағыттары"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қыркүйектегі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969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  мүдделі  мемлекет-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органдар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қаласын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даму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тамыздағы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874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атқарушы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ШҚО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атқарушы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4608,3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ядролық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сынақ поли-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проблемала-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кешенді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шешу жөнін-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қыркүйек-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тегі N 927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2518,2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4 580,8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активтерді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басқарудың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(ҚР Үкіметі-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2006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жылға дейінгі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даму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тамыздағы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167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Жарлығы)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өңірінің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проблемала-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кешенді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қыркүйектегі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915 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1255,2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7126,5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12936,0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7126,5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12936,0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7126,5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12936,0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Әділет министрлігі (221)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түсіндіру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қалыптастыру,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тәрбиелеу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1382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патент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1243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нысмині,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ҚПА, ІІМ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1297,2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дін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ұстаудың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еркіндігін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ететін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межконфессия-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қатынастарды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жетілдірудің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2006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03-1746қ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тапсырмасының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3-тармағына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әзірленеді)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БП, ЖС,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ҰҚК,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ЭЖСКА,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тмині,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ДББК,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дың,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саясат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кеңестің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мамырдағы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отырысының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51-23-47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хаттамасының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1.3-тарма-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ғына сәйкес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әзірленеді)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қылмыстық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атқару жүйесін одан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әрі 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Д.Ахметовтің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қазандағы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5328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тапсырмасына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әзірленеді)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3154,2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4596,0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лар: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әзiрлене-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тiндері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4527,9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iшiнде қолданыс-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1373,7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әзiрлене-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тiндері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3154,2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Білім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ғылым министрлігі (225)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білім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қазандағы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1459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Жарлығы)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44907,2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66086,4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ғылымды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cәуірдегі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86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Жарлығы)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6351,5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патриоттық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тәрбие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қазандағы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Жарлығы)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Мәдениет-мині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саясатының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шілдедегі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734 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2007-2011 жылдарға арналған "Қазақстан балалары"  бағдарламасы (Қазақстан Республикасы Президенті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Әкімшілігі-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Басшысы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А.Р.Жақсы-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бековтің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22 қаңтар-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32-22.18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тапсырмасына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 әзірленеді)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Біліммині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Мәдениет-мині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ғылыми-техникалық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биотехнология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кластерін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қалыптастыру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дамыту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қазіргі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заманғы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ғылыми-тех-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кластерді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бағдарланған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бірегей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фитопрепа-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раттарды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ұйымдастыру"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ғылыми-тех-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 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маусымдағы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554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ғылыми-техникалық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"Құс тұмауы: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зерттеу, күрес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құралдары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ғылыми-тех-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қаңтардағы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тапсырма-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сына сәйкес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әзірленеді)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химиялық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биоқауіпсіз-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дігін ғылыми-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ету бағдар-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ламасы"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саяси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жаңару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жолында"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атты 2005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Жолдауына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әзірленеді)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наноғылымды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нанотех-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нологияларды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қаулысы-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4.2.2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тармағына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әзірленеді)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45913,1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74168,0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бағдарламалар: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44935,1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72496,2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44935,1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72496,2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тіндері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ғылыми-тех-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никалық бағдарлама-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лар: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тіндері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Денсаулық сақтау министрлігі (226)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 ісін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реформалау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қыркүйектегі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1438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Жарлығы,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қазандағы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1050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53278,4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56664,0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"Салауатты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өмір салты"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 жылғы 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 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ЖҚТБ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індетіне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іс-әрекет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желтоқ-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сандағы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 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кардиология-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кардиохирур-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ақпандағы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5844,6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53 367,0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62866,6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53278,4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56664,0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53278,4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56664,0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6202,6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6202,6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Энергетика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минералдық ресурстар министрлігі (231)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Каспий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игерудің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мамырдағы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1095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Жарлығы,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тамыздағы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843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2030 жылға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 жылғы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сәуірдегі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өндіретін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консервация-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лаудың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кен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өндірудің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салдарларын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жоюдың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шілдедегі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минералдық-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шикізаттық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жылғы 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1449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4963,1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6135,8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мұнай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қаңтардағы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газ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 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тардың,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әкімдері, "ҚазМұ-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найГаз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ҰК" АҚ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2684,0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783,2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уран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қаңтардағы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Атом энерге-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тикасын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 кезең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ж.)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сәуірдегі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Жарлығы-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83-тарма-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сәуірдегі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317-тарма-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ғына сәйкес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әзірленеді)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ластандыру-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ларды жою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Президентінің 2003 жылғы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1241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Жарлығымен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2004-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қауіпсіздігі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тұжырымдама-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3.2.4-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әзірленеді)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ғанорта-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ғылыми-техникалық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атом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ғылыми-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сәуірдегі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405, 2006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қаулылары)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9423,2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8441,1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бағдарламалар: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бағдарламалар: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8381,6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7525,3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8381,6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7525,3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әзірленетін-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ғылыми-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техникалық бағдарламалар: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Индустрия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сауда министрлігі (233)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мамырдағы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1096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Жарлығы,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ЭБЖМ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25887,4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48717,2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құрылысын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1388 Жарлығы)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ЭБЖМ, Қаржымині, ҚРҰБ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54211,4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материалдары,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бұйымдары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құрастырма-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лары өнеркәсібін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1305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ұлттық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қалыптастыру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дамыту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сәуірдегі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387 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10728,3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жеделдетілген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мамырдағы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450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10057,0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үй-коммунал-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саланы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553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"Қорғас"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 маңы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ынтымақтасты-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орталығын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одан әрі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1061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реттеу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1129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бірлігін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ету 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желтоқсан-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N 1191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1056,1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ДСҰ-ға кіруі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шеңберіндегі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өтпелі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кейбір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1259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Бәсекелестік-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 қорғау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1308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сыртқы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нарықтарға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жылжытуға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жәрдемдесу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Жарлығының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23-тармағы-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сәуірдегі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319 қаулы-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225-тармағы-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сәйкес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әзірленеді)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жылға дейінгі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Жарлығының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95-тармағы-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сәуірдегі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319 қаулы-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245-тармағы-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сәйкес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әзірленеді)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ғылыми-техникалық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"2004-2007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инфекцияға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қарсы жаңа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препараттарды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 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"2006-2008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әр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түрлі мақсат-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тағы перспек-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тивалық жаңа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сәуірдегі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274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95664,2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110653,7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74087,4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102928,6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74087,4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102928,6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20832,3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6968,6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20832,3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6968,6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әзірленетіндері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ғылыми-тех-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никалық бағдарламалар: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Қоршаған ортаны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қорғау министрлігі (234)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ортаны қорғау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Yкiметiнiң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1278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ғанорта-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3972,9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5140,6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шөлейттенуге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қарсы күрес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жөнiндегі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Yкiметiнiң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қаңтардағы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49 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ғанорта-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Балқаш-Алакөл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бассейнінің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орнықты дамуын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наурыздағы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163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ғанорта-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Жаңғыртылатын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ресурстарды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баламалы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көздерін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тиімді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ұтымды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Басшысы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А.Р.Жақсыбе-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ковтің 2006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қазандағы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тапсырмасына,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К.Қ.Мәсімов-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тің 2006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қазандағы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17-63/4536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тапсырмасына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әзірленеді)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ғанорта-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жылғы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1241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Жарлығымен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қауіпсіздігі-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2004-2015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тұжырымдама-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5-бөліміне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әзірленеді)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ғанорта-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4174,8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5212,5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әзірленетін-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4174,8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5212,5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4174,8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5212,5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әзірленетін-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Бас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прокуратурасы (502)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арнайы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есепке алуды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Yкiметiнiң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1374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Ақпараттандыру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байланыс агенттігі (603)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"электрондық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үкiмет"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қалыптастыру-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дың 2005-2007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Президентiнiң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қарашадағы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1471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Жарлығы,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Yкiметiнiң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1286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7776,1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почта-жинақ-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 жүйесiн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Yкiметiнiң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қазандағы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1077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2 533,7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телекоммуни-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кация саласын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теңсіздікті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төмендетудің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қазандағы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995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1726,3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6040,3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12074,0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7776,1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7776,1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1825,3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4297,9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1825,3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4297,9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 агенттігі (606)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жетiлдiрудiң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Yкiметiнiң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ақпандағы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52,4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200,3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Табиғи монополияларды реттеу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агенттігі (203)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монополиялар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 саясатын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жетілдірудің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сәуірдегі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24-тармағына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әзірленеді)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әзірленетін-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Жер ресурстарын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басқару агенттігі (614)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жерлердi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ұтымды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жөнiндегi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Yкiметiнiң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 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геодезияны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картографияны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Yкiметiнiң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31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1455 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1301,2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1340,3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1301,2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1301,2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Экономикалық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қылмысқа және сыбайлас жемқорлыққа қарсы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күрес агенттігі (қаржы полициясы) (618)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Сыбайлас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жемқорлыққа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қарсы күрестiң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Президентінің 2005 жылғы 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1686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Жарлығы)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ЭСЖКА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336,0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бұзушылық-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тарға қарсы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күрестің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27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1401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ЭСЖКА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336,0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Қаржы нарығы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ұйымдарын реттеу және қадағалау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агенттігі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бағалы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рыногын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1385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ҚҚА, Мәдениет-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ТСМ, ҰБ,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ҚҚБ,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ҚДБ,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ҚҚҚ,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"Қазпочта" АҚ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жинақтаушы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зейнетақы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1359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ҚҚА, Еңбекмині, Қаржымині, ҰБ,  ЭБЖМ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Ұлттық Банкі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режимдi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ырықтандыру-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дың 2005-2007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Yкiметiнiң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маусымдағы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705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Ұлттық ғарыш агенттігі (601)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ғарыш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қаңтардағы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1513 Жарлығы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сәуірдегі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352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ғарыш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агенттігі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10946,6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17945,8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"2007-2009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"Байқоңыр" кешенінің инфрақұрылы-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 дамыту"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қыркүйек-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тегі N 954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ғарыш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агенттігі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1222,0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нда ғарыш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(2008-2020 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стрінің 2006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тамыздағы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244-ө өкіміне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әзірленеді)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ғарыш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агенттігі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10946,6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19167,8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10946,6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17945,8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10946,6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17945,8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әзірленетін-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бағ-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дарламалар: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1222,0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1222,0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Астана қаласының әкімі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N 111 Жарлығы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59493,9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108655,1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орнықты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2030 жылға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наурыздағы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Жарлығы,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сәуірдегі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336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59493,9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108655,1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59493,9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108655,1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59493,9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108655,1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әкімі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5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Президентінiң 2003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1019 Жарлығы)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28540,0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41679,9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28540,0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41679,9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28540,0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41679,9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28540,0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41679,9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Оңтүстік Қазақстан облысының әкімі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"Оңтүстік"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қыркүйектегі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895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ОҚО әкімі, 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бойынша жиыны: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2970,5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2 970,5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2 970,5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ЛАР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879925,4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1279657,6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327455,9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554703,8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550417,7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722456,9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ҒЫЛЫМИ-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ТЕХНИКАЛЫҚ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2051,8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2496,9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бағдарламалар: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879614,9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1259062,2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327455,9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549074,0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550383,6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708015,1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ғылыми-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техникалық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1775,4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1973,1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бағдарламалар: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20595,4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5629,8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14441,8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ғылыми-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техникалық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53"/>
        <w:gridCol w:w="733"/>
        <w:gridCol w:w="753"/>
        <w:gridCol w:w="793"/>
        <w:gridCol w:w="1713"/>
        <w:gridCol w:w="1773"/>
        <w:gridCol w:w="1533"/>
        <w:gridCol w:w="1433"/>
        <w:gridCol w:w="1433"/>
        <w:gridCol w:w="1353"/>
      </w:tblGrid>
      <w:tr>
        <w:trPr>
          <w:trHeight w:val="147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-рл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-да-р-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лар-дың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бағ-дар-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Болжамды шығыстар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(млн. теңге)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1604,3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4428,3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2415,1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2415,1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32 295,0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26 783,6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13201,7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15162,1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20 637,4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30 635,4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52 932,4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57 419,0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13201,7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15162,1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52 932,4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57 419,0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13201,7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15162,1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52 932,4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57419,0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13201,7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15162,1 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7593,4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8697,6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7593,4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8697,6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7593,4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8697,6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7593,4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8697,6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39 776,2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10 650,0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13 936,4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4434,3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4698,2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123131,2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5007,4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173629,7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39218,7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9501,7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4744,7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39776,2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39776,2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133853,5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14006,4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9501,7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4744,7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133853,5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14006,4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9501,7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4744,7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3282,5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4327,2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4567,8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4567,8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6201,5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7243,6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4567,8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6201,5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7243,6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4567,8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6201,5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7243,6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131708,0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149557,0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12926,0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17917,0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183440,0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197228,0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8487,0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2713,6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2823,0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328008,8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351518,0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12926,0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17917,0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183440,0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197228,0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183440,0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197228,0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144568,8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154290,0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12926,0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17917,0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144568,8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154290,0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12926,0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17917,0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2899,8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2899,8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18172,5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19115,8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21072,3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22015,6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21072,3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22015,6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21072,3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22015,6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5900,0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1251,4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1251,4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1251,4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1251,4 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8444,8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11001,6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9394,4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11733,3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9321,5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11655,3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8444,8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11001,6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60058,1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38801,5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19583,5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21705,1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39186,9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39186,9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9420,6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6370,9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54,0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4592,6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71019,1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45866,2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19650,0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21737,1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39625,1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43761,5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69532,7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45172,4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19583,5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21705,1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39186,9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39168,9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69532,7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45172,4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19583,5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21705,1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39186,9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39168,9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4592,6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4592,6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1192,1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47 427,1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45 786,9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11471, 3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6 277,7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9 840,4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1725,7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1838,6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54192,0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56603,9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11639,6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13840,8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15579,4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15491,7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47427,1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45786,9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11471,3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47427,1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45786,9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11471,3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6764,9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10817,0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1926,3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1838,6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6764,9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10817,0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1926,3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1838,6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27552,5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31879,3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32430,2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35024,2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31177,5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34424,2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29177,5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32424,2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3988,4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576,2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1056,8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1179,8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1262,4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15250,0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35164,5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37187,4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32551,2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36262,4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16121,4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16429,8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21262,4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24456,0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24531,0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24456,0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24456,0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169771,0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25562,3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10794,0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7688,8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3157,1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169771,0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25562,3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10982,6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7917,3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4102,0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3157,1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169771,0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25562,3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10982,6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7917,3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4102,0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3157,1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169771,0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25562,3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10982,6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7917,3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4102,0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3157,1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26939,0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20749,9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17795,0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26939,0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20749,9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17795,0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26939,0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20749,9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17795,0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26939,0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20749,9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17795,0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1025143,3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715163,3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75960,7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99613,5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111632,0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96153,0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603335,8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428826,3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48846,4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74284,9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93186,2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71157,6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419774,4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285938,4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27114,3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25328,6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18445,8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24995,4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2033,1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947049,4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652453,2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75894,2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99568,8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111177,9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91544,0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595594,5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420050,7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48846,4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74272,2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93170,3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71141,2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349977,0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232263,3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27047,8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25296,6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18007,6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20402,8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1477,9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78093,9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62710,1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7741,3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8775,6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69797,4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53675,1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4592,6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53"/>
        <w:gridCol w:w="733"/>
        <w:gridCol w:w="753"/>
        <w:gridCol w:w="773"/>
        <w:gridCol w:w="1473"/>
        <w:gridCol w:w="1493"/>
        <w:gridCol w:w="1653"/>
        <w:gridCol w:w="1553"/>
      </w:tblGrid>
      <w:tr>
        <w:trPr>
          <w:trHeight w:val="147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Болжамды шығыстар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(млн. теңге)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көздер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14339,2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41617,8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31731,7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19483,1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17162,3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23128,3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33822,3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58780,1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54860,0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33822,3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58780,1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54860,0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33822,3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58780,1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54860,0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949,9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149,1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1234,0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1234,0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36972,2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110374,9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57169,5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12723,1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36972,2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110374,9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57163,0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12703,1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36972,2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110374,9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55965,5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12723,1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36972,2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110374,9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55959,0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12703,1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Құпиялылық режимін сақтауды талап ететін 2007-2009 жылдарға арналған қолданыстағы және әзірленетін мемлекеттік және салалық (секторалдық) бағдарламалардың тізбесі, осы қаулыға тиісті құпия қосымшада келтірілген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2007 жылғы 17 тамыздағы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712 қаулысына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2-қосымша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Үкiметiнiң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2006 жылғы 25 тамыздағы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822 қаулысымен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бекітілген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5-бөлім. Қолданыстағы және әзірленетін мемлекеттік және салалық (секторалдық) бағдарламалар бөлінісіндегі 2007-2009 жылдарға арналған басымды бюджеттік инвестициялық жобалардың (бағдарламалардың)  тізбесі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2007-2009 жылдарға арналған басымды республикалық бюджеттік  инвестициялық жобалардың (бағдарламалардың)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        мың теңге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093"/>
        <w:gridCol w:w="953"/>
        <w:gridCol w:w="1133"/>
        <w:gridCol w:w="1693"/>
        <w:gridCol w:w="1553"/>
        <w:gridCol w:w="1713"/>
        <w:gridCol w:w="1693"/>
        <w:gridCol w:w="1793"/>
        <w:gridCol w:w="993"/>
      </w:tblGrid>
      <w:tr>
        <w:trPr>
          <w:trHeight w:val="45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әкім-шісі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зеңі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Республикасында білім беруді дамытудың 2005-2007 жылдарға арналған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2093"/>
        <w:gridCol w:w="893"/>
        <w:gridCol w:w="1264"/>
        <w:gridCol w:w="1733"/>
        <w:gridCol w:w="1513"/>
        <w:gridCol w:w="1713"/>
        <w:gridCol w:w="1753"/>
        <w:gridCol w:w="1233"/>
        <w:gridCol w:w="1433"/>
      </w:tblGrid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дарынды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2131658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1177658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тiлiнде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 орталығын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6290049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3087869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2194363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1007817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Әл-Фараби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теттiк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қалашығы-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екiншi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кезектегi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лерін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6609837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1976864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2806568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826405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көру қабi-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проблема-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1286928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363450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738478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Еңбекшіқа-зақ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Есік 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көру қабі-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проблема-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1362885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1147885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Л.Гумилев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тетiнiң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кiтапхана-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1110400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Жәңгірхан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аграрлық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университе-тінің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факультеті-нің оқу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561188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226188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универ-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ситетінің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студенттер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қалашығын-дағы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корпу-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2698355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187196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1511159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қаласында-ғы Ж. Елебеков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эстра-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да-цирк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училище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 салу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құрылымдау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122916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М.Қозыбаев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универси-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бассейнін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694777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210149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284628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мұнай-газ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700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даярлау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даярлау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өңiраралық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2062088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1272088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Түркістан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Қ.А.Яссауи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басты оқу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766284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566284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гетика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700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көрсетуші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даярлау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даярлау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өңіраралық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2075651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891096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1118253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оқу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кейінгі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даярлау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68820280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22132139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23384793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23303348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оқу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 кешен-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тәжі-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рибеден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диаспорасы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оқу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әдебиетін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жеткізу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609542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191463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202951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215128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 28872639 33083374 26974293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денсаулық сақтау ісін реформалаудың және дамытудың 2005-2010 жылдарға арналған мемлекеттiк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2050"/>
        <w:gridCol w:w="881"/>
        <w:gridCol w:w="1264"/>
        <w:gridCol w:w="1788"/>
        <w:gridCol w:w="1476"/>
        <w:gridCol w:w="1629"/>
        <w:gridCol w:w="1591"/>
        <w:gridCol w:w="1495"/>
        <w:gridCol w:w="1457"/>
      </w:tblGrid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6530700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6322287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208413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"Педиатрия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хирургиясы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РМҚК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жанынан 150 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емдеу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5742566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3819066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нейрохи-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рургия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7243700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3541745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3701955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 ауысымда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6154200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4881091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1273109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жедел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көмек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ҒЗИ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6940229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2700229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жүйелерiн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12844225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1170158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647928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6512294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4513845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жоғары оқу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кейiнгі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кәсiптiк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бiлiмдi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даярлау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10627608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3166911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3250920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4209777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қолданбалы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зерттеулер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2166000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13620545 14304280 9445622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2006-2008 жылдарға арналған мүгедектерді оңалту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2066"/>
        <w:gridCol w:w="892"/>
        <w:gridCol w:w="1264"/>
        <w:gridCol w:w="1787"/>
        <w:gridCol w:w="1477"/>
        <w:gridCol w:w="1632"/>
        <w:gridCol w:w="1568"/>
        <w:gridCol w:w="1472"/>
        <w:gridCol w:w="1472"/>
      </w:tblGrid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"Балбұлақ"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125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демалу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193397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159226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Зейнетақы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 470171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Ауылдық аумақтарды дамытудың 2004-2010 жылдарға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2045"/>
        <w:gridCol w:w="885"/>
        <w:gridCol w:w="1264"/>
        <w:gridCol w:w="1786"/>
        <w:gridCol w:w="1478"/>
        <w:gridCol w:w="1627"/>
        <w:gridCol w:w="1589"/>
        <w:gridCol w:w="1493"/>
        <w:gridCol w:w="1463"/>
      </w:tblGrid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телемеди-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цинаны және ұтқыр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2952101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1034546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528356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629689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759510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 528356  629689 759510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1999-2010 жылдарға арналған "Салауатты өмір салты" кешенді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2058"/>
        <w:gridCol w:w="890"/>
        <w:gridCol w:w="1264"/>
        <w:gridCol w:w="1783"/>
        <w:gridCol w:w="1452"/>
        <w:gridCol w:w="1628"/>
        <w:gridCol w:w="1590"/>
        <w:gridCol w:w="1493"/>
        <w:gridCol w:w="1472"/>
      </w:tblGrid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қолданбалы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зерттеулер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 18365   19467   20635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2006-2008 жылдарға арналған Мәдениет саласын дамыту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2065"/>
        <w:gridCol w:w="891"/>
        <w:gridCol w:w="1264"/>
        <w:gridCol w:w="1785"/>
        <w:gridCol w:w="1455"/>
        <w:gridCol w:w="1630"/>
        <w:gridCol w:w="1591"/>
        <w:gridCol w:w="1474"/>
        <w:gridCol w:w="1475"/>
      </w:tblGrid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"Берел"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мұражайын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(салу)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"Ыссық"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мұражайын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(салу)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 80000   101426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автожол саласын дамытудың 2006-2010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жылдарға арналған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1609"/>
        <w:gridCol w:w="879"/>
        <w:gridCol w:w="1264"/>
        <w:gridCol w:w="1653"/>
        <w:gridCol w:w="1571"/>
        <w:gridCol w:w="1736"/>
        <w:gridCol w:w="1654"/>
        <w:gridCol w:w="1439"/>
        <w:gridCol w:w="1654"/>
      </w:tblGrid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"Ресей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"Орал,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(Самараға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қарай)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32009793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11594194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2900 000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10740872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6774727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"Ресей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(Самараға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Орал,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"Қарабұ-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тақ-Ырғыз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-Қызыл-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шекарасы"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аймағында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"Ресей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(Омбыға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қарай)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Майқап-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(Қытай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шығу)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83404492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2596257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2872000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5579617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14423794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57932824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Челябі"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36123156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22959708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5826483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7336965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"Көкшетау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6658078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17981922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"Щучинск-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Петропавл- Ресей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шекарасы"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"Көкшетау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 Астана-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автомо-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26072097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1026140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6241000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10289957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"Құрты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-Бурабай-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"Қостанай, Астана,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(Екате-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ринбургке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17532000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8962000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 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22831071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22618071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"Қараба-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тан-Бей-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25491397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9344496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11640710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4506191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"Бейнеу-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37173800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14355292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22725108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"Ақтөбе-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(Астра-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ханьға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қарай)"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көпір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1176840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574340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(Алматы-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Бішкек) 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16367775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14480775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1887000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"Таскес-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кен-Бақты"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(Қытай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шекарасы)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15284340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1312380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2269000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6886293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4816667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"Шонжы-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Көлжат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(Қытай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шекарасы)"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"Ақсай-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Шонжы-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Көлжат-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Қытай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шекарасы"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2149130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55553216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51932349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3620867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Үшарал-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4241714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403001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50800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1682392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2105521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"Өзбек-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дайындау 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"Алматы-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Талдықор-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ған" автожолы-ның құры-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лысы"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әзірлеу  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шеңберлік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автомоби-льдік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(АҮАЖ) 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155678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85745100 79579986 59957632 79290302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Республикасында "электрондық үкімет" қалыптастырудың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2005-2007 жылдарға арналған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1792"/>
        <w:gridCol w:w="837"/>
        <w:gridCol w:w="1264"/>
        <w:gridCol w:w="1670"/>
        <w:gridCol w:w="1597"/>
        <w:gridCol w:w="1630"/>
        <w:gridCol w:w="1663"/>
        <w:gridCol w:w="1432"/>
        <w:gridCol w:w="1591"/>
      </w:tblGrid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"СЖСОТ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төлеуші-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тізілімі"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 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771177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466716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141 795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162 666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БСАЖ"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Біріккен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 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11044783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6320141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2589728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2134914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сатып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тық жүйені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 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"КЕАЖ"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 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1328996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1053279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122450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998961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407039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"Мемле-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тізілімі"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 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дерекқор-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 құру 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2302217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1535546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490758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127216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148697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1827365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1633085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инфрақұ-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рылымын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2912507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772925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512244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793824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833514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үкіметтің" құзырет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463825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143325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үкіметпен" өзара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іс-қимыл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жеткізу-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дің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"Govern-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ment to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Govern-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ment"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"Govern-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ment to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Consumer"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1313374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385874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тендіру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кілттері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инфрақұ-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рылымын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2913245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467369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845876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инфрақұ-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рылымын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949842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229842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"Мемле-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тізілімі"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тық жүйе-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сін 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467824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143409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117509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шлюзі"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тандырыл-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484422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117509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жер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кадаст-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тандырыл-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3405556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1153856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ахуалдық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457212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407212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"E-Agri-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culture"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агроөнер-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тандырыл-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2307201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345054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816526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625474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466447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актілер-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жасау 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ПМК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168149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168149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 7790812 7845363  4106902  466447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"Қазақстан Республикасында 2005-2007 жылдарға арналған ғарыш қызметін дамыту"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1623"/>
        <w:gridCol w:w="895"/>
        <w:gridCol w:w="1264"/>
        <w:gridCol w:w="1650"/>
        <w:gridCol w:w="1616"/>
        <w:gridCol w:w="1664"/>
        <w:gridCol w:w="1735"/>
        <w:gridCol w:w="1409"/>
        <w:gridCol w:w="1630"/>
      </w:tblGrid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"Байқоңыр" ғарыш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айлағында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"Бәйтерек" зымыран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-ғарыш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жасау 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ҰҒА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28352800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12579400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4351020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4351020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7071360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"Есіл"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авиация-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зымыран-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ғарыш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ҰҒА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18404422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16404422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тәжіри-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торлық жұмыстар 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1169600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1169600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 1169600 20755442 4851020 7071360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Индустриялық-инновациялық дамуының 2003-2015 жылдарға арналған стратегиясы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1677"/>
        <w:gridCol w:w="908"/>
        <w:gridCol w:w="1264"/>
        <w:gridCol w:w="1670"/>
        <w:gridCol w:w="1584"/>
        <w:gridCol w:w="1688"/>
        <w:gridCol w:w="1741"/>
        <w:gridCol w:w="1390"/>
        <w:gridCol w:w="1556"/>
      </w:tblGrid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биотехно-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логиялар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Стратегия бойынша ЖИЫНЫ:               1500000  2425000  925000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Астана қаласының әлеуметтік-экономикалық дамуының 2006-2010 жылдарға арналған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1680"/>
        <w:gridCol w:w="944"/>
        <w:gridCol w:w="1264"/>
        <w:gridCol w:w="1687"/>
        <w:gridCol w:w="1654"/>
        <w:gridCol w:w="1743"/>
        <w:gridCol w:w="1636"/>
        <w:gridCol w:w="1310"/>
        <w:gridCol w:w="1559"/>
      </w:tblGrid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велотрек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11898545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2998545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стадион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(сол жақ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жағалау)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8831433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5831433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Есіл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 жақ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қосалқы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үй-жайла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жеңіл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2285615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444728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1325274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515613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 11156707 3514158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Алматы қаласын дамытудың 2003-2010 жылдарға арналған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1686"/>
        <w:gridCol w:w="915"/>
        <w:gridCol w:w="1264"/>
        <w:gridCol w:w="1676"/>
        <w:gridCol w:w="1623"/>
        <w:gridCol w:w="1694"/>
        <w:gridCol w:w="1748"/>
        <w:gridCol w:w="1319"/>
        <w:gridCol w:w="1551"/>
      </w:tblGrid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қазыналық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2370218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432681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1437537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"Шаңырақ"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дарынды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2869501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1643010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1226491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 1726491  1437537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Республикасында дене шынықтыруды және спортты дамытудың 2006-2008 жылдарға арналған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1628"/>
        <w:gridCol w:w="882"/>
        <w:gridCol w:w="1264"/>
        <w:gridCol w:w="1681"/>
        <w:gridCol w:w="1664"/>
        <w:gridCol w:w="1630"/>
        <w:gridCol w:w="1770"/>
        <w:gridCol w:w="1402"/>
        <w:gridCol w:w="1559"/>
      </w:tblGrid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олим-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пиадалық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15614002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5311237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5302765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шаңғы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9346640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2653760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2992880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өткізу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18257000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4626166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6680834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 7626166 14245645 12380834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2002-2010 жылдарға арналған "Ауыз су" салалық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1663"/>
        <w:gridCol w:w="874"/>
        <w:gridCol w:w="1264"/>
        <w:gridCol w:w="1593"/>
        <w:gridCol w:w="1685"/>
        <w:gridCol w:w="1539"/>
        <w:gridCol w:w="1780"/>
        <w:gridCol w:w="1407"/>
        <w:gridCol w:w="1628"/>
      </w:tblGrid>
      <w:tr>
        <w:trPr>
          <w:trHeight w:val="20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кәріз-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дендіру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5740652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600344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2411675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1500304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1023749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(Жаңа-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шеңбе-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1035486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957297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 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1436878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194197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962242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280439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сіптік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тармағын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645297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274602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120695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Ақколь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Иванов-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Макинка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тинское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Бозой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су құбы-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қай-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 жаңар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-ту(1-кезек) 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256201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206201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лыстың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2-кезегі, екінші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жіберу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(Шатай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120670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Қоңыр-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Егінді-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ріне қосу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Қоянды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кезегін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(ІІ-кезек) 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733918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335000 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148918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тармағын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жаңарту(2-кезек)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Сайхын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тармағын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147460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(1 кезек) 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86360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алаңынан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425-бел-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вуарлар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алаңына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"Тоқырау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ральды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аққысы 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1469282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589456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529826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"Жайрем-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(Тұзкөл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тоғаны) 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Жезқаз-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етуді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ескеріп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линск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ағызғы-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3971751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2331751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Сарыбұ-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(V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кезек) 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2251900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167400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ПК 673+0.3 - ПК 722+03 және ПК 1849+79 - ПК 1943+79 Арал-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жаңғырту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590990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247509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Октябрь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861100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Жаңа-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ына қосу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тармағын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453654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193654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бұтағы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оған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366750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251750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КП-2-ден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Бекет-22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бұтағын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ЖГВ-ға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127348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ЖТС-нан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Екпінді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торабы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Балуан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жер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сулары-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Волошин-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 село-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асты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сулары-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Спасовка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асты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сулары-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Ясновка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асты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сулары-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Тасты-Шу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246438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139644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106794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Дарбаза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(сегменттеу) 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488114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238114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Жетісай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797636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397636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 5317586 6999313 4044961 3355500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Арал өңірінің проблемаларын кешенді шешу жөніндегі 2007-2009 жылдарға арналған бағдарлама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603"/>
        <w:gridCol w:w="932"/>
        <w:gridCol w:w="1264"/>
        <w:gridCol w:w="1637"/>
        <w:gridCol w:w="1744"/>
        <w:gridCol w:w="1572"/>
        <w:gridCol w:w="1790"/>
        <w:gridCol w:w="1326"/>
        <w:gridCol w:w="1558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бөлігін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10691758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10231591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412100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риясы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2117136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2097633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сарқынды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кәрізді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тегеу-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торларды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Қоршағанортамині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955731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755731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 631603 48067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2005-2007 жылдарға арналған "Жасыл ел"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577"/>
        <w:gridCol w:w="893"/>
        <w:gridCol w:w="1264"/>
        <w:gridCol w:w="1607"/>
        <w:gridCol w:w="1676"/>
        <w:gridCol w:w="1555"/>
        <w:gridCol w:w="1798"/>
        <w:gridCol w:w="1417"/>
        <w:gridCol w:w="1642"/>
      </w:tblGrid>
      <w:tr>
        <w:trPr>
          <w:trHeight w:val="4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көбейту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7626878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239654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3018386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2204680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2109912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қорығы-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N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қорығы-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N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Үстірт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қорығы-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Қарқа-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кордо-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 296711 3018386 2204680 2109912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Азаматтық авиация саласын дамытудың 2003-2005 жылдарға арналған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1556"/>
        <w:gridCol w:w="887"/>
        <w:gridCol w:w="1264"/>
        <w:gridCol w:w="1603"/>
        <w:gridCol w:w="1706"/>
        <w:gridCol w:w="1569"/>
        <w:gridCol w:w="1793"/>
        <w:gridCol w:w="1414"/>
        <w:gridCol w:w="1638"/>
      </w:tblGrid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әуежайды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6046599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4547564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1499035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әуежайды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6158886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2305013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3060872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793001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ұшу-қону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аэровок-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4344700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1351200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"Қорқыт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ұшу-қону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сервис-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әуеайлақ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тандыру 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8614530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2542500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2071030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 4840907 8093001  6887200 3422230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Каспий теңізінің қазақстандық секторын игерудің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1646"/>
        <w:gridCol w:w="893"/>
        <w:gridCol w:w="1264"/>
        <w:gridCol w:w="1658"/>
        <w:gridCol w:w="1730"/>
        <w:gridCol w:w="1621"/>
        <w:gridCol w:w="1652"/>
        <w:gridCol w:w="1379"/>
        <w:gridCol w:w="1598"/>
      </w:tblGrid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кемелер-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қозға-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158310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  158310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2004-2006 жылдарға арналған "Қазақстан Республикасының кеден қызметін дамыту" салалық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1528"/>
        <w:gridCol w:w="911"/>
        <w:gridCol w:w="1264"/>
        <w:gridCol w:w="1603"/>
        <w:gridCol w:w="1636"/>
        <w:gridCol w:w="1621"/>
        <w:gridCol w:w="1692"/>
        <w:gridCol w:w="1462"/>
        <w:gridCol w:w="1657"/>
      </w:tblGrid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"Котяе-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175786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175786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"Оңтүс-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  "Баутино"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191522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191522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об-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"Бірлік"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962657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262657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об-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"Бидайық"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684821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384820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"Қарғалы " кеден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356929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156929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рәсімдеу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менті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657071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431829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"Қордай" кеденінің "Ауқат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ты" кеден инфра-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"Қордай" кеденін-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ің "Сор төбе"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248727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"Маңғыс-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149092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об-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лысының "Жаңа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жол" 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бек-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 тер-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миналын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328752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128752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"Қосақ"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об-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574569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174569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"Аят"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609450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209450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"Камы-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шановка"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инф-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рақұрылымын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511131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"Қараша-тау" 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кетінің инфрақұ-рылымын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321521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121521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"Жітіқара" 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кетінің инфрақұ-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рылымын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278907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"Желқуар" кеден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инф-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рақұры-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лымын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279299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гелді"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инф-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рақұры-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лымын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354785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259785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"Сұлу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 салу 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306511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211511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"Семей"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нат" 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кетінің инфра-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322906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122906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"Семей"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"Жескент" кеден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396047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"Әуежай"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303185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най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 " кеден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255912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  1530818 2133912 2492058 3230000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Бұрынғы Семей ядролық сынақ полигонының проблемаларын кешенді шешу жөніндегі 2005-2007 жылдарға арналған бағдарлама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1608"/>
        <w:gridCol w:w="857"/>
        <w:gridCol w:w="1264"/>
        <w:gridCol w:w="1687"/>
        <w:gridCol w:w="1724"/>
        <w:gridCol w:w="1657"/>
        <w:gridCol w:w="1633"/>
        <w:gridCol w:w="1397"/>
        <w:gridCol w:w="1578"/>
      </w:tblGrid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Тоқамақ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ядролық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риалтану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3651678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2849869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801809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  801809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қылмыстық-атқару жүйесін одан әрі дамытудың 2004-2006 жылдарға арналған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628"/>
        <w:gridCol w:w="858"/>
        <w:gridCol w:w="1264"/>
        <w:gridCol w:w="1673"/>
        <w:gridCol w:w="1711"/>
        <w:gridCol w:w="1620"/>
        <w:gridCol w:w="1727"/>
        <w:gridCol w:w="1339"/>
        <w:gridCol w:w="1606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РУ-170/3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сін 900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қатаң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түзеу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колония-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 етіп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1171730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601830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"Лейла"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ЖШС-нің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баз-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асын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әйелдер-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ді түзеу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колония-сы етіп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"Хим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ААҚ-ның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822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823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кор-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пустарын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режимдегі түзеу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колониясы етіп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 2217400  1532500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Республикасында құқық бұзушылықтың алдын алу мен қылмысқа қарсы күрестің 2005-2007 жылдарға арналған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1504"/>
        <w:gridCol w:w="871"/>
        <w:gridCol w:w="1264"/>
        <w:gridCol w:w="1638"/>
        <w:gridCol w:w="1707"/>
        <w:gridCol w:w="1638"/>
        <w:gridCol w:w="1654"/>
        <w:gridCol w:w="1448"/>
        <w:gridCol w:w="1707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мемле-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(3 фаза)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6353419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3500881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2046102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806436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емха-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госпита-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ль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3756852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1714802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1612050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 инс-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титутының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оқу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жапсар-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 үйді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549998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274838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275160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 2321262 1206436 1714802  1612050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Төтенше жағдайлардың алдын алудың және оларды жоюдың 2006-2015 жылдарға арналған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1575"/>
        <w:gridCol w:w="818"/>
        <w:gridCol w:w="1264"/>
        <w:gridCol w:w="1650"/>
        <w:gridCol w:w="1689"/>
        <w:gridCol w:w="1688"/>
        <w:gridCol w:w="1705"/>
        <w:gridCol w:w="1423"/>
        <w:gridCol w:w="1633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басуынан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10583400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5563500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жаңа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 орт-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алықта 6 авто-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өрт сөн-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діру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депосын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760048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380100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379948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инс-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титуты-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оқу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7774381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202920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2030440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5497601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 1582868 7593940  8697601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Әлеуетті органдардың бағдарламалары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571"/>
        <w:gridCol w:w="807"/>
        <w:gridCol w:w="1264"/>
        <w:gridCol w:w="1608"/>
        <w:gridCol w:w="1677"/>
        <w:gridCol w:w="1643"/>
        <w:gridCol w:w="1730"/>
        <w:gridCol w:w="1417"/>
        <w:gridCol w:w="1712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салу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(Алматы,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рында)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314104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154296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Заречный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Қа-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қалашығы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ғын салу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2911695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211695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Қазақ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Ішкі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лігі ішкі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 дай дайынды-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оқу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150290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"Сұңқар" арнайы мақсат-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тағы бөлімше-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 қыз-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меткер-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лерінің 100 от-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отбасы-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жа-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тақхана салу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387816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196754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191062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училище-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оқу-мат-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ериалдық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са-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123672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 459132 211695   1700000 1000000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Республикасында шөлейттенуге қарсы күрес жөніндегі 2005-2015 жылдарға арналған бағдарлама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1549"/>
        <w:gridCol w:w="863"/>
        <w:gridCol w:w="1264"/>
        <w:gridCol w:w="1608"/>
        <w:gridCol w:w="1698"/>
        <w:gridCol w:w="1662"/>
        <w:gridCol w:w="1752"/>
        <w:gridCol w:w="1363"/>
        <w:gridCol w:w="1649"/>
      </w:tblGrid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 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тыңайған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жобасы 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873744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493740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181439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126213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 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Қор-ша-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 195039  140629   87633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2005-2007 жылдарға арналған "Қоршаған ортаны қорғау"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1553"/>
        <w:gridCol w:w="862"/>
        <w:gridCol w:w="1264"/>
        <w:gridCol w:w="1622"/>
        <w:gridCol w:w="1768"/>
        <w:gridCol w:w="1643"/>
        <w:gridCol w:w="1729"/>
        <w:gridCol w:w="1409"/>
        <w:gridCol w:w="1558"/>
      </w:tblGrid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метео-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рология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Қор-ша-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Қор-ша-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ған-орта 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2317150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1158575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1158575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асты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сулары-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авиация-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кер-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осинмен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нуын жою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(Семей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қаласы) 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Қор-ша-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195503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Гид-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рометро- логия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климат-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өзгеруі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Қор-ша-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803053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403053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дың 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 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1644150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466641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975068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 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273100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273100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 1439741  3848353 1929008 19413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Балқаш-Алакөл бассейнінің тұрақты дамуын қамтамасыз етудің 2007-2009 жылдарға арналған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1584"/>
        <w:gridCol w:w="806"/>
        <w:gridCol w:w="1264"/>
        <w:gridCol w:w="1664"/>
        <w:gridCol w:w="1692"/>
        <w:gridCol w:w="1628"/>
        <w:gridCol w:w="1795"/>
        <w:gridCol w:w="1461"/>
        <w:gridCol w:w="1488"/>
      </w:tblGrid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ортаны қорғау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  26000   27560    29214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Республикасында құрылыс материалдары, бұйымдары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құрастырмалары өнеркәсібін дамытудың 2005-2014 жылдарға арналған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1529"/>
        <w:gridCol w:w="818"/>
        <w:gridCol w:w="1264"/>
        <w:gridCol w:w="1674"/>
        <w:gridCol w:w="1691"/>
        <w:gridCol w:w="1627"/>
        <w:gridCol w:w="1794"/>
        <w:gridCol w:w="1460"/>
        <w:gridCol w:w="1488"/>
      </w:tblGrid>
      <w:tr>
        <w:trPr>
          <w:trHeight w:val="45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теулер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168731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  53000   56180    59551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техникалық реттеу жүйесін дамытудың 2007-2009 жылдарға арналған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1583"/>
        <w:gridCol w:w="799"/>
        <w:gridCol w:w="1264"/>
        <w:gridCol w:w="1663"/>
        <w:gridCol w:w="1690"/>
        <w:gridCol w:w="1626"/>
        <w:gridCol w:w="1793"/>
        <w:gridCol w:w="1460"/>
        <w:gridCol w:w="1468"/>
      </w:tblGrid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реттеу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  16260   17236    18270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 өлшемдерінің бірыңғайлығын қамтамасыз ету жүйесін дамытудың 2007-2009 жылдарға арналған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1583"/>
        <w:gridCol w:w="799"/>
        <w:gridCol w:w="1264"/>
        <w:gridCol w:w="1663"/>
        <w:gridCol w:w="1690"/>
        <w:gridCol w:w="1626"/>
        <w:gridCol w:w="1793"/>
        <w:gridCol w:w="1460"/>
        <w:gridCol w:w="1468"/>
      </w:tblGrid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Метроло-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гия сал-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  11300    11978   12697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Республикасында ғылымды дамытудың 2007-2012 жылдарға арналған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1570"/>
        <w:gridCol w:w="811"/>
        <w:gridCol w:w="1264"/>
        <w:gridCol w:w="1688"/>
        <w:gridCol w:w="1675"/>
        <w:gridCol w:w="1640"/>
        <w:gridCol w:w="1806"/>
        <w:gridCol w:w="1475"/>
        <w:gridCol w:w="1419"/>
      </w:tblGrid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Іргелі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теулер  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22143101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6351536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9420618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6370947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 6351536 9420618  6370947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2007-2009 жылдарға арналған "Қазақстан Республикасында фармацевтика кластерін дамыту үшін экспортқа бағдарланған бірегей фитопрепараттарды әзірлеу және олардың өндірісін ұйымдастыру" ғылыми-техникалық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1540"/>
        <w:gridCol w:w="823"/>
        <w:gridCol w:w="1264"/>
        <w:gridCol w:w="1680"/>
        <w:gridCol w:w="1704"/>
        <w:gridCol w:w="1643"/>
        <w:gridCol w:w="1811"/>
        <w:gridCol w:w="1474"/>
        <w:gridCol w:w="1405"/>
      </w:tblGrid>
      <w:tr>
        <w:trPr>
          <w:trHeight w:val="4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тәжіри-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руктор-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жұ-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мыстар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394225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139135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 123830   131260  139135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2006-2008 жылдарға арналған "Қазақстан Республикасында биотехнология жөніндегі кластерді қалыптастыру үшін қазіргі заманғы технологияларды әзірлеу" ғылыми-техникалық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1602"/>
        <w:gridCol w:w="824"/>
        <w:gridCol w:w="1264"/>
        <w:gridCol w:w="1681"/>
        <w:gridCol w:w="1705"/>
        <w:gridCol w:w="1643"/>
        <w:gridCol w:w="1812"/>
        <w:gridCol w:w="1425"/>
        <w:gridCol w:w="1387"/>
      </w:tblGrid>
      <w:tr>
        <w:trPr>
          <w:trHeight w:val="4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тә-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жірибелік-конст-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руктор-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982620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505620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 477000   505620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2006-2008 жылдарға арналған "Қазақстан Республикасының биологиялық және химиялық қауіпсіздігін ғылыми-техникалық қамтамасыз ету" ғылыми-техникалық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1673"/>
        <w:gridCol w:w="825"/>
        <w:gridCol w:w="1264"/>
        <w:gridCol w:w="1681"/>
        <w:gridCol w:w="1706"/>
        <w:gridCol w:w="1644"/>
        <w:gridCol w:w="1812"/>
        <w:gridCol w:w="1369"/>
        <w:gridCol w:w="1407"/>
      </w:tblGrid>
      <w:tr>
        <w:trPr>
          <w:trHeight w:val="4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зерттеу және  тәжіри-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руктор-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207442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106742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 100700   106742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2006-2008 жылдарға арналған "Құс тұмауы: зерделеу, күресудің құралдары мен әдістерін әзірлеу" ғылыми-техникалық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555"/>
        <w:gridCol w:w="821"/>
        <w:gridCol w:w="1264"/>
        <w:gridCol w:w="1657"/>
        <w:gridCol w:w="1657"/>
        <w:gridCol w:w="1621"/>
        <w:gridCol w:w="1785"/>
        <w:gridCol w:w="1386"/>
        <w:gridCol w:w="1604"/>
      </w:tblGrid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зерттеу және тәжіри-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руктор-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396089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192276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203813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 192276   203813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2007-2009 жылдарға арналған "Қазақстан Республикасында наноғылымды және нанотехнологияларды дамыту" ғылыми-техникалық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1578"/>
        <w:gridCol w:w="779"/>
        <w:gridCol w:w="1264"/>
        <w:gridCol w:w="1651"/>
        <w:gridCol w:w="1644"/>
        <w:gridCol w:w="1615"/>
        <w:gridCol w:w="1777"/>
        <w:gridCol w:w="1453"/>
        <w:gridCol w:w="1591"/>
      </w:tblGrid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тәжіри-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руктор-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734902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230840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244690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259372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 230840  244690   259372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Тілдерді қолдану мен дамытудың 2001-2010 жылдарға арналған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1557"/>
        <w:gridCol w:w="828"/>
        <w:gridCol w:w="1264"/>
        <w:gridCol w:w="1660"/>
        <w:gridCol w:w="1634"/>
        <w:gridCol w:w="1610"/>
        <w:gridCol w:w="1771"/>
        <w:gridCol w:w="1449"/>
        <w:gridCol w:w="1581"/>
      </w:tblGrid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теулер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қа-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   да тіл-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 ақпа-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ді 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2837717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948440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983272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906005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 971566    983272  906005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2004-2008 жылдарға арналған "Қазақстан Республикасында атом энергетикасын дамыту" ғылыми-техникалық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1583"/>
        <w:gridCol w:w="817"/>
        <w:gridCol w:w="1264"/>
        <w:gridCol w:w="1666"/>
        <w:gridCol w:w="1649"/>
        <w:gridCol w:w="1617"/>
        <w:gridCol w:w="1780"/>
        <w:gridCol w:w="1379"/>
        <w:gridCol w:w="1596"/>
      </w:tblGrid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тәжіри-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руктор-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 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1268540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615796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652744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 615796   652744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2004-2007 жылдарға арналған "Инфекцияға қарсы жаңа препараттарды әзірлеу" ғылыми-техникалық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1633"/>
        <w:gridCol w:w="787"/>
        <w:gridCol w:w="1264"/>
        <w:gridCol w:w="1660"/>
        <w:gridCol w:w="1663"/>
        <w:gridCol w:w="1624"/>
        <w:gridCol w:w="1719"/>
        <w:gridCol w:w="1390"/>
        <w:gridCol w:w="1609"/>
      </w:tblGrid>
      <w:tr>
        <w:trPr>
          <w:trHeight w:val="4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тәжіри-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руктор-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 578900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"2006-2008 жылдарға арналған әр түрлі мақсаттағы перспективалық жаңа материалдарды әзірлеу" ғылыми-техникалық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1589"/>
        <w:gridCol w:w="801"/>
        <w:gridCol w:w="1264"/>
        <w:gridCol w:w="1656"/>
        <w:gridCol w:w="1654"/>
        <w:gridCol w:w="1620"/>
        <w:gridCol w:w="1783"/>
        <w:gridCol w:w="1383"/>
        <w:gridCol w:w="1601"/>
      </w:tblGrid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тәжіри-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руктор-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365840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177592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188248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 177592  188248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еңбек қауіпсіздігін және еңбекті қорғауды қамтамасыз етудің 2005-2007 жылдарға арналған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1646"/>
        <w:gridCol w:w="989"/>
        <w:gridCol w:w="951"/>
        <w:gridCol w:w="1668"/>
        <w:gridCol w:w="1698"/>
        <w:gridCol w:w="1631"/>
        <w:gridCol w:w="1755"/>
        <w:gridCol w:w="1419"/>
        <w:gridCol w:w="1643"/>
      </w:tblGrid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қол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данбалы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 61325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Республикасында әлеуметтік реформаларды одан әрі тереңдетудің 2005-2007 жылдарға арналған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1645"/>
        <w:gridCol w:w="987"/>
        <w:gridCol w:w="894"/>
        <w:gridCol w:w="1676"/>
        <w:gridCol w:w="1695"/>
        <w:gridCol w:w="1639"/>
        <w:gridCol w:w="1752"/>
        <w:gridCol w:w="1417"/>
        <w:gridCol w:w="1640"/>
      </w:tblGrid>
      <w:tr>
        <w:trPr>
          <w:trHeight w:val="45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 мем-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тың 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 239000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жинақтаушы зейнетақы жүйесін дамытудың 2005-2007 жылдарға арналған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1590"/>
        <w:gridCol w:w="989"/>
        <w:gridCol w:w="951"/>
        <w:gridCol w:w="1668"/>
        <w:gridCol w:w="1698"/>
        <w:gridCol w:w="1631"/>
        <w:gridCol w:w="1755"/>
        <w:gridCol w:w="1419"/>
        <w:gridCol w:w="1643"/>
      </w:tblGrid>
      <w:tr>
        <w:trPr>
          <w:trHeight w:val="4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 мем-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тың 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 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 75000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2005-2009 жылдарға арналған "Ежелгі Отырардың қайта өрлеуі"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1618"/>
        <w:gridCol w:w="780"/>
        <w:gridCol w:w="1264"/>
        <w:gridCol w:w="1639"/>
        <w:gridCol w:w="1647"/>
        <w:gridCol w:w="1603"/>
        <w:gridCol w:w="1766"/>
        <w:gridCol w:w="1441"/>
        <w:gridCol w:w="1594"/>
      </w:tblGrid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 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 21999   23319    24718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Республикасында мемлекеттік құқықтық статистиканы және арнайы есепке алуды дамытудың 2005-2007 жылдарға арналған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1678"/>
        <w:gridCol w:w="721"/>
        <w:gridCol w:w="1264"/>
        <w:gridCol w:w="1661"/>
        <w:gridCol w:w="1719"/>
        <w:gridCol w:w="1611"/>
        <w:gridCol w:w="1786"/>
        <w:gridCol w:w="1367"/>
        <w:gridCol w:w="1582"/>
      </w:tblGrid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 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 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куратура-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 коми-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2484991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777567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626405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1081019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 626705  1081019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Мемлекеттік статистиканы жетілдірудің 2006-2008 жылдарға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арналған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1682"/>
        <w:gridCol w:w="762"/>
        <w:gridCol w:w="1264"/>
        <w:gridCol w:w="1688"/>
        <w:gridCol w:w="1622"/>
        <w:gridCol w:w="1616"/>
        <w:gridCol w:w="1779"/>
        <w:gridCol w:w="1352"/>
        <w:gridCol w:w="1605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Интернет-портал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оның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бөлімше-лерінің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ста  тистика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тізілім 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"Бастап-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 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тистика-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қоймасы"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 260300  305000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Елдің минералды-шикізат кешенінің ресурстық базасын 2003-2010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жылдарға арналған дамытудың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537"/>
        <w:gridCol w:w="883"/>
        <w:gridCol w:w="1264"/>
        <w:gridCol w:w="1733"/>
        <w:gridCol w:w="1613"/>
        <w:gridCol w:w="1594"/>
        <w:gridCol w:w="1737"/>
        <w:gridCol w:w="1487"/>
        <w:gridCol w:w="1559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қой-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жер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қойнау-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пай-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далану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 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1210900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595863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 211037  404000   595863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агроөнеркәсіп кешенін тұрақты дамытудың 2006-2010 жылдарға арналған тұжырымдамасы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1652"/>
        <w:gridCol w:w="743"/>
        <w:gridCol w:w="1264"/>
        <w:gridCol w:w="1685"/>
        <w:gridCol w:w="1734"/>
        <w:gridCol w:w="1527"/>
        <w:gridCol w:w="1700"/>
        <w:gridCol w:w="1478"/>
        <w:gridCol w:w="1632"/>
      </w:tblGrid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С. Сейфул-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 атын-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Қазақ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агро-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универ-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 факу-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льтетінің оқу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корпусын салу 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660068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316068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С. Сейфуллин атындағы Қазақ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агро-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универ-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ситетінің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жатақхан-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асын салу 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337664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312989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қоймасын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5509159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378612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550446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4580101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"Ауыл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лендіру-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кейі-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нгі қол-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дау" жоба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кезеңі 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9073203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380483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616639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3493817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4582264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"Ауыл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бәсекеге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қабілет-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тілігін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арттыру"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жобасы 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8447497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420436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820170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2574234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2952846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1679811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ресу-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же-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тілдіру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келтіру( 1-кезең) 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7521613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7517845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ларын ха-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лықаралық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 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лаптарына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 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16033700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450400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8816300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6767000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 2716098 20093509 14302110 1679811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Республикасында телекоммуникация саласын дамытудың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2006-2008 жылдарға арналған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744"/>
        <w:gridCol w:w="690"/>
        <w:gridCol w:w="1264"/>
        <w:gridCol w:w="1666"/>
        <w:gridCol w:w="1659"/>
        <w:gridCol w:w="1599"/>
        <w:gridCol w:w="1689"/>
        <w:gridCol w:w="1508"/>
        <w:gridCol w:w="1587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касы Ішкі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істер 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нистрлі-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деректер беру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 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1218632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618588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496856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 103188  618588   496856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Республикасында ақпараттық теңсіздікті төмендетудің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2007-2009 жылдарға арналған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758"/>
        <w:gridCol w:w="720"/>
        <w:gridCol w:w="1083"/>
        <w:gridCol w:w="1679"/>
        <w:gridCol w:w="1692"/>
        <w:gridCol w:w="1624"/>
        <w:gridCol w:w="1705"/>
        <w:gridCol w:w="1521"/>
        <w:gridCol w:w="1620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үкі-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 шең-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 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3401198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1726308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836030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838860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үкі-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 шең-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 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үкі-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 шең-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 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үкі-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 шең-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 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616871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616871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үкі-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 шең-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 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үкі-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 шең-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 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133700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2611949  865870   869591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Бағдарламадан тыс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1574"/>
        <w:gridCol w:w="788"/>
        <w:gridCol w:w="1264"/>
        <w:gridCol w:w="1565"/>
        <w:gridCol w:w="1825"/>
        <w:gridCol w:w="1532"/>
        <w:gridCol w:w="1631"/>
        <w:gridCol w:w="1499"/>
        <w:gridCol w:w="1631"/>
      </w:tblGrid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ЭСЖҚА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тандырыл-ған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ақпарат-тық-теле-комму-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никация-лық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ЭСЖҚА (ҚП)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 даярлау 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ЭСЖҚА (ҚП)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965 529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321 843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321 843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321 843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 ауд-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полиция-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 ака-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демиясы-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оқу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оған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іргелес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жөндеу 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ЭСҚЖА (ҚП)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есебінен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ұстала-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мем-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-ның жас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мамандары 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жатақха-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салу 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2908516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1783674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1024842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есебінен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ұстала-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мем-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органдар-дың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керлері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пәтерлер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 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мем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-лер 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тандыру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 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 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ЖРБА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саласын-дағы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 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Горький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жапсар-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218687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118687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жапсар-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165575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ғимар-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Алқа би-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 сот-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ына жап-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250643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Сәтпаев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даңғылы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әкім-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облыс-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тық сот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тына алқа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билер  сотына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жапсар-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тына үш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қабатты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401857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166813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166812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ласы 51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Кареев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 қо-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ғамдық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тына 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 билер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қабатты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жапсар-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250898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облы-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 Қара-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Бұхар-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жырау 37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даңғылы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билер  сотына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жапсар-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118413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118413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Пушкин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100/1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 бөл-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сот ғим-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аратына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облы-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 Қызыл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об-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 ғим-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Алқа билер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соты 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жапсар-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169153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тық сот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жапсар-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314371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Павло-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Дүйсенов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көше-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ғима-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жапсар-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сметалық құжатта-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 әзірлеу 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Қа-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Пет-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ропавл 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Горький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орналас-қан сот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тына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қабатты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жапсар-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203377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 об-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лысының Шымкент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Тыныбае-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 көше-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 42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 Оң-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 об-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жапсар-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 көше-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 66 үйде 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наласқан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 ғи-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маратына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жапсар-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 салу 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296675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142434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154241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қабат 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 жағ-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алауында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екі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билер сотының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әзірлеу 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 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публикасы сот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тандырыл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тық-тал-дау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678425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279818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 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публикасы Ішкі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Диплома-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өкілдік-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күзету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 поли-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полкын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тыру 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1449103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699103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даярлау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1909220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642018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633601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633601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даярлау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6228977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2087499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2070739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2070739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180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хирургияорталығын салу 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Сот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медицинасы орта-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2765241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226390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488851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Трав-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мотология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ортопедия ҒЗИ- дің қа- былдау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бөлімше-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қабат-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 опе-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рациялық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блогын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428354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169761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258593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Пав-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50 тө-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хирургия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салу 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100 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хирургия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салу 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Қазақ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академи-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тө-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сек-орындық сту-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жатақхана салу 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1545962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191558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454404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Темір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Шұбар-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обаға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станция-сы" 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Шұбар-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бактери-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ологиялық зерт-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обаға қарсы күрес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сы" 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індетіне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жасағының зерт-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тры мен 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170622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135874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Қа-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зақ көз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институты РМҚК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сол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"Жаңа"ПС РПК-88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кабельдік желі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(медици-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кластер-ге арнал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ған) 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704104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704104 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Бейбіт-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академия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 құру 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1934832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1743694 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1388"/>
        <w:gridCol w:w="803"/>
        <w:gridCol w:w="1264"/>
        <w:gridCol w:w="1664"/>
        <w:gridCol w:w="1779"/>
        <w:gridCol w:w="1525"/>
        <w:gridCol w:w="1661"/>
        <w:gridCol w:w="1543"/>
        <w:gridCol w:w="1644"/>
      </w:tblGrid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теулер 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3155221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991086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1050551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1113584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кейінгі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даярлау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8210512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3243193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2787903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2179416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цария-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(Женева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Елшілі-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туды)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 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552831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453390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Қырғыз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(Бішкек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Елшілі-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 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135731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122460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қазба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отырып,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Италия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Елшілі-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 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1637234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1394562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242 672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Ұлыбри-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танияда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(Лондон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Елші-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лігін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 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3835400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3835400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(Мәскеу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Елшілі-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 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13169900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6954900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 Араб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Әмір-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(Әбу-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Даби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Елшісі-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денция-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Елшілі-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 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888404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443904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эталон-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 ғал-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ымдар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55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пәтерлі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жанұялық жата-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-лер 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сипат-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теулер 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1483558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493960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523598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Дамаск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(Сирия)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этномә-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әл-Фараби кесе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-несін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450400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Бейбарыс күм-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мешітін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жөндеу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(Египет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ликасы)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саласын-дағы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теулер 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689937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216716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229719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243502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шеңбе-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капитал-ды дамыту 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Қарулы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күштер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8409641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2138472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804576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949400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1120292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3396901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1451"/>
        <w:gridCol w:w="806"/>
        <w:gridCol w:w="1264"/>
        <w:gridCol w:w="1793"/>
        <w:gridCol w:w="1592"/>
        <w:gridCol w:w="1572"/>
        <w:gridCol w:w="1605"/>
        <w:gridCol w:w="1605"/>
        <w:gridCol w:w="1632"/>
      </w:tblGrid>
      <w:tr>
        <w:trPr>
          <w:trHeight w:val="36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жарақ,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техника-ны, байла-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алу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120865072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55187043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32038063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33639966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кейінгі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даярлау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15465731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4857938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5149414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5458379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шеңбе-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316181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204320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204320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А.Селез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-нев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хореог-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рафия-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училище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-дағы О.Жәуті-ков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1313931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763895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"Адамн-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ың гар-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даму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утының"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"Мирас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мектебі") құ-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рылысын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812034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418034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-танды-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1099674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534475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561199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теулер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555580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235020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теулер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443281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139239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147593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156449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кейінгі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 даярлау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86803214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25887197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28364190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32551827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Балқаш-9 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"Дарьял-У"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ватор-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кәдеге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жарату-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 бас-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тапқы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Қор-ша-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1369571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984571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бассей-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басқару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7474764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836875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1372844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2858048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2248070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158927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Балқаш ауданындағы Ақдала суар-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малы масси-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віндегі Тас-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мұрын магист-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ральді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209937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160453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-дағы күріш жүйе-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ралдық кана-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 жақ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Зайсан ауданы Кендір-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 өзенін-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бөгетін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жаңарту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343723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269553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Тас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-өткел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қой-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жаңарту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737431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388631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Қордай ауданы Шу өзе-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нінде жаға-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лауды күшейту және арна түзету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596556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"Қаныш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Сәтпаев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"N 7 (3-агрегат), 11 (1),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(3),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(4),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(3),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(1),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(3) сорғы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жабдығын 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930874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885663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ді 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Албар-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бөгет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Жітіқа-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Желқуар су қой-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шыртқы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172926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138926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 об-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Шідерті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лыстар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744601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244601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Қа-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ауданын-дағы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тоға-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опатты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231851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-да жер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сіптік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4565407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652201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652201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3261005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теулер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8469812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2660451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2820078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2989283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оң-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лымы"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4561521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1508521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малдау қауіп-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сіздігі серпіні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торин-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гін құру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503538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329441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174097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тандыру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636402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212125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212152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212125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188603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460"/>
        <w:gridCol w:w="815"/>
        <w:gridCol w:w="1264"/>
        <w:gridCol w:w="1743"/>
        <w:gridCol w:w="1635"/>
        <w:gridCol w:w="1541"/>
        <w:gridCol w:w="1608"/>
        <w:gridCol w:w="1591"/>
        <w:gridCol w:w="1642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ин-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дустрия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1689000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 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159180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зерттеулер 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350196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123596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даярлау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443141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139195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147547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156400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-лер 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бек-мині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133910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5215991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3257307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1729686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228998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-лігінің ақпа-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2253391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1087136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1081648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теулер 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304040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даярлау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1014650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330421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332150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352079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неджер-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тілігін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арттыру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лау са-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ласындағы 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параттық жүйе-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 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Ядролық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биофи-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6936122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2895885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3790237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гия және жер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теулер 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297180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сипат-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теулер 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723467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227248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240883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255336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тергеу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изоля-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1237780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454780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тергеу изоля-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торын қайта жаңарту және кеңейту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3073640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1155500 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1418140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Патент сарайын салу 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848867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216867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облысы Семей 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тергеу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изоля-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2872720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1386360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1386360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тергеу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изоля-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3336900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1618450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1618450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тергеу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изоля-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2972840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1436420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1436420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"Халық-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тандыру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тіркеу"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497244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497244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даярлау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келісім-шарт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338435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288435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486"/>
        <w:gridCol w:w="816"/>
        <w:gridCol w:w="1264"/>
        <w:gridCol w:w="1779"/>
        <w:gridCol w:w="1573"/>
        <w:gridCol w:w="1573"/>
        <w:gridCol w:w="1590"/>
        <w:gridCol w:w="1573"/>
        <w:gridCol w:w="1679"/>
      </w:tblGrid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қоса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салынған үй-жай-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лары мен гараж-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пәтерлі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кеше-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лау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515964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257964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кәсіптік білімді мамандар даярлау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тің атқары-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луын бақылай-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есеп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комитеті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"Бүркіт" авиаком-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авиация-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тех-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никасының тұрағы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тех-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1054000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мұража-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188353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188353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үйі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жылы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өткел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Жаңа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 салу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Дәрігер-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даярлау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дандыру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Шортанды-Бурабай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курорт-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тық 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Пре-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зиденті-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зиденциясы аума-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өзенінің арнасын қайта жаңарту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243571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243571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Пре-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зиденті-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"Нұра"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нциясы. 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N 1 учаскені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101993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101993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Есіл өзенінің сол жағ-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алауы N 31 және N 35 кө-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шелерін-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 көпп-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рофильді диагнос-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тикалық орталық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39004776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652640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28352136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"Алматы"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3533128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1906057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240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А-319 әуе кемесіне ангар салу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ярка се-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риясында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өңдеумен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Бей-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бітшілік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келісім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сарайы-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құ-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рылысын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10957121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3657121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 жо-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ринг-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теудің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жасау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782727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387417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Құпия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Бағдарламадан тыс ЖИЫНЫ:          145373496 130410587 132422732 91366831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ДАМУҒА БЕРІЛЕТІН НЫСАНАЛЫ ТРАНСФЕРТТЕР МЕН РЕСПУБЛИКАЛЫҚ БЮДЖЕТТЕН КРЕДИТ БЕРУ ЕСЕБІНЕН ҚАРЖЫЛАНДЫРЫЛАТЫН 2007-2009 ЖЫЛДАРҒА АРНАЛҒАН  БАСЫМДЫ ЖЕРГІЛІКТІ БЮДЖЕТТІК ИНВЕСТИЦИЯЛЫҚ ЖОБАЛАРДЫҢ  (БАҒДАРЛАМАЛАРДЫҢ) ТІЗБЕСІ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        мың теңге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2080"/>
        <w:gridCol w:w="1011"/>
        <w:gridCol w:w="1031"/>
        <w:gridCol w:w="1634"/>
        <w:gridCol w:w="1431"/>
        <w:gridCol w:w="1567"/>
        <w:gridCol w:w="1704"/>
        <w:gridCol w:w="1587"/>
        <w:gridCol w:w="1587"/>
      </w:tblGrid>
      <w:tr>
        <w:trPr>
          <w:trHeight w:val="45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зеңі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кейін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Республикасында Білім беруді дамытудың 2005-2007 жылдарға арналған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2001"/>
        <w:gridCol w:w="975"/>
        <w:gridCol w:w="1264"/>
        <w:gridCol w:w="1634"/>
        <w:gridCol w:w="1400"/>
        <w:gridCol w:w="1573"/>
        <w:gridCol w:w="1663"/>
        <w:gridCol w:w="1588"/>
        <w:gridCol w:w="1535"/>
      </w:tblGrid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оқушы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360544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260544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тепті салу 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жаб-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дықталған орта мек-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167850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167850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Есік 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600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Талдықор-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 құра-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йтын мект-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ебін салу 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Қапшағай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Құлсары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2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Сарыарқа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2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мем-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лекеттік тілде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 салу 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621890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231890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 жақ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бөлігінде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мем-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лекеттік тілде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 салу 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ключ кен-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тінде 400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 салу 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 би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624420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224420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Тараз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Шу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700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мемлекет-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тілде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1176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551262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250382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300880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464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 салу 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244991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244991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Сатпаев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мемле-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 тілде оқы-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татын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514541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214541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N 24а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 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277700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212700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мемле-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 тілде оқы-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татын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1968"/>
        <w:gridCol w:w="965"/>
        <w:gridCol w:w="1264"/>
        <w:gridCol w:w="1609"/>
        <w:gridCol w:w="1395"/>
        <w:gridCol w:w="1548"/>
        <w:gridCol w:w="1673"/>
        <w:gridCol w:w="1748"/>
        <w:gridCol w:w="1463"/>
      </w:tblGrid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рин атын-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дарынды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мек-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теп-интер-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наты" мем-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214069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345 931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Байқоңыр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"мек-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теп-бала-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бақша" 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шенін салу 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Әл-Фараби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 салу 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"Арай" жаңа көпір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1248 оқу-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 арна-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лған мек-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 салу 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1052916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752916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"Рахат"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ауд-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анында 960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 салу 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844487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644487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мектеп-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 салу 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Жаңа-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 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 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тілде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Ақсу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мектеп-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 салу 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мемле-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сауықтыру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қазақ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1060570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650570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орынға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ұйықтайтын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260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тілде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420700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320700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"Нұрсат"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ықшам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469645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"Азат"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378450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278450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"Қайнар-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бұлақ"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саяжай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массивінде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334918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254081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"Қайтпас-1" 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286561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286561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"Құлагер"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1550576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225570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825006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бала-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салу 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231640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161640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Державинск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бала-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салу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124109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124109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бала-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бала-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Шамалған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бала-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400997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183397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280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"Геолог-2"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бала-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"Лесхоз"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ықшам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бала-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салу 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172706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бала-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салу 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бала-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салу 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242240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1954"/>
        <w:gridCol w:w="938"/>
        <w:gridCol w:w="1264"/>
        <w:gridCol w:w="1640"/>
        <w:gridCol w:w="1390"/>
        <w:gridCol w:w="1506"/>
        <w:gridCol w:w="1666"/>
        <w:gridCol w:w="1757"/>
        <w:gridCol w:w="1519"/>
      </w:tblGrid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бала-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бақша-бөб-екжай салу 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444960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138360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203469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Аманкелді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Аманкелді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бала-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165862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165862 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Тасбөгет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бала-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салу 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бала-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салу 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351632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142240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209392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Победа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бассейні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320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357120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107120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Бәйдібек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Шаян ауы-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лында 140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бөбекжай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133240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"Нұрсәт"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бөбекжай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"Шаңырақ"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бала-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салу 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Орынбор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1046242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758161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288081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19 көше-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оңтүс-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тігіне қарай 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салу, сол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 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1110153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445492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664661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кенті-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нде 600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761864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338571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Қарталы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713399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356449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332347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Жангелдин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706441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325395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             14438275 20293218 4893853 203469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Денсаулық сақтау ісін реформалаудың және дамытудың 2005-2010 жылдарға арналған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1818"/>
        <w:gridCol w:w="932"/>
        <w:gridCol w:w="1264"/>
        <w:gridCol w:w="1636"/>
        <w:gridCol w:w="1369"/>
        <w:gridCol w:w="1472"/>
        <w:gridCol w:w="1745"/>
        <w:gridCol w:w="1745"/>
        <w:gridCol w:w="1496"/>
      </w:tblGrid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төсек-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пер-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зентхана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бөлімше-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245433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195433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К.Құрман-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лезге қарсы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серге 70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318080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216450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101630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Жарқайын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Державин-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 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150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1344000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салу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2423262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1423262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емха-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салу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даны Есік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төсе-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ктік аку-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746313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645930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даны Есік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2657171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1859171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2287694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1320694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Талдықор-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көпмаман-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ауру-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салу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200 төсекке арналған облыстық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көпмаман-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бала-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ауру-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салу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1466667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1026667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Ақтөбе қаласында 300 төсекке арналған Облыстық көпмаман-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ауру-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салу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Ақтөбе қаласында ауысымда 500 адам 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емха-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салу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Ақтөбе қаласында ауысымда 500 адам 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емха-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салу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100 төсек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тубер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кулезге қарсы аурухана салу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989117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919760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облысының Атырау қаласында 100 төсектік қалалық перзент-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үйін салу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2033493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933493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Атырау қаласында ауысымда 500 адам 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емха-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салу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1167898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767898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облысының Өскемен қаласындағы онко-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логиялық диспансердің жанынан сәулелі терапия орталығын салу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1457990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657990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  арналған қалалық балалық аурухана-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 салу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облысының Семей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төсекке арналған қалалық балалық 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облысының Семей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төсекке арналған қалалық көпмаман-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ауру-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салу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облысының Өскемен 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төсекке арналған қалалық көпмаман-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ауру-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  Өскемен қаласында облыстық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 орталығын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2423262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1423262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облысының Орал қаласында онкологиялық диспансер салу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1325600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облысының Орал қаласында 200 төсекке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көпмаман-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бала-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ауру-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көпмаман-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бала-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ауру-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салу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көпмаман-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ауру-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салу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"Гүлдер"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ем-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салу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858534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358534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614581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434578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облысында облыстық қан орталығын салу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2423262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1423262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көпмаман-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бала-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ауру-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салу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көпмаман-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ауру-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салу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630906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450906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"Қарағанды мемле-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ака-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демиясы" РМҚК жан-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ынан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көпмаман-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ауру-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салу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Сатпаев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келімге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708571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488571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 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жаңартуды аяқтау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622793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394693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228100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ғимаратын қайта жаңарту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емха-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салу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2423262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1423262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көпмаман-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бала-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ауру-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салу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қалалық көпмаман-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ауру-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салу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  ауысымда 500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емха-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салу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Байқоңыр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әйелдер консуль-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тациясы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пер-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зентхана салу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5220001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1848600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көпмаман-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бала-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ауру-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көпмаман-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ауру-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2541000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2091000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емха-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салу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көпмаман-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ауру-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салу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2423262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1423262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туб-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еркулезге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диспансер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1727412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877412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емха-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насымен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емха-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салу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2423262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1423262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емха-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салу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485684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305684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емха-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 салу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2223707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1733167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1468000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1468000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стационар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(сол жақ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жағалау)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2729392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400948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1256181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1072263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амбулаторлық-емханалық кешен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(Оренбург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(Агроқала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шық ауда-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нында)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ересектер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бала-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 емха-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насы) салу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1534277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382602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амбула-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торлық-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(ауысымда 350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ересектер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бала-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 емха-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Грязнов-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Колхозная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-Репин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көшелері-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бойы-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нан)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1350589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448089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 жақ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жағалауда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амбулатор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лық-емха-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(ауысымда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ересектер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бала-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 емха-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насы) 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572355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156181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 9173836  31217748  59961175  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Ауылдық аумақтарды дамытудың 2004-2010 жылдарға арналған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718"/>
        <w:gridCol w:w="958"/>
        <w:gridCol w:w="1264"/>
        <w:gridCol w:w="1677"/>
        <w:gridCol w:w="1336"/>
        <w:gridCol w:w="1502"/>
        <w:gridCol w:w="1759"/>
        <w:gridCol w:w="1686"/>
        <w:gridCol w:w="1539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Жақсы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900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539048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176110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202938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 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данының Қоғам селосын-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132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 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Малтабар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Кеңесту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320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Копинск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289529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177220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112309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 ауда-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Тымабұл-ақ село-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270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Басқұдық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Қобда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464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262856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162856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Байқадам селосын-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270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Қорған-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204137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151967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 кен-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оқу-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аяқтау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206285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141089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 ауда-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270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Қызылжұл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дыз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5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 ауда-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Құмқұдық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504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Шұбаршы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320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Кеңқияқ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504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Кеңқияқ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215869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стансия-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орындық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505280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391700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113580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Байсерке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600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9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363392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263392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Әйтей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480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378051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228051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Іле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Боралдай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Абай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Ақжар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400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Балпықби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4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Октябрь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400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Молдағұ-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Доссор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Шәріпов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жатақха-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салу 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465400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357570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107830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Индербор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атын-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601890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301890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 ауда-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Сафон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624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Энгельс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482980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222980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1935"/>
        <w:gridCol w:w="731"/>
        <w:gridCol w:w="1264"/>
        <w:gridCol w:w="1625"/>
        <w:gridCol w:w="1381"/>
        <w:gridCol w:w="1494"/>
        <w:gridCol w:w="1793"/>
        <w:gridCol w:w="1644"/>
        <w:gridCol w:w="1533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415570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222070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 ауда-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Кудряшов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Гоголь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 салу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Қызылқоға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Миялы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селосында320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359897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359897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Редут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207710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207710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Жұмыскер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Тайманов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Қызылқоға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Тайсоған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 салу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Талгарьян селосында 220 орындық Тайманов атындағы орта мектеп салу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Мақат ауданының Мақат кентінде 424 орындық Шахатов атындағы орта мектеп салу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Тасбастау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134906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Бестерек 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орындық орта мектеп салу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362850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182850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Тарбағатай ауда-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144514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144514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Благодарн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ое кен-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тінде 320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376480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125570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250910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 ауда-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391262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291262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Шығыс-Қазақстан облысындағы Орджар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Шығыс-Қаз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Үшбиік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187650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187650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Ақбақай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Ақбақай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Жалпақтөб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село-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834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Чкалов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209637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Сыпатай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бөлімшесі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нде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279052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207452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Шөлдала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 би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294705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294705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Б.Момышұл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атында-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село-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Дүйсенаев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187700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187700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Шөтпікөл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344020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302940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Зеленовск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Переметно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село-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444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411466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325966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Зеленовск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Трекино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256570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109570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425230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295230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Подстепно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село-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345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889"/>
        <w:gridCol w:w="685"/>
        <w:gridCol w:w="1264"/>
        <w:gridCol w:w="1606"/>
        <w:gridCol w:w="1375"/>
        <w:gridCol w:w="1527"/>
        <w:gridCol w:w="1744"/>
        <w:gridCol w:w="1652"/>
        <w:gridCol w:w="1605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Сайхин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оқушы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356784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356784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сыныптарғ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арнал-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250 орындық Ақжал мектебін салу 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Жангелдин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410132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143579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191853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Арқалық 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Фурманов селолық округінде 180 орындық орта мектеп салу 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212425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Аманкелді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Құмкешу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бала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лайықтап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 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244824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Жангелдин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ауылында 200 орындық мемлекеттік тілде оқытатын орта мектеп салу 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Джангелді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Милысай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ік тілін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 оқыту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мектебін салу 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339619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339619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Қызылордаоблысы 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Жақсықылыш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Төретам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179847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Шиелі ауданы Шиелі кентінде 464 орындық орта мектеп салу 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331990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231990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Шиелі ауданы Сұлутөбе кентінде 464 орындық орта мектеп салу 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327298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227298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Қазалы ауданы Әйтеке би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N 249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1200 орындық қосымша құрылыс салу 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Жалағаш ауданы Жалағаш кентінде 1200 орындық орта мектеп салу 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Шиелі ауданы Шиелі кентінде 640 орындық орта мектеп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568860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368860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Қызылорла облысы Қазалы ауданы Әйтеке би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N 216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400 орындық қосымша құрылыс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47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Маңғыстауоблысы Сайөтес кентінде 4 оқу үй-жайынаарналған қосымша құрылысы бар 392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220710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120710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513279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313279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Маңғыстауоблысы Қарақиян ауданы Құрық ауылында 1200 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мектебін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Ақтоғай ауданы Ақтоғай селосында 520 орындық мектеп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590980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390980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Екібастұз қалалық әкімшілі- гінің Шідерті кентінде 600 орындық мектеп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473252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137400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335852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Баянауыл ауданы Баянауыл ауылында 600 орындық мектеп-ин нернат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1548113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512350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475493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460270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Май ауданы Көктөбе ауылында 350 орындық мектеп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391737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191737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Павлодар селолық аймағы селосында 420 орындық мектеп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1799"/>
        <w:gridCol w:w="704"/>
        <w:gridCol w:w="1264"/>
        <w:gridCol w:w="1733"/>
        <w:gridCol w:w="1343"/>
        <w:gridCol w:w="1505"/>
        <w:gridCol w:w="1727"/>
        <w:gridCol w:w="1630"/>
        <w:gridCol w:w="1630"/>
      </w:tblGrid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Қазақстаноблысы Тимирязев ауданы Тимирязев селосында 150 орындық демалу корпусы  бар қазақ тілінде оқытатын 400 орындық мектеп-ин тернат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811916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441916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Жамбыл ауданы Пресновка селосында мемлекетт ік тілде оқытатын 400 орындық мектеп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376653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276653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Аққайың ауданы Полтавка селосында 180 орындық орта мектеп салу 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333698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221918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Пески селосында 250 орындық орта мектеп салу 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215114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Мақтарал ауданы Кетебай селосында 350 орындық орта мектеп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207690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116410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Сайрам ауданы Қаратөбе селосында 600 орындық Әуезов атындағы N 53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салу 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245091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114420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Қазықұрт ауданы Ақжар селосында 320 орындық орта мектеп салу 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175269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Ордабасы ауданы Төрткөл селосында 600 орындық Көкарал орта мектеп салу 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320589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149459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Мақтаарал ауданы Жылысу селосында 350 орындық орта мектеп салу 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164195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126730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Отырар ауданы Арыс селосында 624 орындық Ибрагимов атындағы орта мектеп салу 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267205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194480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Бәйдібек ауданы Алмалы селосында 200 орындық Сәтбаев атындағы орта мектеп салу 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236599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131599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Мақтарал ауданы Жаңаауыл селосының Жаңа құрылыс тұрғын шомбалынд а 1176 орындық орта мектеп салу 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384028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231188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Мырзашөл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171328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Сіргелі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Тоқмағанб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302686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194551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Жуантөбе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Сейфуллин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206400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9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Түркістан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374550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280340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Түркістан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Шорнақ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мектеп-ин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тернатыны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демалу корпусын, спорт залы,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асханасы,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 блогы,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қазандығы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349174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279174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2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Қазықұрт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Сәтбаев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455643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341837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113806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Жусансай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 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161907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Қостерек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селосында260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Мұратбаеватындағы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Сейфуллин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Сейфуллин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278372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208372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Асықата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296231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226231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138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267392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193176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Бәйдібек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1033761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533761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Ақдала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С.Ерубаев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575280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475280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Бәйдібек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Тұрмыс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Қазығұрт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Тәжібаев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133140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133140 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1853"/>
        <w:gridCol w:w="765"/>
        <w:gridCol w:w="1264"/>
        <w:gridCol w:w="1621"/>
        <w:gridCol w:w="1306"/>
        <w:gridCol w:w="1456"/>
        <w:gridCol w:w="1808"/>
        <w:gridCol w:w="1612"/>
        <w:gridCol w:w="1659"/>
      </w:tblGrid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Тегестік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Бектасов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Мүсірепов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 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197660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ҚазССР-ін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ің 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Науаи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Төреарық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Тәукехан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1822"/>
        <w:gridCol w:w="767"/>
        <w:gridCol w:w="1264"/>
        <w:gridCol w:w="1640"/>
        <w:gridCol w:w="1349"/>
        <w:gridCol w:w="1513"/>
        <w:gridCol w:w="1768"/>
        <w:gridCol w:w="1604"/>
        <w:gridCol w:w="1641"/>
      </w:tblGrid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Құрбанов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аймағында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Мамыр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207360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Ахмет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Яссауи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бөлімше-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Пахтақор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телімін-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Хұсанов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оқушыға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470954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173640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297314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Таскескен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Торайғы-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222930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222930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53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 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Құрсай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 N 49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орынға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 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Куйбышев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N 52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 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1863"/>
        <w:gridCol w:w="770"/>
        <w:gridCol w:w="1264"/>
        <w:gridCol w:w="1655"/>
        <w:gridCol w:w="1357"/>
        <w:gridCol w:w="1516"/>
        <w:gridCol w:w="1772"/>
        <w:gridCol w:w="1619"/>
        <w:gridCol w:w="1588"/>
      </w:tblGrid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56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 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48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 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зге қарсы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"Бурабай"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санаториі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салу 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222653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178550 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44103 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Малиновка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1344000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салуды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 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633731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274831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әйелдер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циялары,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күндізгі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стационар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 асүйі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366771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316771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Құлсары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перзентха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үйін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985063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735063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Доссор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төсек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тубер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кулез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 салу 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389350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339350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824"/>
        <w:gridCol w:w="742"/>
        <w:gridCol w:w="1264"/>
        <w:gridCol w:w="1682"/>
        <w:gridCol w:w="1297"/>
        <w:gridCol w:w="1542"/>
        <w:gridCol w:w="1776"/>
        <w:gridCol w:w="1610"/>
        <w:gridCol w:w="1651"/>
      </w:tblGrid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Қызылқоға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Миялы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 з ауруха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342738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342738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Ганюшкино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Қызылкөгі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Миялы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Сарытоғай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ық тубер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кулезды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75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723495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692289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салу 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294740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259740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Большая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Владимиро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ың 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стационар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496294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356294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1102880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752880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Катон-Қарағай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Катон-Қарағай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Рысқұлов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Құлан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зге қарсы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диспансер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330156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Шу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 би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 жайық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зге қарсы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381629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310480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Дарьинск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зге қарсы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399822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308380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келтіріп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емдейтін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773590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673590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Зеленовский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Переметное ауылынд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120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1509600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1057600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1258000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келімге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Осакаровка селосын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874406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599840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274566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Қарқаралы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Қарқаралы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942795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650740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292055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Ботақара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766912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129894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Затобольское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аурухан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асын салу 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538590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261620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276970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салу 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1140620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349554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791066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туберкулезге қарсы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804154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704154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349499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249499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зге қарсы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726567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441970 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284597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ауданд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ық емхана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834"/>
        <w:gridCol w:w="756"/>
        <w:gridCol w:w="1264"/>
        <w:gridCol w:w="1677"/>
        <w:gridCol w:w="1324"/>
        <w:gridCol w:w="1553"/>
        <w:gridCol w:w="1778"/>
        <w:gridCol w:w="1557"/>
        <w:gridCol w:w="1682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334187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234187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ауысымынд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150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күндізгі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стационар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251606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137606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ың Форт-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Шевченко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ауруханас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салу 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268885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107700 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161185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Шетпе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аусымына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365669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265669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қабылдайтын емхана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573862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517550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75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833520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407177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326343 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833520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653520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Талшық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 салу 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1115808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744908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Пресновка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қабылдай-тын 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туберкулезге қарсы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диспансер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Ғ.Мүсіреп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 атында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Новоишим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90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туберкулезге қарсы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диспансер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Смирнов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338363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238363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қабылдайтн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338443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238443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Шолаққорғ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перзентха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салу 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430664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330664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аурухан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асын салу 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573847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373847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Темірлан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240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ауруханасын салу 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2878739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568060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1328960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981719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150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1024580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678070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346510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Шәуілдір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аурухан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асын салу 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590024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320320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269704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Жетісай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(жобаны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төсек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тіктен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емханас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бар 240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төсектікке түзету) 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2581348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644480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936868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 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зге қарсы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салу 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480313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 жер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суларынан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1832"/>
        <w:gridCol w:w="784"/>
        <w:gridCol w:w="1264"/>
        <w:gridCol w:w="1693"/>
        <w:gridCol w:w="1294"/>
        <w:gridCol w:w="1566"/>
        <w:gridCol w:w="1766"/>
        <w:gridCol w:w="1585"/>
        <w:gridCol w:w="1621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Егіндікөл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Егіндікөл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 алаңын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184867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Бұланды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Новобратс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кое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Буденовка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селоларының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желілі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құбырларын 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145105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Раздолье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селоларын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152358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132358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Раздольное селосын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Егіндікөл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Полтавско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селосын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алаңын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жүйеле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 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145846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Егіндікөл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Спиридоно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гішін,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қамтитын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алаңшасын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124659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Симферопо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льское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Жолымбет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Дамаса,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селоларындағы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(2кезегі)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138922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таратуш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Новорыбин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 селосы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нда скваж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иналық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бөгеті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Бұзылық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Наумовка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Бұланды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Воробьевк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Журавлевк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селосын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229524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189524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қима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Қима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селоларындағы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198445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168445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суды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құрамдастырылған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блок-моду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льдерді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Жайнақ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блок-моду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ль қондыр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ғысы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Қаратомар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суды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жөніндегіқұрамдаст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ырылған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блок-моду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льдерді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здандыру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теміржол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стансасы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қосып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жаңалау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Мәртүк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Мәртүк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қазіргі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216307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Кеңқияқ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 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186155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Благодарн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Новостепа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254679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154679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Бадамша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Қарабұтақ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Әйтекеби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Қарабұтақ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248287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108287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Ырғыз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"Ырғыз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Тельман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Коминтерн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399423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219423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Алтықарас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Шұбарқұды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 кентінд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ажырасу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185534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135534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Алимбетов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 селосы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ндағы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Сарбие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ндегі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Мұғалджар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Қандыағаш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қондырғыл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380104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Қапшағай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290966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150966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кция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ения села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Бекболат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Ашекеев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Карасайск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2-кезек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(сметалық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есептеу)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Шонжа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293709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137319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құбырларын және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салу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808165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308165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ауылындағы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 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суменжабдықтау(Барлау-эксплуатациялық скважи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насын бұрғылау)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Елтай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здандыру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(сметалық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түзету)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Өрлі село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шығыр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Нұржау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шығыр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тазарт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қыш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Дашино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шығыр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тазарт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қыш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116486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Сафроновка селосын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шығыр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Көптоғай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шығыр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Приморье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лары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іші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желілері(Корректировка)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Индербор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 шығыр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тазарт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қышы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341782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141782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ндегі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"Талқайра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н-Бесікті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құбыры"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тартқы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 құрылғы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құрылғыла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іші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218513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178513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аймағында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Дәулет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Жаңа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Дәу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леткерей,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мұнаралар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поселкеіш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ілік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Забурунье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құрылғылары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Георгиевк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селосын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604797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254797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8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Қосағаш,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селоларындағы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344427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селосы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 кезек)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187116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Таврическое селосы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канализацияны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(құрылыстың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кезегі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- 1, 2,3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іске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қосылатын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кешендер)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Көктерек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селосындағы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Тас-арық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Алтыншоқы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170567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Айғыз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суүрку-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Көкжыра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 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бас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Қостөбе,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281419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161419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Ынтымақ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селосындағы топтық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271560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116560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Интернаци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Көгершін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(екінші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кезек)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196934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136934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Маятас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 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ың екінші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Бірлесу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129985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Рысқұлов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Өрнек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шығару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имараттар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115459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Қабыршақт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селосын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Тихоновка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құрылысынсалу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Фурманов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Дариьнско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селосын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Ростоши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Қособа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Коминтерн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жақсарту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Чижа-2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Лубенка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Сұлу 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(сметалық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өзгерту)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Киров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өткізу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Қазталовк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Жаңажол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қамтамасыздандыру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Новопетро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Бұлан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Шақан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махалаіші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2-кезек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Сортировк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кентінд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244953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3-кезек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285048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151867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Бұхар-Жыр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Киевка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 кенті-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құрылымдау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ішкі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рының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құру(2-кезек)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Ақтоғай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Шашубай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139661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119661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даңғылы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Есіл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Әулиекөл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Құсмұрын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 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444652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194652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Жангелдин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Збан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Жітіқара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Мықтыкөл,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Волгоград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Волгоград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282844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Қамысты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Қамысты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Целинное,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Прогресс,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Челгаши,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Октябрское, Железн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одорожное,Жаныспай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Тютінгүр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асты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кенішінен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рожный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138807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өткізгіш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торабын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120923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торап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өткізгішін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Әулиекөл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Әулиекөл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425851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295851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Тасбөгет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Төретам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178700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 Жиделі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34,4 км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278452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128452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Басықара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Жалаңтөс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Қыстақ-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тораптар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(3-кезең)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445604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135604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"Жалағаш"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торабын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Қыстақ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3-кезең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Нағи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Ілиясов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 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Шіркейлі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 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173829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153829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"Жаңақорғ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ан" қыста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ғындағы 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Қыстақіші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 суөт-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кізгіш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3-кезең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183481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ЖТС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құрамында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Шиелі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 кентіші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Көкшоқы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116345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Сексеуіл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141626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Қожакент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Жаңаарлық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164725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124725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Сунақата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қыстағынд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Қыстақіші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2-кезек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Тасбөгет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субұрма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2-кезек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631068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241068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тарту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109060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109060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Қызылсай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тарту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117232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117232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"Ақтау-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Құрық"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тармағыны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164126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Ақшұқыр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кентішілі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ьды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1-кезең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Ақжігіт-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Майлинск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көлемі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темірбето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кентішілі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торабқа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беруге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115365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75365 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көтерме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басталаты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ұзындығы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км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ьды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205372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165372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Қашыр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Қашыр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(II кезек) 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270773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137740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Песчаное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тартқышты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225156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1835"/>
        <w:gridCol w:w="776"/>
        <w:gridCol w:w="1264"/>
        <w:gridCol w:w="1666"/>
        <w:gridCol w:w="1308"/>
        <w:gridCol w:w="1595"/>
        <w:gridCol w:w="1720"/>
        <w:gridCol w:w="1541"/>
        <w:gridCol w:w="1738"/>
      </w:tblGrid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кентішілі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желілер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2-кезеңін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208321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158321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Шарбақты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Шарбақты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334566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194566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Қашыр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Байқоныс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және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дың оқшау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3-кезегі.VІІІ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Шідерті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субұрма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650988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300988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Қашыр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Песчаное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насос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көтермесі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циялау 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Шарбақты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Жылы-Бұла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 селосы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жаңғырту 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(ІІ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"Чехово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көтергі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шті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тарту-сор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станциясы"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Чехово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 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бұрғылау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тоғанының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(ІІкезең)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Светлое,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Матросово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Екатери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Чапаево,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Сәбит,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Святодухо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роща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Екатерино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вка жер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учаскесі 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223346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Талшық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ажырату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"Чехов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Қарашілік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Гвардия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тарту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құбыры. Уәлиханов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Қарашілікауылы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Гвардия 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"Ближни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 - Ленин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кеніші"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Талшық,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Дәуіт,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Совхозное,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Үлгілі,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Қызылту,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Қулыкөл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жақсарту 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101939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101939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Светлое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локалды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(3 кезек)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(жобаны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түзету) 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491501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Бишкуль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742308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бетбұрыст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Талшық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бетбұрыст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иінін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Темирязев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бетбұрыст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иінін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Александр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бетбұрыст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иінін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Токаревка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бетбұрыст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иінін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Ғ.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Мүсірепов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Новоишимс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торларын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жөндеу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өркендету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370892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120892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Смирнов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торларын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жөндеу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өркендету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211444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Пресновка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торларын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жөндеу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өркендету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109638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Қазығұрт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Түлкібас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Састөбе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өткізу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(Балықты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округі) 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118099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997499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542676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іргелес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(аяқтау) 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528566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303847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Мырзакент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 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Қазығұрт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ың 2,4,6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116990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Шолақ-Қор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ету.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2-ші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кезегі 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278032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148032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Қарақұм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құбырларын салу 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Түлкібас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Кемірбаст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Түлкібас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Рысқұлов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 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376428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261428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Қазығұрт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орамды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резервуар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СГВ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алғыш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имаратын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 би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261213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221213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Байдібек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Шалпақ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206150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176150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Байдібек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Ақбастау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118438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Жұлдыз,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Қарабастау,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Бадам-1,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Бадам-2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тартылған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285939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165939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Түлкібас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Жаскешу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ету 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101787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Қазығұрт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172722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152722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мекендерд і 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(Достық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округі) 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 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(Ақжол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Алпамыс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округі) 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 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гвардейц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Бірлесу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округі) 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 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(Достық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Ұшқын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округі) 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мекендерді 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(Қоралас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Ұшқын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округі) 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 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(Қауыншы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Алпамыс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округі) 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Абибола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Маяқұм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Қажымұқан-Қараспан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836123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442972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Балтакөл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мекеніндегі ішкі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Қожаторға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 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 ішкі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құру.  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 38963537 43492006 25912757 3711657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Республикасында тұрғын үй құрылысын дамытудың 2005-2007 жылдарға арналған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839"/>
        <w:gridCol w:w="760"/>
        <w:gridCol w:w="1264"/>
        <w:gridCol w:w="1683"/>
        <w:gridCol w:w="1655"/>
        <w:gridCol w:w="1655"/>
        <w:gridCol w:w="1404"/>
        <w:gridCol w:w="1460"/>
        <w:gridCol w:w="1719"/>
      </w:tblGrid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к-коммуни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кациялық желілерді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органдарға тұрғын үй салуға бюджеттік кредит беру 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 54300000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автожол саласын дамытудың 2006-2012 жылдарға арналған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892"/>
        <w:gridCol w:w="718"/>
        <w:gridCol w:w="1264"/>
        <w:gridCol w:w="1623"/>
        <w:gridCol w:w="1575"/>
        <w:gridCol w:w="1572"/>
        <w:gridCol w:w="1409"/>
        <w:gridCol w:w="1587"/>
        <w:gridCol w:w="1786"/>
      </w:tblGrid>
      <w:tr>
        <w:trPr>
          <w:trHeight w:val="4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"Мәдениет-Мариновка" автожо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лына шыға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Каменка-О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строгорка" автожо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лының (55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-108 км)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1321773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484387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484386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кіребе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ріс"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(5,95 км)  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184794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"Шұбарқұд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ық-Уіл-Қобда-Соль-Илек" автожолын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163-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км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көпірін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503976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285976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0-31 км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Талдықорғ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ан-Текелі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2038615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678620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559995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"Риддер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1559413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173582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1232831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0-28,8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учаскесі"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Қаракемер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-Қарасай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батыр"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255-265км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"Просторн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ое-Жарық-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Ақсу-Аюлы-Ақтоғай-Балқаш"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493366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222716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270650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106-113км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"Қарағанды-Шахтинс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к-Есенгел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ді-Щербак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овск-Киев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283950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283950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0-79 км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"Ұзынкөл-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Сарыкөл"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4598975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357506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1822126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2419343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"Федоровк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-Ленин-Ви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шневка"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3363058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469255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612100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2281703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0-63 км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"Қойбағар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-Қарасу-Севастопольский"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3444428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437333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1999360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1007735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0-114,09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"Қарасу-Б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льшая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Чураковка" жалпы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6478679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1088882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5038007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316884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"М32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Самара-Шы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мкент"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Қамыстыбас-Аманөткел-Бөген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КНА-9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514915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353915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Тұщықұдық-Шебір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автожолының құрылысы,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шақырым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216366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216366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74-80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(6 км)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"Ивановка-Трофимовка"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82-86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(4 км)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Шақат-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-Шалдай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"М-51 -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Петерфельд - Новок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аменка-А-16" КТ-1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1424157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1124157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"Шымкент-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Түйетас-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Ок-37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301174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"Дербісек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курорты-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Арыншы"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км-де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көпір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150557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Қазығұрт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көпір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ндерде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автожолдықайта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0-8,6 км,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ұзындығы 8,6 км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Ташкент,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Сарқырама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кіреберіс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ік 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129754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3-7 км,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ұзындығы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 км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Достық-2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кіреберіс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ОК-50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0-5 км,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ұзындығы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км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 20 жыл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кіреберіс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ОК-50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119880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119880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 автожолды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4-10,5км, ұзындығы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км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Қапланбек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-Жібек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ОК-52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153759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0-8 км,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ұзындығы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км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Бозсу-Құй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ан-Қияжол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Р/ДА 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179933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автожолдықайта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41-56 км,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ұзындығы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15,2 км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Дербісек-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  шипажайы-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Қанағат-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Арыншы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ОК-50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317984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263020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0-8 км,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ұзындығы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км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Ғ.Мұратбаев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198505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148880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 5495666 9732366 13309976 316884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Астана қаласының әлеуметтік-экономикалық дамуының 2006-2010 жылдарға арналған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1794"/>
        <w:gridCol w:w="718"/>
        <w:gridCol w:w="1264"/>
        <w:gridCol w:w="1624"/>
        <w:gridCol w:w="1675"/>
        <w:gridCol w:w="1571"/>
        <w:gridCol w:w="1468"/>
        <w:gridCol w:w="1485"/>
        <w:gridCol w:w="1831"/>
      </w:tblGrid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 жақ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жағалауда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1131790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893853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1556277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1350323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1030228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692597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ауысымда 250 адам қабылдайтын әйелдер консультациясы мен жаңа туған нәрестелерді 2 кезеңде күту бөлімшесі бар 150 төсектік перзентхана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2413372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1460104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3852620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2379920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диспансер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2543794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479806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1032988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сол жақ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топырақты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басудан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қорғау,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дренаж,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топырақты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деңгейін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төмендету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11374880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1058273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5316607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1767"/>
        <w:gridCol w:w="601"/>
        <w:gridCol w:w="1264"/>
        <w:gridCol w:w="1780"/>
        <w:gridCol w:w="1629"/>
        <w:gridCol w:w="1561"/>
        <w:gridCol w:w="1595"/>
        <w:gridCol w:w="1389"/>
        <w:gridCol w:w="1848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12037708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5647778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5091136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827633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471161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сарқынды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жинақтауш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келтірумен жою (1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2-кезекте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69379000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13139530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1361000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44878470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қатынасын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ұйымдастыру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(құрылыст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1-кезегі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Сарыарқа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резиденци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3446522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677680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1403842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кезектегі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объектілерге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  желілер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974380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474380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 алаң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11830300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8580300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нөсер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кәрізі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19635722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2365528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6712695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оған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40869912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4758697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10222493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25224831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663891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14182759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2132759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1497316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1253608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236708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саяжайын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Вячеслав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қоймасын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жүргізілі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1689457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689457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аймағының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инфрақұры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лымын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(Индустри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ялық парк)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коммуникацияларын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1416507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6083493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Қоянды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қоймасынд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мерзімді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демалыс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1448527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659115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767452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киноконце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рт залын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8072500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2223441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5049059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Конгесс-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холл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11995000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"Шабыт"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шығармашы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Сарайын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теннис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3653242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1424900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2218903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Коньки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тебетін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стадион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9987500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А.Иманов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Л.Гумилев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айрығын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3877471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2686000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1158673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қаласындаN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Сарыарқа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819043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359108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459935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М-2 жаңа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көпірін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3999664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2676046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1323618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М-3 жаңа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көпірін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2053757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1961243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әуежайдан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Гастелло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225757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1574243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Сарыарқа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Гастелло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көшесіне)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Қабанбай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даңғылыны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бойындағы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көпірді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("Рамстор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ың)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2718000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Сарыарқа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айрығына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Бөгенбай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даңғылы"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учаске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-эстакада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қиылысынд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 екі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деңгейлік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айрығының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соңына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8287090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2587090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Сарыарқа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айрығына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Бөгенбай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даңғылын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қиылысынд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деңгейлік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айрығының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соңынан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айналымы"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айрығына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IV-V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2024213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2024213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көшеге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41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371139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371139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көшеге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дейінгі N 42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424771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424771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Күмісбеков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айналымын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дейінгі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Тлендиев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даңғылын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Гастелло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қиылысынд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айрығын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3553163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1239787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563376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12-1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N 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 N 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Гастелло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97868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94614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1821"/>
        <w:gridCol w:w="793"/>
        <w:gridCol w:w="1264"/>
        <w:gridCol w:w="1650"/>
        <w:gridCol w:w="1633"/>
        <w:gridCol w:w="1562"/>
        <w:gridCol w:w="1616"/>
        <w:gridCol w:w="1579"/>
        <w:gridCol w:w="1531"/>
      </w:tblGrid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М-2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көпірінен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Гастелло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(шудан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экрандарын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отырып)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Гастелло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көпір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162979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147979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М-1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көпірі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Сол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жағалаудың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Абылай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даңғылы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(N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 N 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көшелерді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5072209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4572209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Абай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ықшам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ағынынан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12 көше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 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2088422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522788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1565634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Угольная,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14,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Бейсекова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көшелерім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жол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46542800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39272100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даңғылы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қиылысындағы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байламды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8879500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ЖЭО-2,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энергожелі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31953143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19760755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4966970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7225418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110/10 Кв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1211111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1031065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7,8 ст.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қазан-аг-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регаттарын, NN 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ст.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турбоагрегаттарын,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қазандығын орната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отырып,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ЖЭО-2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57658940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42238640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х 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МҚА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кВ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аторлары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"N 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(Жұлдыз)"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110/10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 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1582330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839055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743275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Заречная"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 110/10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кB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1153122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1004426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148696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"N 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110/10 кВ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1512337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1173337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 жақ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бөлігіне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ЖЭО-2-ден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қосылысты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14081940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8981940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 99529462 170069796 25562374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     99146412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Алматы қаласын дамытудың 2003-2010 жылдарға арналған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1812"/>
        <w:gridCol w:w="814"/>
        <w:gridCol w:w="1264"/>
        <w:gridCol w:w="1665"/>
        <w:gridCol w:w="1647"/>
        <w:gridCol w:w="1595"/>
        <w:gridCol w:w="1630"/>
        <w:gridCol w:w="1613"/>
        <w:gridCol w:w="1405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метрополи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кезегін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99791000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36194000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23597000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Рысқұлов-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Сейфуллин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айрығын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5621731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4509887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1111844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Рысқұлов-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Бөкейханов 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айрығын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4513392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1513392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Рысқұлов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даңғылы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Кудерин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қиылысынд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айрығын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4481294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1481294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Әуезов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Саин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Шаляпин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қиылысынд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4010499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1760500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749999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Әуезов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Жандосов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көшелерінің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қиылысынд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4233900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4233900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Әуезов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ауданындағы Саин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Абай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даңғылының қиылысында көліктік байлам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4208000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4208000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қаласындаN 155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сейсмикал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нығайту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203969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203969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N 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сейсмикал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нығайту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Ғабдуллин көшесі 67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мекен-жайы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орналасқан N 69 мектебін сейсмикалық нығайту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152362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152362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Жұбанов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 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мекен-жай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перинаталды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  (N4 павильон)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нығайту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166115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166115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Жұбанов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мекен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перинаталды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(N 1,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павильон)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сейсмикал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нығайту.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318123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318123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Түрксіб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туберкулезге қарсы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диспансер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сейсмикал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нығайту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"Орбита"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қазандығы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2889059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1644559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 39953489 25501500 20749999 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2002-2010 жылдарға арналған "Ауыз су" салалық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1800"/>
        <w:gridCol w:w="822"/>
        <w:gridCol w:w="1264"/>
        <w:gridCol w:w="1655"/>
        <w:gridCol w:w="1623"/>
        <w:gridCol w:w="1623"/>
        <w:gridCol w:w="1552"/>
        <w:gridCol w:w="1588"/>
        <w:gridCol w:w="1517"/>
      </w:tblGrid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(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кезек)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394931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272100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122831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Щучье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Щучье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151126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312383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403045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293809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 кезек)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Сарқан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Сарқан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Қапшағай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тарту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 мен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екінші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кезегі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345301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205301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асты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көздеріне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389270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199270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289389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146250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143139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114688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Ащы-Тасты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ьды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таратқышы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548196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Есіл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1616000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Фурманов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асты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көзінен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246390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126390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748"/>
        <w:gridCol w:w="901"/>
        <w:gridCol w:w="1264"/>
        <w:gridCol w:w="1629"/>
        <w:gridCol w:w="1643"/>
        <w:gridCol w:w="1576"/>
        <w:gridCol w:w="1648"/>
        <w:gridCol w:w="1547"/>
        <w:gridCol w:w="1469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Әйтеке-би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қазір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564921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384921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МАС-3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аумағын-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қондырғысы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Шевченко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алу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имараттар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2-кезең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105325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105325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облысының Ақсу 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су құбырын қайта 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532110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100957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362111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ральдық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жаңарту. Түзету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251914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151914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158565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М.Жұмабаев ауданы Булаев қаласындағы су құбырларының таратушы желілерін қайта 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284133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1144642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169491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Сергеевка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124927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137304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Түркістан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615292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315292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Жетісай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193036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113036 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 2398328 2391060 708518 676000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"2005-2007 жылдарға арналған қоршаған ортаны қорғау"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1757"/>
        <w:gridCol w:w="876"/>
        <w:gridCol w:w="1264"/>
        <w:gridCol w:w="1641"/>
        <w:gridCol w:w="1622"/>
        <w:gridCol w:w="1586"/>
        <w:gridCol w:w="1677"/>
        <w:gridCol w:w="1454"/>
        <w:gridCol w:w="1509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курорттық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аймағының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сарқынды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Қоршағанортамині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356132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сарқынды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Қоршағанортамині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942360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386160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  328066  386160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Арал өңірінің проблемаларын кешенді шешу жөніндегі 2007-2009 жылдарға арналған бағдарлама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783"/>
        <w:gridCol w:w="911"/>
        <w:gridCol w:w="1264"/>
        <w:gridCol w:w="1566"/>
        <w:gridCol w:w="1639"/>
        <w:gridCol w:w="1567"/>
        <w:gridCol w:w="1694"/>
        <w:gridCol w:w="1421"/>
        <w:gridCol w:w="1542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кәріз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(1-кезек)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723629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523629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спорттық-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сауықтыру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 623629   131000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Шығыс Қазақстан облысының Семей қаласын дамытудың 2006-2008 жылдарға арналған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743"/>
        <w:gridCol w:w="933"/>
        <w:gridCol w:w="1264"/>
        <w:gridCol w:w="1636"/>
        <w:gridCol w:w="1618"/>
        <w:gridCol w:w="1581"/>
        <w:gridCol w:w="1610"/>
        <w:gridCol w:w="1427"/>
        <w:gridCol w:w="1555"/>
      </w:tblGrid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схемасында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қазандықт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ЖЭО-ның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қазіргі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қуаттарын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 7100000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 w:val="false"/>
          <w:i/>
          <w:color w:val="000000"/>
          <w:sz w:val="28"/>
        </w:rPr>
        <w:t xml:space="preserve">азақстан Республикасының газ саласын дамытудың 2004-2010 жылдарға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арналған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1711"/>
        <w:gridCol w:w="949"/>
        <w:gridCol w:w="1264"/>
        <w:gridCol w:w="1634"/>
        <w:gridCol w:w="1622"/>
        <w:gridCol w:w="1549"/>
        <w:gridCol w:w="1677"/>
        <w:gridCol w:w="1417"/>
        <w:gridCol w:w="1545"/>
      </w:tblGrid>
      <w:tr>
        <w:trPr>
          <w:trHeight w:val="45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"Ақтөбе-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Мартүк"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жеткізуші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2072072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783215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988857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 783215  988857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Мүгедектерді оңалтудың 2006-2008 жылдарға арналған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1743"/>
        <w:gridCol w:w="951"/>
        <w:gridCol w:w="1264"/>
        <w:gridCol w:w="1569"/>
        <w:gridCol w:w="1488"/>
        <w:gridCol w:w="1555"/>
        <w:gridCol w:w="1677"/>
        <w:gridCol w:w="1498"/>
        <w:gridCol w:w="1609"/>
      </w:tblGrid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ақыл-есі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үйін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666864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516864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психоневр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ологиялық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етіп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(көмекші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411359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311359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652730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395730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Александр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овск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ересектер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психоневр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ологиялық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үйін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1915398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815398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Александр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овск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психоневр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ологиялық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үйін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1698804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1698804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 507000 3022757 1000000 815398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Индустриялық-инновациялық дамуының 2003-2015 жылдарға арналған стратегиясы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1748"/>
        <w:gridCol w:w="953"/>
        <w:gridCol w:w="1264"/>
        <w:gridCol w:w="1655"/>
        <w:gridCol w:w="1534"/>
        <w:gridCol w:w="1582"/>
        <w:gridCol w:w="1686"/>
        <w:gridCol w:w="1393"/>
        <w:gridCol w:w="1534"/>
      </w:tblGrid>
      <w:tr>
        <w:trPr>
          <w:trHeight w:val="4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парк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инфрақұрыымының объектілерін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3789046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2970546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Стратегия бойынша ЖИЫНЫ:               3170546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Ақпараттық теңсіздікті азайту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1789"/>
        <w:gridCol w:w="980"/>
        <w:gridCol w:w="1048"/>
        <w:gridCol w:w="1675"/>
        <w:gridCol w:w="1509"/>
        <w:gridCol w:w="1599"/>
        <w:gridCol w:w="1731"/>
        <w:gridCol w:w="1430"/>
        <w:gridCol w:w="1581"/>
      </w:tblGrid>
      <w:tr>
        <w:trPr>
          <w:trHeight w:val="4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шеңберінд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адами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1784242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1784242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 1784242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Бағдарламадан тыс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679"/>
        <w:gridCol w:w="943"/>
        <w:gridCol w:w="1264"/>
        <w:gridCol w:w="1704"/>
        <w:gridCol w:w="1510"/>
        <w:gridCol w:w="1565"/>
        <w:gridCol w:w="1760"/>
        <w:gridCol w:w="1444"/>
        <w:gridCol w:w="1469"/>
      </w:tblGrid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Нарынқол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төзімділ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ігін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күшейтум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 180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көпсалал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сейсмикаға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төзімділігін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күшейтумен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Үштөбе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 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келушіні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МҚМ-нің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төзімділ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ігін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күшейтум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Балпық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төзімділ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күшейту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2-ші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Сәкен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Сейфулли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драма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театрын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2099426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799426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Шамалған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оазисінің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қазбалардың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үстінен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конструкция 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Қарқаралы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453447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353447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Талдықорған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экономика-технологиялық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колледжінің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сейсмикаға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төзімділігін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күшейту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(соңғы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Талғар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М.Бейсебаев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агробизн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колледжі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сейсмикаға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төзімділігін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күшейту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Тасашы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ауылындағы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сейсмикаға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төзімділігін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күшейтумен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қаласындағы 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Смағұлов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мектеп-и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нтернат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сейсмикаға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төзімділігін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күшейту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(2-ші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Балпық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Алдабергенов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сейсмикалығын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күшейту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(2-ші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Жайық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көпір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өткелін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жалғастыру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5292400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242400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Ертіс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көпір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31073886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30321685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752201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Талдықорған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Жансүгір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орналасқан спорт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сарайын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9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перзентхана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рлеріне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инженерлі-коммуникациялық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жаңа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Қабанбай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рекреациялық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шекарасының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жағалауын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нығайту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681689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681689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дамбыларын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жобалық-сметалық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электр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жаб-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объекті-лерін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10028500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5528500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Кентау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жылу желілерін салу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құрылымдау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 17706361  7523773 1000000   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ЗАҢДЫ ТҰЛҒАЛАРДЫҢ ЖАРҒЫЛЫҚ КАПИТАЛЫН ҚАЛЫПТАСТЫРУҒА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ЖӘНЕ ҰЛҒАЙТУҒА АРНАЛҒАН БЮДЖЕТТIК ИНВЕСТИЦИЯЛАР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  мың теңге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253"/>
        <w:gridCol w:w="1353"/>
        <w:gridCol w:w="1673"/>
        <w:gridCol w:w="1713"/>
        <w:gridCol w:w="419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Кәсiпорынның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Индустриялық-инновациялық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дамуының 2003-2015 жылдарға арналған стратегиясы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253"/>
        <w:gridCol w:w="1293"/>
        <w:gridCol w:w="1713"/>
        <w:gridCol w:w="1793"/>
        <w:gridCol w:w="413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"Қазына"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орнықты даму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қоры" АҚ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34593600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Экономиканың барлық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секторларында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белсенділікті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арттыру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ынталандыру үшін.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 институттарының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тиімділігін арттыру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жолымен экспортты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ілгерлетуге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шикізат емес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тартуға байланысты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іс-шаралар өткізу.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"Kazyna Capital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Management"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(қазақстандық-қытай-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бірігіп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инвесторлау фонды)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Фондын құру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49140000 мың теңге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 82840000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Бұрынғы Семей ядролық сынақ полигонының проблемаларын кешенді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шешу жөніндегi 2005-2007 жылдарға арналған бағдарлама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253"/>
        <w:gridCol w:w="1273"/>
        <w:gridCol w:w="1713"/>
        <w:gridCol w:w="1753"/>
        <w:gridCol w:w="419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"Курчатов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ядролық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паркi"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технопаркін 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ядролық технологиялар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инфрақұрылымын салу,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атом саласы өндірі-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сінің дамуына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жәрдемдесу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ғылымды қажетсінетін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технологияларға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 тарту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 3470000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"Қазақстан Республикасында 2005-2007 жылдарға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ғарыш қызметін дамыту"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253"/>
        <w:gridCol w:w="1313"/>
        <w:gridCol w:w="1653"/>
        <w:gridCol w:w="1773"/>
        <w:gridCol w:w="419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"Қазғарыш"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компаниясы" АҚ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ҰҒА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8224165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Байқоңыр 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конструкторлық бюро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ғимарат салу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қайта жаңарту,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қашықтықтан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зондтаудың ғарыштық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құру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жұмысты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жүргізуді бастау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"Ғарыштық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радиоэлектрондыққұралдардың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электромагниттік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үйлесімділігі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орталығы" АҚ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"KazSat-2" байланыс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хабар тарату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геостационарлық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спутнигін жасау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ұшыру жөнінде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жұмыстарды жүргізу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 16734165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Почта-жинақ жүйесін дамытудың 2005-2010 жылдарға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арналған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253"/>
        <w:gridCol w:w="1273"/>
        <w:gridCol w:w="1693"/>
        <w:gridCol w:w="1773"/>
        <w:gridCol w:w="419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"Самұрық" 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жарғылық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ұлғайту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4533728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почта инфрақұрылымын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дамыту, ауылдық 247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 бөлімшеле-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 салу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нығайту,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почта байланысы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бөлімшелерінің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операциялық залдарын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жарақтандыру 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 және жалпы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мақсаттағы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автомобильдер сатып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алу, 10 почта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вагонын сатып алу.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"Қазақтелеком" 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жарғылық қорын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ұлғайту арқылы ауылдық байланысты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- 2000000 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 4533728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Азаматтық авиация саласын дамытудың 2003-2005 жылдарға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арналған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253"/>
        <w:gridCol w:w="1273"/>
        <w:gridCol w:w="1693"/>
        <w:gridCol w:w="1773"/>
        <w:gridCol w:w="419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"Қазавиализинг"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1874425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техниканы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орталықтандырылған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алу 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АҚ-ның жарғылық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капиталын ұлғайту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 1874425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2020 жылға дейінгі Қазақстан Республикасының көлік стратегиясы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253"/>
        <w:gridCol w:w="1273"/>
        <w:gridCol w:w="1693"/>
        <w:gridCol w:w="1773"/>
        <w:gridCol w:w="419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"Қазаэросервис" АҚ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Қоршағанортамині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1291487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Мыналарды: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III В санаты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сертификатталатын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Алматы, Шымкент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әуежайларының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ұшу-қону жолағы 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метеорологиялық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датчиктер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метеорологиялық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радиолокаторлардың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 жиынтығын;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Ақтау, Қостанай,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қалаларының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әуежайларында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метеошамалардың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метеорологиялық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өлшемдерінің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автоматтандырылған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сатып алуға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"Қазаэросервис"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АҚ-ның жарғылық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капиталын ұлғайту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 1291487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Сыбайлас жемқорлыққа қарсы күрестің 2006-2010 жылдарға арналған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2593"/>
        <w:gridCol w:w="1253"/>
        <w:gridCol w:w="1733"/>
        <w:gridCol w:w="1773"/>
        <w:gridCol w:w="417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"Қаржылық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бұзушылықтар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зерттеу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РМК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Коррупциямен күрес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шеңберінде қаржылық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бұзушылықтарды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зерттеуге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орталықты 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 10920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 w:val="false"/>
          <w:i/>
          <w:color w:val="000000"/>
          <w:sz w:val="28"/>
        </w:rPr>
        <w:t xml:space="preserve">азақстан Республикасында ғылымды дамытудың 2007-2012 жылдарға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арналған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253"/>
        <w:gridCol w:w="1273"/>
        <w:gridCol w:w="1693"/>
        <w:gridCol w:w="1773"/>
        <w:gridCol w:w="419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"Ғылым қоры"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АҚ-ның жарғылық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қалыптастыру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1873791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зерттеулерді,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тәжірибелік-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конструкторлық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жұмыстарды дамытуға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одан әрі жәрдем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көрсету, сондай-ақ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меншік сектор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тарапынан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 тарту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 1873791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Алматы қаласын дамытудың 2003-2010 жылдарға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253"/>
        <w:gridCol w:w="1273"/>
        <w:gridCol w:w="1693"/>
        <w:gridCol w:w="1773"/>
        <w:gridCol w:w="419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"Өңірлік қаржы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орталығы" 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АҚАҚОҚРА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"Өңірлік қаржы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орталығы" АҚ сауда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алаңында резидент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еместердің бағалы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қағаздарын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орналастыру 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мақсатында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 1500000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Бағдарламадан тыс: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233"/>
        <w:gridCol w:w="1273"/>
        <w:gridCol w:w="1713"/>
        <w:gridCol w:w="1733"/>
        <w:gridCol w:w="417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"Қазына"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орнықты даму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қоры" АҚ 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 сатып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ПМК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"Қазына" орнықтыру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 қоры" АҚ 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ғимарат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алу үшін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"Республикалық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сауықтыру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орталығы" РМК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жарғылық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капиталын 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сауықтыру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басқаратын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кәсіпорынға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"Қорғас"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 маңы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ынтымақтастығы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орталығы" 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техника-экономикалық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негіздемесіне сәйкес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көліктік-логистика-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терминалдар,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тиісті инфрақұрылымы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әкімшіліктік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салу жолымен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 маңы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аумағында қазіргі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заманғы халықаралық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көліктік-сауда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торабын құру үшін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"Әлеуметтік-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корпорация" 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"Әлеуметтік-кәсіп-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керлік корпорация"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АҚ-ның 7 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кеңсесін және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филиалын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құруға. Отандық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шетелдік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қатысуымен бәсекеге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қабілетті жаңа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өндірістер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технологияларды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іс-шараларды өткізу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"Сауда саясатын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орталығы"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АҚ-ның жарғылық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қалыптастыру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әртараптандыру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қосылған құны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өндірісті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ынталандыру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мақсатында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саясатын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қалыптастыру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үшін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құралдарын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институционалды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3502164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"Қазақстан" ТРК АҚ,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правда РГ" АҚ,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"Егемен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РГ", "Қазақстандық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агенттік"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компаниясы"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 жарғылық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капиталын ұлғайтуға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ГАЖ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Орталығы" 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жарғылық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ұлғайту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қызметшілердің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санаториялық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курорттық емін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етуге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Қапшағай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қаласындағы "Алтын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құм" әскери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санаториясының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жобалық-сметалық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құжаттамасын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дайындауға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құрылысын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бастауға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"Самғау" Ұлттық 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холдингі" 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жарғылық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қалыптастыру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3099654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"Самғау" ҰҒТХ" 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жарғылық капиталын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қалыптастыруға - 100000 мың теңге.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"Қазтелерадио" 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жаңаландыруы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дамуына - 2999654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деңгейдегі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банктерде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студенттік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кредиттерге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кепілдік беруді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етуге жарғылық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ұлғайту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жолымен "Қаржы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орталығы" 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ұйымдастыру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деңгейдегі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банктерде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кредиттерге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кепілдік беруді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етуге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"ҚазАгро Ұлттық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холдинг" 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жарғылық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қалыптастыру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27275600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Агроөнеркәсіптік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сектордың тиімді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 ынталандыру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оның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бәсекелестік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қабілетін ішкі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сыртқы рыноктарды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көтеру 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"ҚазАгро Ұлттық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холдинг" 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жарғылық капиталын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қалыптастыру, оның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ішінде: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2006-2010 жылға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ҚР АӨК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дамыту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тұжырымдамасында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көзделген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іс-шараларды іске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асыру үшін: оның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ішінде жеңілдікті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ресурстармен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етуге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"Аграрлық кредит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корпорациясы" АҚ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9208900 мың теңге;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Кейіннен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лизингке беру 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техникасын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құрал-жабдығын,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агроөнеркәсіптік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 (АӨК)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субъектілеріне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құрал-жабдықты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техниканы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алу үшін, АӨК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субъектілері 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өнімдерін 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өңдеу 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құрал-жабдық сатып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алуды қаржыландыру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"ҚазАгроҚаржы"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 - 7000000 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Астыққа кепілдік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 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қажетті деңгейде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ұстау мақсатында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мың теңге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"Астық қолхаттары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міндеттемлердің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кепілдік беру қоры"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АҚ;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Ауыл шаруашылығы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жануарлары 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дайындау пункттері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 мен семірту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алаңдары желісін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арқылы мал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шаруашылығы өнімдері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инфрақұрылымын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қалыптастыру және мал шаруашылығы өнімін қалыптастыру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экспортқа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шығару үшін сатып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 операцияларын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жүргізуге - 2969700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"Мал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корпорациясы" АҚ;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Қозаның сорттық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 материалдарын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өндіру зауытын салу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үшін; астықты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тереңдетіп 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өңдеу 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зауыт салу үшін;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портындағы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астық терминалының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қабілетін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ұлғайту үшін; Баку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(Әзірбайжан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Республикасы) ұн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тарту кешенін салу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үшін; Поти портында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(Грузия) ұн тарту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 бар астық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терминалын салу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жарақтандыру,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Амирабад (Иран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Ислам Республикасы)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портында астық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терминалының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биожанармай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биоэталон өндірісі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зауыттар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салу, 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көтерме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рыногының құрылысы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- 3730700 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 "Азық-түлік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келісім-шарт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корпорациясы" АҚ;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Мамандандырылған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тақырыптық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басылымдар шығару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мақсатында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әдістемелік 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құру, облыстық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өкілдіктер 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ғимаратар/үй-жайлар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алу жолымен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"Қазагромаркетинг"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АҚ-ның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материалдық-техникал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ық базасын нығайту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көрмелік кешен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үшін - 866300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"Қазагромаркетинг"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Ауыл халқына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микрокредит беру,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халқын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негіздеріне оқыту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Қоғам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қызметкерлерінің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біліктілігін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арттыру үшін,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сондай-ақ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материалдық-техникал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ық жабдықтауға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құрылатын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жарғылық капиталына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үлестік қатысуға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мың теңге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"Ауыл шаруашылығын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қолдау қоры" АҚ.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"Республикалық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орталық" АҚ-ның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жарғылық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қалыптастыру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аумағында туристік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инфрақұрылымын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"Республикалық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ақпараттық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орталық" АҚ-ның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жарғылық капиталын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қалыптастыру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"Еуразия даму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банкі" АҚ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Банктің жарғылық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қалыптастыру 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бөліктің екінші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траншын төлеуге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акцияларын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357831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369494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қаржы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ұйымдарына мүшелік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жарналарды уақтылы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төлеу 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міндеттемелерді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орындауға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"Дотық Энерго"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АҚ-ның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жарғылық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қалыптастыру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1849826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Түркменстан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шаруашылық етуші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субъектілері алдында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заңды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тұлғаларының талап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ету құқығын сатып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 бойынша іс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шаралар жүргізу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"Күйгенжар" АҚ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522088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өнімдері өндірісінің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көлемін ұлғайту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жарғылық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капиталды ұлғайту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телерадиокешені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ҰАҚ жарғылық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ұлғайту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басшысының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қызметіне, оның ел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өңірлеріне жұмыс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сапарларына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аса маңызды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іс-шараларына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сапалы әрі шұғыл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қызмет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көрсету мақсатында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құрал-жабдық сатып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 үшін АҚ-ның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жарғылық капиталын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ұлғайту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Құпия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     Бағдарламалардан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тыс жиыны:                 111666039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Мемлекеттік-жеке меншік әріптестік негізінде іске асыру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2007 жылы басталатын білім беру объектілерінің тізбесі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8453"/>
        <w:gridCol w:w="2733"/>
      </w:tblGrid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Р/с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Жобаның атауы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Жобалық қуаттылығы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Шымкент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қаласындағы Қазығұрт шағын ауданында 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орта мектеп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Шымкент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Сәуле шағын ауданында 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орта мектеп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Шымкент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3-Самал шағын ауданында 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орта мектеп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Шымкент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2 Қайтпас ауылында 1200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Сайрам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Қарабұлақ ауылында 1200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Төлеби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Ленгер қаласында 1200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Түлкібай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Түлкібас ауылында 1200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Б.Момышұлы атындағы орта мектеп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Шымкент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1200 орындық N 24 орта 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Шымкент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Тұрлан ауылында 1200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Ильинка ауылында 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орта мектеп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Оңтүстік-шығыс 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(Махтумқұли көшесінің сол жағы)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қойма кооперативы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(Степной) 1200 орындық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Тілендиев даңғылы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1200 орындық орта мектеп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Тілендиев даңғылының оң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 ауданында 1200 орындық орта 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әкімшілік қалашағының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(сол жағалауы) 1200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"Әйгерім" 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1200 орындық орта мектеп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"Ұлжан" шағын 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орындық орта мектеп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"Қалқаман" 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1200 орындық орта мектеп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"Пятилетка Турксиба"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1200 орындық орта мектеп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Ордабасы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Шұбарсу ауылында 1200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Қазығұрт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Рабат ауылында 300 орындық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Төлеби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Мәдени ауылында 300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Түлкібас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Алғабас ауылында 600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Байдібек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Қайнар ауылында 320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Байдыбек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Қаратас ауылында 300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Н.Арапов атындағы орта мектеп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Түлкібас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Келтемашат ауылында 320 орнын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Уәлиханов атындағы орта мектебін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Мақтаарал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"Хлопзавод" тұрғын 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орындық 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Мақтаарал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Мырзакент ауылында 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Абылай хан атындағы орта 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Арыс 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"Стадион" шағын ауданында 900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облысының Кентау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600 орындық Бала Бөргем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Түркістан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Оралмандар 600 орындық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Түркістан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Яссы ауылында 600 орындық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Мақтааралық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Еңбекші ауылында 900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Ордабасы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Атамекен ауылында 600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Сайрам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Қайнарбұлақ айналасында Әсіл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300 орындық Уәлиханов 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Сайрам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Тассай елді мекенінің Достық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600 орындық орта мектеп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Созақ 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Жыныс ауылында 300 орындық орта 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Шардара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Жаушықұм ауылында 600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Сарыағаш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Абай ауылында 600 орындық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Сарыағаш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Сарыағаш қаласында 900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Отырар 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ауылында 600 орындық орта 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Сарыағаш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Бозсу ауылында 900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Құрманғазы атындағы орта мектеп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Созақ 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Қарағұр ауылында 600 орындық орта 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Байдыбек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Жұлдыз ауылында 300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Майбұлақ орта мектеп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кестенің жалғасы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433"/>
        <w:gridCol w:w="1773"/>
        <w:gridCol w:w="1893"/>
        <w:gridCol w:w="1953"/>
        <w:gridCol w:w="1973"/>
        <w:gridCol w:w="1693"/>
      </w:tblGrid>
      <w:tr>
        <w:trPr>
          <w:trHeight w:val="3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Жоба- 
ның 
атауы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құны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Болжам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
жыл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2007 жыл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жыл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жыл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Барлығы:     38440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293"/>
        <w:gridCol w:w="1813"/>
        <w:gridCol w:w="1813"/>
        <w:gridCol w:w="2093"/>
        <w:gridCol w:w="1993"/>
        <w:gridCol w:w="1593"/>
      </w:tblGrid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376480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263536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376480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263536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317655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741195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317655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741195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317655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741195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317655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741195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Барлығы:   45224660 13567398*         31657262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*2007 жылы резервтен бөлінген қаржының ескерілуімен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Мемлекеттік-жеке меншік әріптестік негізінде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іске асыру 2008 жылы басталатын денсаулық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сақтау объектілерінің тізбесі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9133"/>
      </w:tblGrid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Р/с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Жобаның атауы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Тараз қаласындағы 200 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көпмаманды балалы облыстық ауруханасы 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Шу ауданы Төле би 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төсектік орталық аудандық аурухана 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Жамбыл ауданы Аса 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250 адам қабылдайтын аудандық емхана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Тараз қаласында ауысымда 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 қабылдайтын қалалық емхана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Тараз қаласында 200 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көпмаманды балалы қалалық ауруханасы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Тараз қаласында 300 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көпмаманды қалалық ауруханасы 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Түркістан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200 төсекке көпмаманды балалы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ауруханасы 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Шымкент 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төсекке көпмаманды балалы 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ауруханасы 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Ленгер 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төсекке қалалық орталық ауруханасы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"Оңтүстік Қазақстан мемлекеттік медициналық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академия" РМҚК 300 төсекке көпмаманды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Шымкент 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ауысымға 500 рет келуге N 3 қалалық емханасы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Шымкент 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ауысымға 500 рет келуге N 6 қалалық емханасы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Шымкент 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ауысымға 500 рет келуге N 7 қалалық емханасы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250 төсекке 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ересектер инфекциялық ауруханасы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"Қазақ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академиясы" РМҚК 300 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көпмаманды ауруханасы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ауысымға 500 рет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консультациялы-диагностикалық емханасына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келуге 300 төсекке арналған көпмаманды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қаласындағы қалалық қан орталығы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қаласындағы 250 төсекке 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жұқпалы балалық ауруханасы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қаласындағы (Промышленный ауылы) 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көпмаманды стационар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қаласындағы (ауысымға 350 рет келуге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ересектер емханасы, ауысымға 150 рет келуге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балалық емханасы) амбулаторлы-емханалық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 Оңтүстік-шығыс 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(оңтүстік жағы) амбулоторлы-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емханалық комплексі (ауысымға 350 рет келуге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ересектер емханасы, ауысымға 150 рет келуге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балалық емханасы)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қаласындағы 200 төсекке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көпмаманды қалалық балалы ауруханасы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қаласындағы 300 төсекке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көпмаманды қалалық ауруханасы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қаласындағы "С.Д.Асфендияров 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ұлттық медициналық университеті" РМҚК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төсекке арналған көпмаманды ауруханасы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 150 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перинатариалдық қалалық орталығын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 260 төсектік туберкулезге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қарсы ауданаралық диспансерді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