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917d" w14:textId="91c9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24 қаңтардағы N 47 қаулысына
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20 тамыздағы N 714 Қаулысы. Күші жойылды - Қазақстан Республикасы Үкіметінің 2008.04.15 N 339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2008.04.15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"Штат санының лимиттерін бекіту туралы" Қазақстан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Үкіметінің 2005 жылғы 24 қаңтардағы N 47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министрліктердің, агенттіктер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ведомстволардың қызметкерлер штат санының лимиттерінде: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Сыртқы істер министрлігі" деген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реттік нөмірі 5-жолдың 3-бағанындағы "621" деген сандар "623" деген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сандармен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 бастап қолданысқа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