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ca07" w14:textId="9b1c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28 тамыздағы N 741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министрлігіне 2007 жылға арналған республикалық бюджетте шұғыл шығындарға көзделген Қазақстан Республикасы Үкіметінің резервінен Астана қаласындағы Қазақстан Республикасы Ішкі істер министрлігі "Автокөліктік қызмет көрсету мекемесі" мемлекеттік мекемесінің ғимаратын жөндеу-қалпына келтіру жұмыстарына 11467000 (он бір миллион төрт жүз алпыс жеті мың)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