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00dd" w14:textId="27a0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ғылымын дамытудың 2007-2012 жылдарға арналған мемлекеттік бағдарламасын іске асыру жөніндегі 2007-2009 жылдарға арналған (І кезең)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тамыздағы N 758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ғылымын дамытудың 2007-2012 жылдарға арналған мемлекеттік бағдарламасы туралы" Қазақстан Республикасы Президентінің 2007 жылғы 20 маусымдағы N 348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ғылымын дамытудың 2007-2012 жылдарға арналған мемлекеттік бағдарламасын іске асыру жөніндегі 2007-2009 жылдарға арналған (І кезең)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 орындауға жауапты орталық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орындау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жылына екі рет, 20 қаңтарға және 20 шілдеге қарай Қазақстан Республикасы Білім және ғылым министрлігіне Жоспардың орындалу барысы туралы ақпарат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министрлігі жарты жылдықтың қорытындылары бойынша жылына екі рет 25 қаңтарға және 25 шілдеге қарай Қазақстан Республикасының Үкіметіне Жоспардың орындалу барысы туралы жиынтық ақпарат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Білім және ғылым министрлігіне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Республикасының ғылымын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2007-2012 жылдарға арналған мемлекеттік бағдарламасын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асыру жөніндегі 2007-2009 жылдарға арналған (І кезең)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726"/>
        <w:gridCol w:w="1543"/>
        <w:gridCol w:w="1441"/>
        <w:gridCol w:w="1462"/>
        <w:gridCol w:w="2320"/>
        <w:gridCol w:w="1810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Іс-шараның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Жауап-ты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даушы-лар 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 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Ғылыми-техникалық саланы басқару жүйесін жетілдіру 
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дамуының ұлттық басымдықтарын әзірлеу және мақұлдау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ЖҒТК хатта-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ЖҒТК жанындағы Халықаралық сараптамалық кеңестің жұмысы туралы ереже әзірлеу және мақұлдау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ЖҒТК хатта-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қызмет объектіле-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сараптамасын жүргізуді ұйымдастыру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МҒТС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248905.0, оның 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жылдар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78569.0;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82688.0;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87648.0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зерттеулер-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басымдығын анықтау үшін Халықаралық сарап-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тамалық кеңестің жұмыс істеуін қамтамасыз ету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ақпарат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- 130000.0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Басым ғылыми бағыттар 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ғылыми-техника-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бағдарламалар-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әзірлеу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дайындау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ЖҒТК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Ғылыми-техникалық инфрақұрылымды жаңғырту  
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 басымдық-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бойынша ұжым-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пайдаланудағы бес ұлттық ғылыми зертхананы 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- 2000000.0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 басымдық-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бойынша жоғары оқу 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жанындағы инженерлік 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 бес ғылыми зертхананы 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ұйымдардың ғимараттарына күрделі жөндеу жүргізуді қамтамасыз ету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65821,0,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236821.0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ұйымдарды қазіргі заманғы техникамен, жабдық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-пен және аспаптар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-мен жарақтанды-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1419248.0,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445800.0;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472548.0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500900.0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GLP-технологиялары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GMP-сапа менед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-жменті жүйесін енгізу жөнінде ұсыныстар әзірлеу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GLP, GMP 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талаптарына сәйкес ғылыми-зер-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ттеу қызметі 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джментінің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Біліктілігі жоғары ғылыми және инженерлік кадрларды даярлау және оларды зерттеу қызметіне ынталандыру 
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Ғылым, техника,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 және 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-тік сыйлықтарды, ғылым саласындағы атаулы сыйлықтарды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ғылым мен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 дамытуға 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 қосқан ғалым-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мен 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талантты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тағайындауды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119072.8,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43389.0;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2008 - 29156.0;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2009 - 46527.8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Басым ғылыми бағы-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ттарды іске асыру-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қатысатын ғалымдардың ағылшын тілін білуі деңгейін арттыруды ұйымдастыру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ішінде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2007 - 10000.0;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ғалым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-дардың, оның ішін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 талантты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ғалымдардың 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ғылыми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-тардағы қысқа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-зімді тағылымдама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ұйымдастыру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ішінде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2008 - 10000.0;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ғалымдар-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ұйымдарды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бағдар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-ламаларды, жоба- ларды,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шетелдегі диаспора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-сы өкілдерін тарта отырып, қазақстандық 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жобалардың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асырылуын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 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159000.0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300000.0,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150000.0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Халықара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593"/>
        <w:gridCol w:w="1553"/>
        <w:gridCol w:w="1353"/>
        <w:gridCol w:w="1413"/>
        <w:gridCol w:w="2273"/>
        <w:gridCol w:w="17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ынты-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мақтастық шеңбер-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энергия-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физикасы мен ғарыш сәулелері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қолданбалы зерттеулердің орындалуын қамтамасыз ету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1114916.0,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492638.0;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354770.0;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267508.0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 қызметкері-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мәртебесін артты-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жөнінде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әзірлеу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ішінде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Ғылыми-техникалық саланы қаржыландыру жүйесін жетілдіру 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-ді базалық және жобалық 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жөнінде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әзірлеу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  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Іргелі ғылыми зерттеулердің орындалуын қамтамасыз ету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8 541375.0,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2674529.0;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861746.0;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3005100.0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"Ғылым қоры"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ционерлік қоғамы арқылы 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лі-к-конструктор-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орындалуын қамтамасыз ету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- 1 873791.0,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Гранттық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бастамашылық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тәуекелдік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теулердің 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 қамтамасыз ету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1198000.0,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599000.0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ҒЗТКЖ жобаларын іске асыруды бизнес-құрылымдар -дың бірлесіп қаржыландыруы жөнінде ұсыныстар әзірлеу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лармен бірлесіп, серпінді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жобалардың орындалуын қамтамасыз ету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- 275000.0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200000.0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компания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Ғылыми-техникалық қызметтің нормативтік құқықтық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базасын жетілдіру 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саладағы зияткер-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меншік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тілерін құруды,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мен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далануды ынталан-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дыруға ықпал ететін зияткерлік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объектіле-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қорғауды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қатынастарды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реттейтін нормативтік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базаны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әзірлеу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Ғылымды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секторды ынталан-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жөнінде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әзірлеу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Ғылымды дамыту үшін қолайлы ақпараттық орта қалыптастыру 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құру жөнінде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ғылыми портал құру жөнінде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және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рейтинг-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бағалау жөні-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дамудың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форсайттық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жүргізуді қамтамсыз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159000.0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ғылыми зертханалардың тиісті ғылыми практика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(Good Scientific Practice) ауысуын қамтамасыз ету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- 53000.0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Бюджеттен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21578128.8,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8268716.0;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8046729.0;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5262683.8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350000.0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Республикалық бюджет қаражаты есебінен қаржыландырылатын іс-шаралар бойынша шығыстар көлемдері тиісті қаржы жылына арналған республикалық бюджетті қалыптастыру кезінде нақтыланатын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әріптік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ЖҒТК - Қазақстан Республикасының Үкіметі жанындағы Жоғары ғылыми-техникалық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МҒТС - мемлекеттік ғылыми-техникалық сараптама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