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a2d84" w14:textId="bea2d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Барлық заңды тұлғалардың халықаралық қаржылық есептілік стандарттарына (ХҚЕС) көшуін қамтамасыз ету жөніндегі 2007-2009 жылдарға арналған іс-шаралар жоспарын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29 тамыздағы N 760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2007 жылғы 6 сәуірдегі N 310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Мемлекет басшысының 2005-2007 жылдардағы Қазақстан халқына жыл сайынғы жолдауларын іске асыру жөніндегі негізгі бағыттардың (іс-шаралардың) жалпыұлттық жоспарының 58-тармағын, Қазақстан Республикасы Үкіметінің 2007 жылғы 20 сәуірдегі N 319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Мемлекет басшысының 2005-2007 жылдардағы Қазақстан халқына жыл сайынғы жолдауларын іске асыру жөніндегі негізгі бағыттардың (іс-шаралардың) жалпыұлттық жоспарын және Қазақстан Республикасы Үкіметінің 2007-2009 жылдарға арналған бағдарламасын орындау жөніндегі іс-шаралардың 352-тармағын орындау үшін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  Қоса беріліп отырған Барлық заңды тұлғалардың халықаралық қаржылық есептілік стандарттарына (ХҚЕС) көшуін қамтамасыз ету жөніндегі 2007-2009 жылдарға арналған іс-шаралар жоспары (бұдан әрі - Жоспар) бекітілсін.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Жоспардың орындалуына жауапты орталық және жергілікті атқарушы органдар және өзге мемлекеттік органдар: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Жоспардың тиісінше және уақтылы орындалуын қамтамасыз етсін;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жыл сайын есепті жылдан кейінгі 25 сәуірге дейінгі мерзімде Қазақстан Республикасы Қаржы министрлігіне Жоспардың орындалу барысы туралы ақпарат берсін.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Қаржы министрлігі жыл сайын есепті жылдан кейінгі 25 шілдеге дейінгі мерзімде Қазақстан Республикасының Үкіметіне Жоспардың орындалу барысы туралы жиынтық ақпарат берсін.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қаулының орындалуын бақылау Қазақстан Республикасы Қаржы министрлігіне жүктелсін.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 алғаш рет ресми жарияланған күнінен бастап он күнтізбелік күн өткен соң қолданысқа енгізіледі.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29 тамыздағы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760 қаулысымен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Барлық заңды тұлғалардың халықаралық қаржылық есептілік стандарттарына (ХҚЕС) көшуін қамтамасыз ету жөніндегі 2007-2009 жылдарға арналған іс-шаралар жоспары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3773"/>
        <w:gridCol w:w="1673"/>
        <w:gridCol w:w="2253"/>
        <w:gridCol w:w="1653"/>
        <w:gridCol w:w="1653"/>
        <w:gridCol w:w="1553"/>
      </w:tblGrid>
      <w:tr>
        <w:trPr>
          <w:trHeight w:val="45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Іс-шаралардың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Жауапты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шылар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мерзімі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Болжамды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теңге)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көздері </w:t>
            </w:r>
          </w:p>
        </w:tc>
      </w:tr>
      <w:tr>
        <w:trPr>
          <w:trHeight w:val="45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45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Бақылау пакеттерін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иелену және пайда-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лану құқығы мемле-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кетке тиесілі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(коммерциялық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еместерін қоспа-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ғанда), жарғылық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қатысу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үлесі бар ұйымдар-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дың, шаруашылық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жүргізу құқығына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негізделген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кәсіпорындар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арасында ХҚЕС-ке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көшу және ұйымдар-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 ХҚЕС-ке көшу жай-күйі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ақпаратты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бөлігінде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бухгалтерлік есеп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 қаржылық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есептілік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мәселелері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заңнамасын сақтау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қажеттілігі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түсіндіру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жұмыстарын жүргізу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дың, 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әкімдері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Тұрақты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мейді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Талдау жүргізу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бақылау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пакеттерін иелену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пайдалану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құқығы мемлекетке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тиесілі ведомство-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бағынысты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(коммерциялық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еместерін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қоспағанда),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жарғылық капиталы-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мемлекеттің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қатысу үлесі 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ұйымдардың, шаруа-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шылық жүргізу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құқығына негіздел-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 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кәсіпорындардың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ХҚЕС-ке көшуінің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жай-күйі туралы,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ішінде: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бухгалтерлік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қызметкерлерінің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ХҚЕС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біліктілігін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арттыру туралы;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ХҚЕС талапта-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рына жауап беретін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бекітілген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есепке алу саяса-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тының болуы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ХҚЕС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шоттарының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жоспары-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болуы туралы;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есепті кезең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үшін қаржылық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есептілікті ХҚЕС-ке сәйкес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жасау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беру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Қаржымині,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органдар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сәуір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мейді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жылдан бастап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 жыл мерзімге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ХҚЕС-тің мемлекет-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тілдегі ресми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аудармасын жариялау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мақсатында ХҚЕСКҚ-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шартты ұзарту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Шарт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Қаржымині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4-тоқсан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5550*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45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Бухгалтерлік есеп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 қаржылық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есептілік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заңнамаға сәйкес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ХҚЕС-ке көшуге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міндетті ХҚЕС-ке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көшпеген заңды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тұлғалардың санын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анықтау жөнінде жұмыстар жүргізу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Қаржымині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сәуір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мейді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Бухгалтерлік есеп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 қаржылық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есептілік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заңнамаға сәйкес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ХҚЕС-ке көшуге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міндетті ХҚЕС-ке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көшпеген заңды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тұлғаларға тиісті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шаралар қолдану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Қаржымині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сәуір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мейді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9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Осы Жоспардың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4-тармағын талдау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нәтижелері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қажеттілігіне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қарай заңнамалық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актілерге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бухгалтерлік есеп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 қаржылық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есептілік мәселелері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өзгерістер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толықтырулар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енгізу жөнінде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ұсыныстар әзірлеу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заң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мәселе-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твоара-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сияның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қарауына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ұсыныс-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енгізу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Қаржымині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Қажетті-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лігіне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қарай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мейді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Соңғы нұсқасына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сәйкес ХҚЕС-ті және ХҚЕС жөнін-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дегі глоссарийді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ағылшын тілінен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тілге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аудару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ХҚЕС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ХҚЕС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глосса-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МББ-да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ХҚЕС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жариялау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Қаржымині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4-тоқсан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ішінде: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1620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45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Соңғы нұсқасына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сәйкес ХАС-ты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ағылшын тілінен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орыс тілдеріне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аудару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ХАС-ты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МББ-да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жариялау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Қаржымині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4-тоқсан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ішінде: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1620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45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жүйесі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органдарының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даярлау, 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даярлау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біліктілігін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арттыру орталығын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құру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Қаржымині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3-тоқсан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мейді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Құрылатын қаржы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жүйесі органдары-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мамандарын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даярлау, 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даярлау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біліктілігін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арттыру орталығы-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жарғылық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капиталын арттыру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Қаржымині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сәуір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86814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43407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43407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45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Жария мүдделі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ұйымдар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қаржылық есептілік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депозитарийін құру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ұсыныс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енгізу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Қаржымині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4-тоқсан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45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қаржылық бақылау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объектілерінің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Бухгалтерлік есеп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 қаржылық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есептілік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Заңына, оның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ішінде халықара-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стандарттар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талаптарына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сәйкестігіне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қаржылық бақылау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жүргізу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Қаржымині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сәуір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мейді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Еліміздің өңірлері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облыстарында,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нақты секторының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қызметкер-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лері, сондай-ақ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Қаржыминінің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құрылымдық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бөлімшелері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қызметкерлерінің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арасында ХҚЕС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бес күндік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семинарлар өткізу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Семинар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(серти-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фикат)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Қаржымині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4-тоқсан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ішінде: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8000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45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Халықаралық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қаржылық есептілік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стандарттарының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сайтын құру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ХҚЕС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сайты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Қаржымині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4-тоқсан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45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тілде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ХҚЕС шығару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Кітап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шығару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Қаржымині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4-тоқсан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ішінде: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45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ХҚЕС пен ХАС-ты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ескере отырып,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"Есеп және аудит",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"Қаржы" мамандық-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тары бойынша МЖБС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әзірлеу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бекіту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БҒМ-ның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бұйрығы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4-тоқсан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328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45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ХҚЕС пен ХАС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қаржылық-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есепке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пәндері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ПОҚ қайта даярлау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арттыру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курстары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4-тоқсан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(мемле-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тапсы-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шеңбе-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 тыс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қаражат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есебі-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5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ХҚЕС пен ХАС-қа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сәйкес қаржылық-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есепке алу пәндері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үлгі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бағдарламаларын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әзірлеу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Үлгі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ламалар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Қаржымині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1-тоқсан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128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45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ХҚЕС-ке сәйкес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бухгалтерлік есеп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 ХАС-қа сәйкес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аудит 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оқулықтарды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дайындау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шығару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Оқулық-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4-тоқсан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18764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(мемле-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тапсы-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шеңбе-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 тыс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қаражат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есебі-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5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Біріккен Ұлттар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Ұйымының Сауда және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Конференциясының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Сауда және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кеңесінің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Инвестициялар,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технологиялар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сабақтас қаржы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мәселелері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комиссиясының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үкіметаралық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халықаралық есеп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есептілік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(ХЕЕС) 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сарапшылар жұмыс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тобының құрамына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қатысу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Қаржымині,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СІМ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сәуір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ішінде: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552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45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Еуропалық Одақтың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органдарымен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бухгалтерлік есеп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аудит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ынтымақтастық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орнату және дамыту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мәселе-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хат 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масу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келіс-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сөздер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Қаржымині,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СІМ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Тұрақты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мейді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7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ТМД Атқару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Бухгалтерлік есеп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үйлестіру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кеңесінің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отырысын өткізу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хатта-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масы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Қаржымині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4-тоқсан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мейді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бюджеттен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бюджеттен тыс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қаражаттың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есебінен жиыны: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141 068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77091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62749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 Ескертпе </w:t>
      </w:r>
      <w:r>
        <w:rPr>
          <w:rFonts w:ascii="Times New Roman"/>
          <w:b w:val="false"/>
          <w:i w:val="false"/>
          <w:color w:val="000000"/>
          <w:sz w:val="28"/>
        </w:rPr>
        <w:t xml:space="preserve">: аббревиатуралардың толық жазылуы: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БҒМ       - Қазақстан Республикасы Білім және ғылым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Қаржымині - Қазақстан Республикасы Қаржы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МББ       - мерзімді баспасөз басылымдары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МЖБС      - Мемлекеттік жалпыға міндетті білім беру стандарттары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ПОҚ       - профессорлық-оқытушылық құрам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РБ        - Республикалық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СІМ       - Қазақстан Республикасы Сыртқы істер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ТМД       - Тәуелсіз Мемлекеттер Достастығы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ХАС       - Халықаралық аудит стандарттары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ХҚЕС      - Халықаралық қаржылық есептілік стандарттары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ХҚЕСКҚ    - Халықаралық қаржылық есептілік стандарттары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комитеттің қоры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Жыл сайынғы шығыстар тиісті қаржы жылына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"Республикалық бюджет туралы"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Заңына сәйкес нақтыланатын болады.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* Есеп айырысу 2009 жылға 1 АҚШ доллары 111 теңге болып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жүргізілді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